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6ce7" w14:textId="add6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Полиметалл рудаларының Шалқия кен орнын одан әрi игеру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26 желтоқсан N 1858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"Ащысай полиметалл комбинаты", "Өскемен қорғасын-мырыш
комбинаты", "Шымкент қорғасын зауыты" акционерлiк қоғамдарының
қорыту қуаттарын шикiзатпен қамтамасыз ету және экологиялық қолайсыз
аймақтағы халықты еңбекпен қамтамасыз ету мақсатында Қазақстан
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Өнеркәсiп және сауда министрлiгi
мен Қызылорда облысы әкiмiнiң Шалқия руда басқармасының қуаттарын
қолдау мен дамыту жөнiндегi ұсыныстары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
Экономика министрлiгiмен, Қаржы министрлiгiмен бiрлесiп: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жобалық қуатын жетiлдiретiн етiп (жылына 3 млн. тонна руда),
полиметалл рудаларының Шалқия кен орны мен "Шалқия" руднигiн игеруге
қаражат бөлу мүмкiндiгiн көздесiн;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үстiмiздегi 1995 жылдың соңына дейiн "Орталықтандырылған iшкi
көздердiң есебiнен қаржыландырылатын 1995 жылға арналған Қазақстан
Республикасының инвестициялық бағдарламасы туралы" Қазақстан
Республикасы Министрлер Кабинетiнiң 1995 жылғы 19 сәуiрдегi N 508
қаулысына сәйкес, Шалқия руда басқармасының қуаты жылына 500 мың
тонна руда, iске қосу кешенiнiң құрылысына толық көлемiнде кредиттер
бөлiнуiн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"Шалқия" руднигiнiң суын төгудi қолдауға жылына 40 млн. теңге
есебiмен қажеттi қаражат бөлiнуiн қамтамасыз етсiн;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"Шалқия" руднигiндегi байыту комбинатының құрылысына
инвестициялар тарту үшiн конкурс жарияласын;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Геология және жер қойнауын қорғау
министрлiгiмен бiрлесiп, полиметалл рудаларының Талапты кен орнында,
Қарамұрын алтынды даласында геологиялық барлау жұмыстарын жүргiзудi
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Геология және жер қойнауын қорғау
министрлiгi Шалқия руда басқармасына, кейiн "Шұқырүй" және "Қызыл
мақташы" кен орындарында бетониттiк топырақ өндiретiн етiп, барлау
үшiн жер қойнауын қорғау құқығына лицензиялар әзiрлесiн.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Қазақстан Республикасының Өнеркәсiп
және сауда министрлiгiмен бiрлесiп, мүдделi министрлiктер мен
ведомстволарды қатыстыра отырып: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пайдалануға берiлген энергиямен жабдықтау, Шалқия руда
басқармасы мен оның әлеуметтiк саласының объектiлерiн Қазақстан
Республикасының Энергетика және көмiр өнеркәсiбi министрлiгiнiң
балансына;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байланыс объектiлерiн "Қазтелеком" акционерлiк компаниясының
балансына беру үшiн жұмыс комиссиясын құрсын.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