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aee4" w14:textId="f6ea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Геодезия және картография бас басқармасы орталық аппаратының құрылымы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Геодезия және картография бас
басқармасы орталық аппаратының құрылымы қосымшаға сәйкес, осы
аппарат қызметкерлерiнiң саны шегiнде 27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Геодезия және картография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басқармасына Бас басқарма бастығының бiр орынбасарын, сондай-ақ 9
адамнан тұратын алқа ұстауға рұқсат етiлсiн.
     3. Қазақстан Республикасының Геодезия және картография бас
басқармасының орталық аппараты үшiн 2 қызметтiк жеңiл автомобиль
лимитi белгiленсiн.
     4. "Қазақстан Республикасының Министрлер Кабинетi жанындағы
Геодезия және картография бас басқармасы орталық аппаратының
құрылымы туралы" Қазақстан Республикасы Министрлер Кабинетiнiң 1994
жылғы 9 қарашадағы N 1248 қаулысының күшi жойылған деп танылсын.
     Қазақстан Республикасы
      Премьер-Министрiнiң
      бiрiншi орынбасары
                                       Қазақстан Республикасы
                                            Үкiметiнiң
                                     1995 жылғы 19 желтоқсандағы
                                        N 1799 қаулысына
                                                қосымша
           Қазақстан Республикасының Геодезия және картография
                    бас басқармасы орталық аппаратының
                            Қ Ұ Р Ы Л Ы М Ы
     Қаржы-экономика бөлiмi
     Геоақпараттық жүйелерi бөлiмi
     Геодезиялық қадағалау және режим мемлекеттiк инспекциясы
     Әкiмшiлiк-шаруашылық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