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5f32" w14:textId="6f15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және көмiр өнеркәсiбi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19 желтоқсан N 1796. Күшi жойылды - ҚРҮ-нiң 1996.12.27. N 1660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Энергетика және көмiр өнеркәсiбi
министрлiгi орталық аппаратының құрылымы қосымшаға сәйкес, орталық
аппараты қызметкерлерiнiң саны шегiнде 71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Энергетика және көмiр өнеркәсiбi
министрлiгiне министрдiң 3 орынбасарын, соның iшiнде бiр бiрiншi
орынбасар, сондай-ақ саны 13 адам алқа ұстауына рұқсат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Энергетика және көмiр өнеркәсiбi
министрлiгi орталық аппараты үшiн 4 қызметтiк жеңiл автомобиль
лимитi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"Қазақстан Республикасының Энергетика және көмiр өнеркәсiбi
министрлiгi туралы" Қазақстан Республикасы Министрлер Кабинетiнiң
1994 жылғы 1 қыркүйектегi N 976 қаулысына мынадай өзгертулер
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1-тармағында "және оның аппаратының құрылымын" (N 2 қосымша)
сөздерi алынып тасталсын;
     7-тармағының және "Қазақстан Республикасы Энергетика және көмiр
өнеркәсiбi министрлiгi орталық аппаратының құрылымы" туралы
2-қосымшасының күшi жойылған деп танылсын.
     Қазақстан Республикасы
       Премьер-Министрiнiң
        бiрiншi орынбасары
                                       Қазақстан Республикасы
                                       Үкiметiнiң 1995 жылғы
                                          19 желтоқсандағы
                                          N 1796 қаулысына
                                            Қосымша
            Қазақстан Республикасы Энергетика және көмiр өнеркәсiбi
                      министрлiгi орталық аппаратының
                          ҚҰРЫЛЫМЫ
     Басшылық
     Энергетика басқармасы
     Көмiр және атом өнеркәсiбi басқармасы
     Экономикалау басқармасы
     Ғылыми-техникалық прогресс бөлiмi
     Инвестициялық саясат бөлiмi
     Бухгалтерлiк есеп және есеп беру бөлiмi
     Кадр бөлiмi
     Режим және әскери-жұмылдыру жұмысы жөнiндегi бөлiм
     Аппараттың жұмысын ұйымдастыру жөнiндегi басқарма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