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2137" w14:textId="b802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Гидрометеорология жөнiндегi бас басқармасы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1787. Күшi жойылды - ҚРҮ-нiң 1996.12.18. N 1550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Гидрометеорология жөнiндегi бас
басқармасы орталық аппаратының құрылымы қосымшаға сәйкес, орталық
аппарат қызметкерлерiнiң шектi саны негiзiнде 36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Гидрометеорология жөнiндегi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басқармасына Басқарма бастығының бiр орынбасарын, сондай-ақ саны 7
адам алқа ұстауға рұқсат берiлсiн.
     3. Қазақстан Республикасы Гидрометеорология жөнiндегi бас
басқармасы орталық аппаратына 2 қызметтiк жеңiл автомобиль лимитi
белгiленсiн.
     4. "Қазақстан Республикасы Министрлер Кабинетi жанындағы
Гидрометеорология жөнiндегi бас басқармасы орталық аппаратының
құрылымы туралы" Қазақстан Республикасы Министрлер Кабинетiнiң 1994
жылғы 9 қарашадағы N 1244 қаулысының күшi жойылған деп танылсын.
     Қазақстан Республикасы
       Премьер-Министрiнiң
       бiрiншi орынбасары
                                       Қазақстан Республикасы
                                       Үкiметiнiң 1995 жылғы
                                       19 желтоқсандағы
                                       N 1787 қаулысына
                                        Қосымша
            Қазақстан Республикасы Гидрометеорология жөнiндегi бас
                        басқарма орталық аппаратының
                            ҚҰРЫЛЫМЫ
     Басшылық
     Гидрометқамту және мониторинг бөлiмi
     Өндiрiстiк-техникалық бөлiмi
     Экономикалық бөлiм
     Кадр бөлiмi
     Жалпы бөлiм
     Бухгалтерлiк есепке алу және есеп беру бөлiмi
     Халықаралық ынтымақтастық және ақпарат секторы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