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e6b1" w14:textId="cf7e6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 астана" республикалық бюджеттен тыс қорының Байқаушы кеңесi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18 желтоқсан N 1740. Күшi жойылды - ҚРҮ-нiң 1998.12.02. N 1225 қаулысымен. ~P981225</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Астананы көшiру және Ақмола қаласы мен оның ықпал аймағын одан
әрi дамыту жөнiндегi бiрiншi кезектi Мемлекеттiк бағдарлама шегiнде
"Жаңа астана" республикалық бюджеттен тыс қорынан қаражатты мақсатты
жұмсау мен пайдаланудың басымдығы жөнiнде жедел шешiмдер қабылдау
мақсатында Қазақстан Республикасының Үкiметi қаулы етедi:
     Байқаушы кеңес мына құрамда құрылсын:
     Мұқашев Ж.Ж.            - Қазақстан Республикасы Қаржы
                               министрiнiң бiрiншi орынбасары
                               (төраға)
     Кеңес мүшелерi:
     Андрющенко А.И.         - Қазақстан Республикасы Экономика
                               министрiнiң орынбасары
     Дүйсенбеков Ж.А.        - Қазақстан Республикасы Құрылыс, тұрғын
                               үй және аумақтарда құрылыс салу
                               министрiнiң орынбасары
     Сағындықова М.О.        - Қазақстан Республикасы Мемлекеттiк
                               Тұрғын үй құрылысы банкi басқармасының
                               төрағасы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