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eee1" w14:textId="fe1e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Үкiметтiң 1996 жылға арналған заң жобалары жұмыстарының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15 желтоқсандағы N 1732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Үкiметтiң 1996 жылға арналған заң жобалары жұмыстарының қоса берiлiп отырған жоспары бекiтiлсiн.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Үкiметтiң 1996 жылға арналған заң жобалары жұмыстарының жоспарына енгiзiлген жобаларды әзiрлеушi болып табылатын министрлiктер мен мемлекеттiк комитеттер заң жобаларының белгiленген мерзiмдерге қатаң сәйкестiкпен әзiрленiп, енгiзiлуiн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Заң жобаларының бәрi Қазақстан Республикасы Қаржы министрлiгiмен, Экономика министрлiгiмен және Әдiлет министрлiгiмен мiндеттi түрде келiсiлуi тиiс деп белгiленсiн.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(4-тармақ). &lt;*&gt;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 алынып тасталды - ҚР Үкiметiнiң 1996.10.31.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1324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 1995 жылғы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1732 қаулысымен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Үкiметiнiң 1996 жылға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арналған заң жобалары жұмыстарының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жобаның            Әзiрлеушiлер           Ұсыну мерзiмi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атауы          Орындауға жауапты бөлiм   Үкiметке   Парламентке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 2                     3                    4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 Қазақстан Рес. Әлеуметминi, Әдiлетминi,    сәуiр      мамыр&lt;*&gt;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публикасында   Қаржы, еңбек және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азаматтарды    айналысы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ерiктi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зейнетақымен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ету туралы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 Психиатриялық  Денсаулықминi, Әдiлетминi,  енгiзiлдi  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көмек туралы   Әлеуметтiк-мәдени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 Өндiрiстегi    Еңбекминi, Әдiлетминi,       тамыз    қыркүйек&lt;*&gt;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бақытсыз       Қаржы, еңбек және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жағдайдан      айналысы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кәсiптiк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аурулардан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мiндеттi сақ.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тандыру туралы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 "Жұмыспен қам. Еңбекминi, Бiлiмминi,       наурыз      сәуiр&lt;*&gt;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тамасыз ету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туралы" Заңға  Қаржы, еңбек және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өзгертулер мен айналысы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енгiзу туралы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 "Мемлекеттiк   Мемшекарақорғаукомы,        қаңтар     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шекара туралы, Әдiлетминi, Қорғаныс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"Шекара әскер. құқық тәртiбi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лерi туралы",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"Оперативтiк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iздестiру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қызметi тура.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лы" Заңдарға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өзгертулер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енгiзу туралы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 Мәдениет       Мәдениетминi, Әдiлетминi,   қаңтар     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         Әлеуметтiк-мәдени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 Қазақстан Рес. Экологияминi, Геологияминi, маусым      шiлде&lt;*&gt;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публикасындағы Әдiлетминi,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ерекше қорға.  Аграрлық сектордағы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латын табиғи   формалар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объектiлер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 Әкiмшiлiк      Iшкiiсминi, Әдiлетминi,     ақпан      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қадағалау      Қорғаныс және құқық тәртiбi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бас бос. 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тандығынан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аыйру орында.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рынан босаған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бақылау жасау.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дың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түрлерi туралы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Қазақстан Рес. Мемтөтенжағдайкомы, Iшкiiс. ақпан      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публикасындағы минi, Әдiлетминi,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өрт қауiпсiз.  Қорғаныс және құқық тәртiбi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дiгi туралы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Экологиялық    Әдiлетминi, Экологияминi,   ақпан      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сараптама      Экономминi Аграрлық сектор.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         дағы реформалар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Қазақстан Рес. Iшкiiсминi, Көлiкминi,      ақпан      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публикасындағы Әдiлетминi,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жол қозғалысы. Қорғаныс және құқық тәртiбi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ның қауiпсiз. 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дiгi туралы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12-1.Қаржы-өнер.   Экономминi.Қаржыминi.       наурыз      сәуiр&lt;*&gt;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кәсiп топ.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тарын құру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жұмыс iстеу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Қазақстан Рес. Қаржыминi, Әдiлетминi,      наурыз     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публикасындағы Қаржы, еңбек және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бюджеттiк жүйе айналысы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Нотариат       Әдiлетминi, Қорғаныс және   наурыз     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         құқық тәртiбi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Өндiрiс және   Экологияминi, Геоминi,      шілде      тамыз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тұтыну қалдық. Аграрлық сектордағы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тарын пайдала. реформалар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ну және кәдеге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жарату туралы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Авариялық-құт. Мемтөтенжағдай, Әдiлетминi, наурыз     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қару қызметi   Қорғаныс және құқық тәртiбi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құтқару. 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шының мәртебе.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сi туралы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Азаматтық      Мемтөтенжағдай, Әдiлетминi  наурыз     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қорғаныс       Қорғаныс және құқық тәртiбi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        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Тiл туралы     Мемұлткомы, Әдiлетминi      наурыз     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(жаңа          Әлеуметтiк-мәдени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редакцияда)   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Табиғи         Монополияғақарсыкомы,       наурыз      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монополиялар   Әдiлетминi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         саясат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Бәсекенi дамы. Монополияғақарсыкомы,       наурыз      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 және моно.  Әдiлетминi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полиялық қыз.  саясат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меттi шектеу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Қылмыстық      Iшкiiсминi, Әдiлетминi      мамыр       маусым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атқару кодексi Қорғаныс және құқық тәртiбi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Қазақстан Рес. Әдiлетминi, Қаржыминi       наурыз      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публикасындағы Аумақтық даму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жергiлiктi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өкiлеттi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атқарушы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дар туралы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"Валюталық     Ұлттық Банк (келiсiмiмен)   наурыз       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реттеу туралы" Қаржы, еңбек және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Заңға өзгерту. айналысы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лер мен толық.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тырулар енгiзу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25-1 Мемлекеттiк баж   Қаржыминi, Экономминi,   наурыз      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туралы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Қаржы,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ақша айналысы бөлiмi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Әлеуметтiк     Еңбекминi, Әдiлетминi       сәуiр        мамыр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әрiптестiк     Қаржы, еңбек және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         айналысы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26-1 Нормативтi құқықтық   Әдiлетминi          сәуiр        мамыр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актiлер туралы       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Қорғаныс және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тәртiбi бөлiмi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Адвокаттық     Әдiлетминi, Қорғаныс және   сәуiр         мамыр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         құқық тәртiбi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Қылмыстық-     Әдiлетминi, Iшкiiсминi,     сәуiр         мамыр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процессуалдық  Қорғанысминi, Мемтергеукомы,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кодексi        Бас прокуратура (келiсiмiмен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Қорғаныс және құқық тәртiбi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 Қылмыстық      Әдiлетминi, Iкшiiсминi,     маусым        шілде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кодекс         Қорғанысминi, Мемтергеукомы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 прокуратура (келiсiмiмен)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Қорғаныс және құқық тәртiбi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 Азаматтық      Әдiлетминi, Қорғаныс және   сәуiр         мамыр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кодекс         құқық тәртiбi бөлiмi,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(айрықша       бөлiмi, Экономикалық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бөлiмi)       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 Тұтынушылардың Монополияғақарсыкомы,       сәуiр         мамыр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құқықтарын     Әдiлетминi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туралы  саясат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 Жергiлiктi     Әдiлетминi Аумақтық         мамыр         маусым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өзiн-өзi       даму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туралы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 Қазақстан Рес. Әдiлетминi, Қорғаныс және   мамыр         маусым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публикасының   құқық тәртiбi бөлiмi,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азаматтық-про. Заң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цессуалдық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кодексi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33-1 Депозитарлық   Бағалы қағаздар            мамыр         маусым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қызмет туралы  жөнiндегi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комиссия;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Банк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бойынша), Қаржы.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минi,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Қаржы,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ақша айналысы бөлiмi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33-2.Жер қойнаун   Қаржыминi,Геологияминi,     мамыр         маусым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пайдаланушы.  Әдiлетминi,Экономминi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ларға салық   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салу мәселе.   Қаржы,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лерi жөнiндегi ақша айналысы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салық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өзгертулер 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гiзу туралы&lt;*&gt;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 Қолданылып     Қаржыминi,Экономминi,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жүрген салық   Әдiлетминi,                 қазан      қараша&lt;*&gt;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заңдарына      Қаржы, еңбек және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(жергiлiктi       айналысы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құқықтар жүйе.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сiн жетiлдiру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мәселелерi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жөнiнде) өзгер.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тулер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енгiзу туралы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34-1.Ауыл шаруашы.     Ауылшарминi,           қазан       қараша&lt;*&gt;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лығы коопера.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тивтерiн және   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 ерiктi       Аграрлық сектор.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бiрлестiктер құру  дағы реформалар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және олардың жұмыс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iстеу мәселелерi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жөнiндегi қолда.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нылып жүрген заң.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ға өзгертулер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толықтырулар енгiзу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туралы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 Әкiмшiлiк      Әдiлетминi, Iшкiiсминi      шiлде         тамыз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құқық бұзушы.  Қорғаныс және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лықтар туралы  тәртiбi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кодекс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 Халықтың       Денсаулықминi, Әдiлетминi   шiлде         тамыз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денсаулығын    Әлеуметтiк-мәдени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туралы 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37.&lt;*&gt;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 Көi-қон       Еңбекминi, Iшкiiсминi,      тамыз        қыркүйек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         Мемжеркомы,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Қаржы, еңбек және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айналысы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 Қазақстан Рес. Экономминi, Әдiлетминi      тамыз        қыркүйек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публикасындағы Экономикалық саясат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дайындығы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 "Қазақстан     Мемстаткомы, Әдiлетминi     қыркүйек      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Республикасын. Экономикалық саясат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мемлекет.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тiк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 Атом энергия.  Ғылымминi, Әдiлетминi       қыркүйек      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 пайдалану  Әлеуметтiк-мәдени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        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 Балама         Қорғанысминi, Жастартур.    қыркүйек      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         спортминi Қорғаныс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         құқық тәртiбi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43.&lt;*&gt;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44. "Жауапкершi.   Әдiлетминi,                 қараша   желтоқсан&lt;*&gt;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лiгi шектеулi  Экономикалық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серiктестiктер саясат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(қоғамдар)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туралы" Заң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45. Қазақстан Рес. Әдiлетминi, Еңбекминi       қыркүйек-     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публикасының   қаржы, еңбек және ақша     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Еңбек кодексi  айналысы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46."Мәдени және    Мәдениетминi, Әдiлетминi    қазан         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тарихи сәулет   Әлеуметтiк-мәдени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құндылықтарын  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қорғау туралы"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47.Қазақстан Рес.  Әдiлетминi                  қазан         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публикасындағы  Қорғаныс және құқық тәртiбi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Неке мен отбасы бөлiмi, Заң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туралы заңдардың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кодексi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48. Дипломатиялық  Сыртқыiсминi, Әдiлетминi    қазан         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 туралы  Сыртқы байланыстар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49. Қолданылып     Қаржыминi, Кеден комитетi,  қазан         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жүрген заңдар. Әдiлетминi, Қаржы,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ға (салық салу және ақша айналысы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саласында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қызметкерлерi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лауазымды адам.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дарының жауап.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кершiлiгi мәсе.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лелерi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өзгертулер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енгiзу туралы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50. Сот орындаушы. Әдiлетминi, Қорғаныс және    қазан      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 туралы    құқық тәртiбi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51. Сот сараптама. Әдiлетминi, Қорғаныс және    қараша     желтоқсан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 туралы      құқық тәртiбi туралы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52. Займшылардың   Ұлттық Банк (келiсiмiмен)    қараша     желтоқсан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жауапкершiлi.  Қаржы, еңбек және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гiнiң тетiгi,  айналысы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клиенттер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салымшылардың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мүдделерiн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мәселе.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лерi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қолданылып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жүрген заңдар.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ға өзгертулер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мен толықтыру.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 енгiзу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53. Жеке кәсiпкер. Әдiлетминi,                 қараша     желтоқсан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лiк туралы     Экономикалық саясат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(заңды тұлға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құрмаған)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54. "Шаруа қожалы. Мемжеркомы, Ауылшарминi,    қараша      желтоқсан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ғы туралы"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 Рес. Аграрлық сектордағы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публикасының   реформалар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Заңына өзгер.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тулер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енгiзу туралы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55. Жарнама туралы  Әдiлетминi                 желтоқсан   қаңтар&lt;*&gt;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саясат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Жоспарға өзгеріс енгізілді - ҚРМК-нiң 1996.02.28. N 254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Жоспардың 22 жолы алынып тасталды - ҚР Үкiметiнiң 1996.09.11. N 1105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Жоспардың 43 жолы алынып тасталды, 44-жолға өзгерiс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енгiзiлдi - ҚР Үкiметiнiң 1996.12.14. N 1384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Жоспардың 19-жолы алынып тасталды - ҚР Үкiметiнiң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1996.12.14. N 1643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