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fac9" w14:textId="118f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темiр жол басқармасын тәуекелдiк үшiн төлемдер жөнiндегi мiндеттемелерден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30 қараша N 1613. Күшi жойылды - ҚРҮ-нiң 1998.05.13. N 431 қаулысымен. ~P980431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Республикасына "Дружба" шекаралық темiр жол өткелiн
техникалық жарақтандыру жұмыстарын жүзеге асыру үшiн Жапон Үкiметi
бөлген кредит қаражатын тиiмдi пайдалану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Соңғы займ иесi - Алматы темiр жол басқармасы "Қазақстан
Республикасының кепiлдiктерiн есепке алуды реттеу туралы" Қазақстан
Республикасы Министрлер Кабинетiнiң 1994 жылғы 16 қарашадағы
N 1300 қаулысымен бекiтiлген кредиттiң өтелмеген қалдығы бойынша
берiлген кепiлдiктiң валютамен алғанда жылдық 1% мөлшерiнде 
тәуекелдiк үшiн төлем жөнiндегi мiндеттемелерден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