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553c" w14:textId="f3e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Респбуликасы Министрлер Кабинетiнiң 1995 жылғы 12 мамырдағы N 656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16 қарашадағы N 1557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Берешектердi өтеу және төлем жасау қабiлетiн қалпына 
келтiруге байланысты, сондай-ақ Қазақстан Республикасының
Дәрменсiз мемлекеттiк кәсiпорындарды сауықтыру және тарату
жөнiндегi ведомствоаралық комиссияның 1995 жылғы 4 қазандағы 
шешiмiне сәйкес Қазақстан Республикасының Үкiметi қаулы етедi: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"Төлем жасауға қабiлетсiз кәсiпорындарды Қазақстан 
Республикасының мемлекеттiк Медетшi банкiне беруi туралы" Қазақстан
Республикасы Министрлер Кабинетiнiң 1995 жылғы 12 мамырдағы N 656
қаулысына /Қазақстан Республикасының ПҮАЖ-ы, 1995 ж., N 17.
194-құжат/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облысының  "Ачполиметалл" АҚ және Алматы
қаласының "Поршень" Алматы зауыты" Қазақстан Республикасының
мемлекеттiк Медетшi банкiне берiлетiн төлем қабiлетi жоқ
кәсiпорындардың тiзбесiнен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Қазақстан Республикасының 
Мемлекеттiк Медетшi банкiнен "Поршень" Алматы зауыты" акционерлiк
қоғамының мемлекеттiк акциялар пакетiн қайтарып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
       Премьер-министрi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