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ed6f" w14:textId="cb1e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төлемдерiнiң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7 қарашадағы N 1479.
Күші жойылды - Қазақстан Республикасы Үкiметiнiң 2003 жылғы 8 шілдедегі N 669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iсi туралы" Қазақстан Республикасы Президентiнiң 1995 жылғы 20 шiлдедегi N 2368 Заң күшi бар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Кеден төлемдерiнiң ставкалары қосымшаға сәйкес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 комитетi Үкiметпен келiсiп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төлемдерiн алу тәртiбiн айқындайды деп белгiленсiн.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1995 жылғы 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1479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Кеден төлемдерiнiң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Төлемнiң атауы                    Көрсетiлген қызмет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кеден құнының % - 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және ЕВРО ставкасы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                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Заңды тұлғалар мен жеке адамдардың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шекарасы арқылы өткiзетiн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тауарлардың кедендiк ресiмдемесi                  0,2 %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кеден алымы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 мен көлік құралдарын 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үшін белгіленген жерден тыс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кеден органдарының жұмыс уақытынан           0,4%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кедендік ресімдеу үшін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органдары құрған уақытша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қоймаларында тауарлардың сақталғаны      тәулiгiне 1 кг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кеден алымы  СЭҚ ТН (ТМД) коды      салмағы үшiн 0,04 экю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1001-1109 тауарлардан басқасы тәулiгiне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тауардың кедендiк құнының 0,2 %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 ретiнде өткiзiлетiн көлiк          тәулiгiне бiреуiне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сақталғаны үшiн             3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органдары құрған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қоймаларында тауарлардың сақталғаны      тәулiгiне 1 кг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кеден алымы                         салмағы үшiн 0,02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бейiмдетiлген арнайы үй-жайларда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/арнайы жабдықтар пайдаланылған,         тәулiгiне 1 кг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айрықша қолайлы жылу режимi жасалған     салмағы үшiн 0,03 экю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т.с./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 ретiнде өткiзiлетiн көлiк          тәулiгiне бiреуiне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құралдарының сақталғаны үшiн             3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Тауарларды кедендік еріп жүруге          50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кеден алымдары                  қашықтыққа 5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509-ден 200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10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200-ден 400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15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400-ден 600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20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600-ден 800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25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800-ден 1000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30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1000-нан 1500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35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1500-ден 2000 км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40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2000-ден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қашықтыққа 50 есептік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көрсеткіш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Алаңының көлемi мынадай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қоймасын құруға лицензия берiлгенi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алым: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1000 м.кв дейiн қоса алғанда                 9000 экю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1000-нан 2000 м.кв дейiн қоса алғанда       14000 экю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2000 м.кв аса қоса алғанда                  19000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 салығынсыз сауда жасайтын дүкен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құруға лицензия үшiн алым                    20000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Алаңының көлемi мынадай бос қойма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құруға лицензия берiлгенi үшiн алым: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1000 м.кв дейiн                             19000 экю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1000 м.кв аса                               28000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Уақытша сақтау қоймасын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 берiлгенi үшiн алым                  8000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брокерi ретiнде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iстеуге лицензия берiлгенi үшiн               5000 экю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 тасымалдаушысы ретiнде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iстеуге лицензия берiлгенi үшiн алым          5000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Кедендiк ресiмдеу бойынша маманның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бiлiктiлiк аттестаты берiлгенi үшiн            200 экю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Алдын-ала қабылданған шешiм үшiн төлем          50 экю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Көрмелерде, жәрмеңкелерде, байқау-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ларда, съездерде, симпозиумдарда,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семинарларда, халықаралық кездесу-           тауардың партиясы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лерде және басқа да осындай                      5 ЕВРО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Қосымшаға өзгерiс енгiзiлдi - ҚР Үкіметінiң 1996.08.28. N 1061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 сөздермен толықтырылды - ҚР Үкіметінiң 1999.04.08. N 380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 өзгерді және толықтырылды - ҚР Үкіметінiң 2000.01.13. N 63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Ескерту. Қосымша өзгерді - ҚР Үкіметінің 2002.04.11. N 415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