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aae" w14:textId="a88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"Станкомаш" мемлекеттiк холдинг компаниясын қайта құру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26 қазандағы N 1382a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Реформаларды тереңдету және 1994-1995 жылдары экономиканы
тұрақтандыру жөнiндегi Үкiметтiң iс-қимыл Бағдарламасына сәйкес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"Станкомаш" мемлекеттiк холдинг компаниясына акционерлiк
қоғамдар акцияларының оған иеленуге, пайдалануға және басқаруға
берiлген мемлекеттiк пакетiн иелену, пайдалану және басқару құқын
тоқтатсын;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акцияларының мемлекеттiк пакеттерi сатылуға жататын "Станкомаш"
мемлекеттiк холдинг компаниясының құрамынан шығарылған акционерлiк
қоғамдардың тiзбесiн айқындасын және оларды Қазақстан
Республикасының Жекешелендiру жөнiндегi мемлекеттiк комитетiне 
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министрлiгiмен бiрлесiп
"Станкомаш" мемлекеттiк холдинг компаниясының борыштары мен
мiндеттемелерi жөнiндегi құқықтық мұрагердi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"Станкомаш" мемлекеттiк компаниясын құру туралы"
Қазақстан Республикасы Министрлер Кабинетiнiң 1993 жылғы 
9 қыркүйектегi N 846 қаулысы Қазақстан Республикасының ПҮАЖ-ы,
1993 ж., N 36, 419-құжат/;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"Станкомаш" мемлекеттiк холдинг компаниясының Президентi мен
Байқаушы кеңесi туралы" Қазақстан Республикасы Министрлер 
Кабинетiнiң 1993 жылғы 4 қыркүйектегi N 789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"Станкомаш" мемлекеттiк холдинг компаниясы Байқаушы кеңесiнiң
төрағасы туралы" 1993 жылғы 4 қазандағы N 985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