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4d0" w14:textId="cd4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17 қыркүйектегi N 906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23 қазандағы N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"Өскемен титан-магний комбинаты" акционерлiк қоғамын қаржы
жағынан сауықтыру туралы" Қазақстан Республикасы Министрлер
Кабинетiнiң 1995 жылғы 20 шiлдедегi N 1005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P951005_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
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"ӨТМК-холдинг" мемлекеттiк холдинг компаниясы туралы"
Қазақстан Республикасы Министрлер Кабинетiнiң 1993 жылғы 17 
қыркүйектегi N 906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P930906_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ПҮАЖ-ы, N 39, 452-бап)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