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3201" w14:textId="a003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"Казвоентехимпекс" республикалық мемлекеттiк кәсiпорын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20 қазан N 1356. Күшi жойылды - ҚРҮ-нiң 1998.08.19. N 789 қаулысымен. ~P980789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кәсiпорын туралы" Қазақстан Республикасы 
Президентiнiң 1995 жылғы 19 маусымдағы N 2335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U952335_ </w:t>
      </w:r>
      <w:r>
        <w:rPr>
          <w:rFonts w:ascii="Times New Roman"/>
          <w:b w:val="false"/>
          <w:i w:val="false"/>
          <w:color w:val="000000"/>
          <w:sz w:val="28"/>
        </w:rPr>
        <w:t>
  Заң күшi бар
Жарлығына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Қорғаныс министрлiгi жанындағы
Қазақстан Республикасы Қорғаныс министрлiгi бас сауда басқармасының
базасында қару-жарақтар мен оларға оқ-дәрiлердi, әскери техника
мен технологияларды, қосалқы бөлшектердi, жинақтаушы бұйымдар мен
приборларды сатып алу және сату, ғарыштық сынақтарды, сондай-ақ 
әскери тектi қара, түстi металдар мен материалдарды жинау мен
сатуды ұйымдастыру, әскери мақсаттағы өнiмдермен
экспорттық-импорттық операциялар жүргiзу үшiн шаруашылық
жүргiзу құқығымен "Казвоентехимпекс" республикалық мемлекеттiк
кәсiпорны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"Казвоентехимпекс" республикалық мемлекеттiк кәсiпорнына
осы қаулының бiрiншi тармағында көрсетiлген өнiмдермен
экспорттық-импорттық операциялар жүргiзу құқығы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Қорғаныс министрлiгi
"Казвоентехимпекс" республикалық мемлекеттiк кәсiпорнының
жарғысын бiр ай мерзiмде бекiтiп, оны Қазақстан Республикасының 
Әдiлет министрлiгiнiң органдарында тiркесiн.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және Қазақстан Республикасының 
Қаржы министрлiгi "Казвоентехимпекс" республикалық мемлекеттiк
кәсiпорнының жарғы қорын құрсын.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