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b66f" w14:textId="509b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30 маусымдағы N 744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17 қазан N 1339. Күшi жойылды - ҚРҮ-нiң 1998.04.21. N 367 қаулысымен. ~P980367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1. "Қазақстан Республикасы Министрлер Кабинетiнiң жанындағы
Мемлекеттiк терминологиялық комиссия туралы" Қазақстан
Республикасы Министрлер Кабинетiнiң 1994 жылғы 30 маусымдағы 
N 744 қаулысымен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P940744_ </w:t>
      </w:r>
      <w:r>
        <w:rPr>
          <w:rFonts w:ascii="Times New Roman"/>
          <w:b w:val="false"/>
          <w:i w:val="false"/>
          <w:color w:val="000000"/>
          <w:sz w:val="28"/>
        </w:rPr>
        <w:t>
  (Қазақстан Республикасының ПҮАЖ-ы, 1994 ж., 
N 27, 304-құжат) бекiтiлген Мемлекеттiк терминологиялық комиссиясының
құрамына мыналар енгiзiлсiн:
     Тасмағамбетов И.Н.  - Қазақстан Республикасы
                           Премьер-министрiнiң орынбасары
                           (төраға)
     Көшербаев Қ.Е.      - Қазақстан Республикасы Үкiметiнiң
                           Аппараты Басшысының орынбасары,
                           Iшкi саясат бөлiмiнiң меңгерушiсi
                           (комиссия мүшесi)
     Жұрынов М.Ж.        - Қазақстан Республикасының Бiлiм
                           министрi (комиссия мүшесi)
     2. Комиссияның құрамынан Т.Т. Жүкеев, Е.Ә. Мәмбетқазиев,
С.А. Абдрахманов шығарылсын.
            Қазақстан Республикасының
    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