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1229" w14:textId="616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10 желтоқсандағы N 1320. Күші жойылды - ҚР Үкіметінің 2004.11.30. N 1246 қаулысымен.(2005 жылғы 1 қаңтардан күшіне енеді)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"Шаруашылық серiктестiктерi туралы" Қазақстан Республикасы Президентiнiң Заң күшi бар Жарлығын жүзеге асыру жөнiндегi шаралар туралы" Қазақстан Республикасы Президентiнiң 1995 жылғы 2 мамырдағы N 2256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мынадай шешiмдерiне өзгертулер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1993 жылғы 2 қыркүйектегi N 773 қаулысымен бекiтiлген Бiрлестiктердiң, кәсiпорындардың, ұйымдар мен мекемелердiң қаржы-шаруашылық қызметiн ведомстволық бақылау туралы ереженiң (Қазақстан Республикасының ПҮАЖ-ы, 1993 ж., N 34, 398-бап) 4-тармағы және 6-тармақтың "ж" тармақшасы "шағын кәсiпорындарда" және "шағын кәсiпорындар мен сөздерiнен кейiн "шаруашылығындағы" және "шаруашылығымен" сөздерiмен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3-абзацы күшiн жойды - ҚР  Үкiметiнiң 1997.05.02.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Соңғы абзац күшін жойды - ҚР Үкіметінің 2001.03.03.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