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0027" w14:textId="6ac0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"Ащысай полиметалл комбинаты" акционерлiк қоғамын қаржылай сауықтыру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12 қыркүйектегі N 1252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"Ащысай полиметалл комбинаты" акционерлiк қоғамын қаржылай сауықтыру, инвестициялар, озық технологияларды тарту және кәсiпорынды тиiмдi басқарудың оң тәжiрибесiн жинақтау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"Ривер" Интернешнл С.А." компаниясының "Ащысай полиметалл комбинаты" акционерлiк қоғамының мемлекеттiк акциялар пакетiн оған басқаруға беру туралы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Мемлекеттiк мүлiктi басқару жөнiндегi мемлекеттiк комитетiне "Ащысай полиметалл комбинаты" акционерлiк қоғамының мемлекеттiк акциялар пакетiн басқаруға "Ривер Интернешнл С.А." компаниясымен контракт жасау тапсырылсын.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мүлiктi басқару жөнiндегi мемлекеттiк комитетi төрағасына Қазақстан Республикасы Үкiметiнiң атынан аталған контрактiге қол қоюға өкiлеттiк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Мемлекеттiк мүлiктi басқару жөнiндегi мемлекеттiк комитетi: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"Ащысай полиметалл комбинаты" акционерлiк қоғамын "Ақ сұңқар" мемлекеттiк холдинг компаниясының құрамынан;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облысының Кентау қаласының экономикасын дағдарыс жағдайынан шығару жөнiндегi шаралар туралы" Қазақстан Республикасы Министрлер Кабинетiнiң 1994 жылғы 5 шiлдедегi N 757 қаулысына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P940757_ </w:t>
      </w:r>
      <w:r>
        <w:rPr>
          <w:rFonts w:ascii="Times New Roman"/>
          <w:b w:val="false"/>
          <w:i w:val="false"/>
          <w:color w:val="000000"/>
          <w:sz w:val="28"/>
        </w:rPr>
        <w:t>
 сәйкес жасалған контрактiнiң бүкiл мерзiмiне оны республикалық бюджеттен қаржыландыруға қалдырып, "Ащысай полиметалл комбинаты" акционерлiк қоғамының құрамынан "Су құю" еншiлес кәсiпорнын заңдарда белгiленген тәртiппен шығарсын.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Өнеркәсiп және сауда министрi кәсiпорынды басқару құқығына аталған контрактi шарттарының орындалуына бақылау жасау жөнiндегi өкiлiн тағайындап, оған осы қаулының жүзеге асырылуы бойынша мемлекеттiк органдардың қызметiн үйлестiрудi жүктесiн.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