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7a30" w14:textId="e627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мұнай және газ биржасы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11 тамыз N 1116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Мұнай және газ өнеркәсiбi 
министрлiгiнiң Қазақстанның Мұнай және газ биржасын құру жөнiндегi
бастамашылығы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"Тауар биржалары жөнiндегi республикалық комиссия туралы, 
тауар биржаларына лицензия беру және Тауар биржалары жөнiндегi 
республикалық комиссияның құрамы туралы Ережелердi бекiту туралы" 
Қазақстан Республикасы Министрлер Кабинетiнiң 1995 жылғы 30 
мамырдағы N 755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P950755_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Қазақстанның Мұнай және газ 
биржасының биржалық лицензия алуға өтiнiшiн Тауар биржалары 
жөнiндегi республикалық комиссия белгiленген тәртiппен қарасын.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"Тауар биржалары" туралы Қазақстан Республикасы 
Президентiнiң 1995 жылғы 7 сәуiрдегi N 2170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U952170_ </w:t>
      </w:r>
      <w:r>
        <w:rPr>
          <w:rFonts w:ascii="Times New Roman"/>
          <w:b w:val="false"/>
          <w:i w:val="false"/>
          <w:color w:val="000000"/>
          <w:sz w:val="28"/>
        </w:rPr>
        <w:t>
  Заң күшi бар 
Жарлығының негiзiнде Қазақстанның Мұнай және газ биржасы биржалық 
лицензия алғаннан кейiн "Биржалық тауарлардың тiзбесiн бекiту туралы" 
Қазақстан Республикасы Министрлер Кабинетiнiң 1995 жылғы 28 
шiлдедегi N 1035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P951035_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СЭҚ ТН кодтары 2709, 
271000330, 271000350, 271000510, 271000690, 271000790 өңделмеген 
мұнай (газ конденсатын қоса) және оның өңделген өнiмдерiн экспортқа 
сату жөнiндегi биржалық мәмiлелердi жүзеге асыруға құқылы.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