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4f7" w14:textId="ba6e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"ЮТЭК" отын-энергетика компаниясының Президентi және Байқаушы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7 тамыз N 1089. Күші жойылды - ҚР Үкіметінің 2005.09.29. N 964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"Республиканың оңтүстiк аймақтарындағы отын-энергетика кешенi кәсiпорындарының жұмысын жақсарту жөнiндегi шаралар туралы" Қазақстан Республикасы Министрлер Кабинетiнiң 1995 жылғы 29 сәуiрдегi N 602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С. Дүзбаев "ЮТЭК" отын-энергетика компаниясының президентi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"ЮТЭК" отын-энергетика компаниясының Байқаушы кеңесiнiң құрамына акциялардың мемлекеттiк пакетi иелерiнен мыналар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Балғымбаев Н.Ө. - Қазақстан Республикасының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өнеркәсiбi министрi - Кеңес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кеңес мүшелерi: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Храпунов В.В.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көмiр өнеркәсiбi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Қалмырзаев С.С. -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мүлiктi басқару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Байгелдиев Ө.   - Жамбыл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Хасанов Т.      - "Мұнайгаз" мемлекеттiк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компаниясының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Мәдиев Б.М.     -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мүлiктi басқару жөнiндегi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комитетi жетекшi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Ғалымгереев Б.Ж.- Қазақстан Республикасының Мұнай және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өнеркәсiбi министрлiгiнiң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Дүзбаев С.      - "ЮТЭК" отын-энергетика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Байқаушы кеңес төрағасына осы Компания президентiмен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 жасау тапсырылсын.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