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42b1" w14:textId="a184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"Тұранбанк" қазақ акционерлiк банкiнiң мемлекеттiк акциялар пакетiн 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4 тамыз N 1075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"Екiншi деңгейдегi банктердегi мемлекеттiк акциялар пакетiн
басқаруды тәртiпке келтiру шаралары туралы" Қазақстан
Республикасы Министрлер Кабинетiнiң 1995 жылғы 20 наурыздағы 
N 304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P950304_ </w:t>
      </w:r>
      <w:r>
        <w:rPr>
          <w:rFonts w:ascii="Times New Roman"/>
          <w:b w:val="false"/>
          <w:i w:val="false"/>
          <w:color w:val="000000"/>
          <w:sz w:val="28"/>
        </w:rPr>
        <w:t>
  қаулысына және банк жүйесiн реформалау бағдарламасына 
сәйкес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Мемлекеттiк мүлiктi басқару
жөнiндегi мемлекеттiк комитетi: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Қаржы министрлiгiнiң "Тұранбанк"
қазақ акционерлiк банкiнiң 32,29 процент мөлшерiндегi мемлекеттiк
акциялар пакетiн иелену, пайдалану және басқару құқығына
өкiлеттiгiн тоқтатсын.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Жекешелендiру жөнiндегi
мемлекеттiк комитетi "Тұранбанк" қазақ акционерлiк банкiнiң
мемлекеттiк акциялар пакетiн Орталық Азия қор биржасы арқылы
белгiленген тәртiппен бастапқы бағасынан төмендетпей сатсын.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Мыналардың күшi жойылған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"Тұранбанк" қазақ акционерлiк банкi Басқармасының Төрағасы
және Байқаушы кеңесi туралы" Қазақстан Республикасы Министрлер
Кабинетiнiң 1994 жылғы 31 қаңтардағы N 117 қаулысы: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Министрлер Кабинетiнiң 1994 жылғы 31
қаңтардағы N 117 қаулысына өзгертулер енгiзу туралы" Қазақстан
Республикасы Министрлер Кабинетiнiң 1995 жылғы 10 наурыздағы
N 243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