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a5e6" w14:textId="fd2a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19 мамырдағы N 715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31 шiлде N 1039. Күшi жойылды - Қазақстан Республикасы Министрлер Кабинетiнiң 1995.12.19 N 1800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Жекешелендiру жөнiндегi мемлекеттiк комитетi туралы" Қазақстан Республикасы Министрлер Кабинетiнiң 1995 жылғы 19 мамырдағы N 715 қаулысына (Қазақстан Республикасының ПҮАЖ-ы, 1995 ж., N 18, 203-бап)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өзгертулер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 мынадай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Жекешелендiру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комитетi орталық аппаратының 1995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құрылымы мен адам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Сату алдындағы дайындықтың жетекшi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Жаппай жекешелендiрудiң жетекшi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Әлеуметтiк инфрақұрылым объектiлерiн жекешелендiрудiң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АӨК кәсiпорындарын және жеке жобалар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жекешелендiрудiң жетекшi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нормативтiк құқылы қамтамасыз ету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Бақылау мен жекешелендiруден кейiнгi қолдаудың жетекшi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және бухгалтерлiк есептiң жетекшi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ұйымдық-кадр жұмысы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Әкiмшiлiк-шаруашылық бөлiмi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 аппарат қызметкерлерiнiң саны (үйлердi күзету мен ондағы қызмет ететiн адамдарды қоспағанда) 70 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комиттер қызметкерлерiнiң саны (үйлердi күзету мен оларға қызмет ететiн адамдарды қоспағанда) - 390 адам".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