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feae" w14:textId="273f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тауарлардың (жұмыс пен көрсетiлетiн қызметтiң) экспорты мен импортының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шiлде N 1002. Күшi жойылды - Қазақстан Республикасы Үкіметінің 1996.03.12. N 298 қаулысымен.</w:t>
      </w:r>
    </w:p>
    <w:p>
      <w:pPr>
        <w:spacing w:after="0"/>
        <w:ind w:left="0"/>
        <w:jc w:val="both"/>
      </w:pPr>
      <w:bookmarkStart w:name="z0" w:id="0"/>
      <w:r>
        <w:rPr>
          <w:rFonts w:ascii="Times New Roman"/>
          <w:b w:val="false"/>
          <w:i w:val="false"/>
          <w:color w:val="000000"/>
          <w:sz w:val="28"/>
        </w:rPr>
        <w:t xml:space="preserve">
      Қазақстан Республикасы, Беларусь Республикасы және Ресей Федерациясы арасындағы 1995 жылғы 20 қаңтардағы Кеден одағы туралы Келiсiмнiң ережелерiн iске асыру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өз өнiмiнiң экспортын квоталар мен лицензиясыз және контрактiлердi Қазақстан Республикасының Өнеркәсiп және сауда министрлiгi мен республиканың тауар биржаларында тiркемей Қазақстан Республикасының Статистика және талдау жөнiндегi мемлекеттiк комитетiнiң органдарына мiндеттi түрде есеп бере отырып, жүзеге асыратын шетел инвесторларының толық басқаруына берiлген кәсiпорындарынан басқа барлық шаруашылық жүргiзушi субъектiлерi үшiн мiндеттi болып саналатын тауарлардың (жұмыс пен көрсетiлетiн қызметтiң) экспорты мен импортының тәртiбi осы қаулының 1- 7 қосымшаларына сәйкес бекiтiлсiн. </w:t>
      </w:r>
      <w:r>
        <w:br/>
      </w:r>
      <w:r>
        <w:rPr>
          <w:rFonts w:ascii="Times New Roman"/>
          <w:b w:val="false"/>
          <w:i w:val="false"/>
          <w:color w:val="000000"/>
          <w:sz w:val="28"/>
        </w:rPr>
        <w:t>
 </w:t>
      </w:r>
      <w:r>
        <w:br/>
      </w:r>
      <w:r>
        <w:rPr>
          <w:rFonts w:ascii="Times New Roman"/>
          <w:b w:val="false"/>
          <w:i w:val="false"/>
          <w:color w:val="000000"/>
          <w:sz w:val="28"/>
        </w:rPr>
        <w:t xml:space="preserve">
            Ескерту: 1-тармаққа өзгерiс енгiзiлдi - ҚРМК-нiң </w:t>
      </w:r>
      <w:r>
        <w:br/>
      </w:r>
      <w:r>
        <w:rPr>
          <w:rFonts w:ascii="Times New Roman"/>
          <w:b w:val="false"/>
          <w:i w:val="false"/>
          <w:color w:val="000000"/>
          <w:sz w:val="28"/>
        </w:rPr>
        <w:t xml:space="preserve">
               1995.09.13. N 1256 қаулысымен. </w:t>
      </w:r>
      <w:r>
        <w:br/>
      </w:r>
      <w:r>
        <w:rPr>
          <w:rFonts w:ascii="Times New Roman"/>
          <w:b w:val="false"/>
          <w:i w:val="false"/>
          <w:color w:val="000000"/>
          <w:sz w:val="28"/>
        </w:rPr>
        <w:t xml:space="preserve">
      Ескерту. 1-тармаққа өзгерiстер енгiзiлдi - ҚРМК-нiң 1995.12.30. </w:t>
      </w:r>
      <w:r>
        <w:br/>
      </w:r>
      <w:r>
        <w:rPr>
          <w:rFonts w:ascii="Times New Roman"/>
          <w:b w:val="false"/>
          <w:i w:val="false"/>
          <w:color w:val="000000"/>
          <w:sz w:val="28"/>
        </w:rPr>
        <w:t xml:space="preserve">
               N 1896 қаулысымен. </w:t>
      </w:r>
      <w:r>
        <w:br/>
      </w:r>
      <w:r>
        <w:rPr>
          <w:rFonts w:ascii="Times New Roman"/>
          <w:b w:val="false"/>
          <w:i w:val="false"/>
          <w:color w:val="000000"/>
          <w:sz w:val="28"/>
        </w:rPr>
        <w:t xml:space="preserve">
      2. Мыналар бекiтiлсiн: </w:t>
      </w:r>
      <w:r>
        <w:br/>
      </w:r>
      <w:r>
        <w:rPr>
          <w:rFonts w:ascii="Times New Roman"/>
          <w:b w:val="false"/>
          <w:i w:val="false"/>
          <w:color w:val="000000"/>
          <w:sz w:val="28"/>
        </w:rPr>
        <w:t xml:space="preserve">
      Қазақстан Республикасында тауарлардың (жұмыс пен көрсетiлетiн қызметтiң) экспорты мен импортының тәртiбi туралы ереже (1-қосымша); </w:t>
      </w:r>
      <w:r>
        <w:br/>
      </w:r>
      <w:r>
        <w:rPr>
          <w:rFonts w:ascii="Times New Roman"/>
          <w:b w:val="false"/>
          <w:i w:val="false"/>
          <w:color w:val="000000"/>
          <w:sz w:val="28"/>
        </w:rPr>
        <w:t xml:space="preserve">
      Қазақстан Республикасы Министрлер Кабинетiнiң рұқсатымен экспортқа шығарылатын тауарлардың тiзбесi (2-қосымша); </w:t>
      </w:r>
      <w:r>
        <w:br/>
      </w:r>
      <w:r>
        <w:rPr>
          <w:rFonts w:ascii="Times New Roman"/>
          <w:b w:val="false"/>
          <w:i w:val="false"/>
          <w:color w:val="000000"/>
          <w:sz w:val="28"/>
        </w:rPr>
        <w:t xml:space="preserve">
      Экспортқа шығару контрактiлерi тiркелетiн стратегиялық маңызды тауарлардың тiзбесi (3-қосымша); </w:t>
      </w:r>
      <w:r>
        <w:br/>
      </w:r>
      <w:r>
        <w:rPr>
          <w:rFonts w:ascii="Times New Roman"/>
          <w:b w:val="false"/>
          <w:i w:val="false"/>
          <w:color w:val="000000"/>
          <w:sz w:val="28"/>
        </w:rPr>
        <w:t xml:space="preserve">
      Қазақстан Республикасы Министрлер Кабинетiнiң рұқсатымен сырттан әкелiнетiн тауарлардың (жұмыс пен көрсетiлетiн қызметтiң) тiзбесi (4-қосымша); </w:t>
      </w:r>
      <w:r>
        <w:br/>
      </w:r>
      <w:r>
        <w:rPr>
          <w:rFonts w:ascii="Times New Roman"/>
          <w:b w:val="false"/>
          <w:i w:val="false"/>
          <w:color w:val="000000"/>
          <w:sz w:val="28"/>
        </w:rPr>
        <w:t xml:space="preserve">
      Халықаралық мiндеттемелерге сәйкес экспортқа шығарылатын тауарлардың тiзбесi (5-қосымша). </w:t>
      </w:r>
      <w:r>
        <w:br/>
      </w:r>
      <w:r>
        <w:rPr>
          <w:rFonts w:ascii="Times New Roman"/>
          <w:b w:val="false"/>
          <w:i w:val="false"/>
          <w:color w:val="000000"/>
          <w:sz w:val="28"/>
        </w:rPr>
        <w:t xml:space="preserve">
      Лицензиялар бойынша экспортталатын тауарлардың тiзбесi (6 қосымша); </w:t>
      </w:r>
      <w:r>
        <w:br/>
      </w:r>
      <w:r>
        <w:rPr>
          <w:rFonts w:ascii="Times New Roman"/>
          <w:b w:val="false"/>
          <w:i w:val="false"/>
          <w:color w:val="000000"/>
          <w:sz w:val="28"/>
        </w:rPr>
        <w:t xml:space="preserve">
      Лицензиялар бойынша импортталатын тауарлардың тiзбесi (7 қосымша); </w:t>
      </w:r>
      <w:r>
        <w:br/>
      </w:r>
      <w:r>
        <w:rPr>
          <w:rFonts w:ascii="Times New Roman"/>
          <w:b w:val="false"/>
          <w:i w:val="false"/>
          <w:color w:val="000000"/>
          <w:sz w:val="28"/>
        </w:rPr>
        <w:t xml:space="preserve">
      Ескерту: 2-тармақ жаңа абзацтармен толықтырылды - ҚРМК-нiң </w:t>
      </w:r>
      <w:r>
        <w:br/>
      </w:r>
      <w:r>
        <w:rPr>
          <w:rFonts w:ascii="Times New Roman"/>
          <w:b w:val="false"/>
          <w:i w:val="false"/>
          <w:color w:val="000000"/>
          <w:sz w:val="28"/>
        </w:rPr>
        <w:t xml:space="preserve">
               1995.30.12. N 1896 қаулысымен. </w:t>
      </w:r>
      <w:r>
        <w:br/>
      </w:r>
      <w:r>
        <w:rPr>
          <w:rFonts w:ascii="Times New Roman"/>
          <w:b w:val="false"/>
          <w:i w:val="false"/>
          <w:color w:val="000000"/>
          <w:sz w:val="28"/>
        </w:rPr>
        <w:t xml:space="preserve">
      3. Қазақстан Республикасының Экономика министрлiгi мүдделi министрлiктермен және ведомстволармен бiрге экономикалық жағдайды ескере отырып, 2-4 қосымшаларда көзделген тауарлардың тiзбелерiн анықтау жөнiнде Қазақстан Республикасының Министрлер Кабинетiне ұсыныс енгiзе алады. </w:t>
      </w:r>
      <w:r>
        <w:br/>
      </w:r>
      <w:r>
        <w:rPr>
          <w:rFonts w:ascii="Times New Roman"/>
          <w:b w:val="false"/>
          <w:i w:val="false"/>
          <w:color w:val="000000"/>
          <w:sz w:val="28"/>
        </w:rPr>
        <w:t xml:space="preserve">
      4. Қазақстан Республикасының Өнеркәсiп және сауда министрлiгi Экономика министрлiгiмен және Министрлер Кабинетi жанындағы Кеден комитетiмен бiрге бiр апта мерзiмде 3-қосымшадағы номенклатура бойынша Контрактiлердi тiркеу тәртiбiн әзiрлеп, Қазақстан Республикасы Министрлер Кабинетiнiң бекiтуiне ұсынсын. Контрактiлердi тiркеудiң бұл тәртiбi шүбәсiз, айрықша есеп беру, өтiнiш-хабарлама сипатында болуға тиiс. </w:t>
      </w:r>
      <w:r>
        <w:br/>
      </w:r>
      <w:r>
        <w:rPr>
          <w:rFonts w:ascii="Times New Roman"/>
          <w:b w:val="false"/>
          <w:i w:val="false"/>
          <w:color w:val="000000"/>
          <w:sz w:val="28"/>
        </w:rPr>
        <w:t xml:space="preserve">
      Қазақстан Республикасының Өнеркәсiп және сауда министрлiгi мен оның жергiлiктi жерлердегi органдары 3-қосымшада көрсетiлген тауарларды экспортқа шығару контрактiлерiн тiркейдi. </w:t>
      </w:r>
      <w:r>
        <w:br/>
      </w:r>
      <w:r>
        <w:rPr>
          <w:rFonts w:ascii="Times New Roman"/>
          <w:b w:val="false"/>
          <w:i w:val="false"/>
          <w:color w:val="000000"/>
          <w:sz w:val="28"/>
        </w:rPr>
        <w:t xml:space="preserve">
      Контрактiнi тiркегенi үшiн экспортқа шығарушыдан тауарларды экспортқа шығаруға лицензия бергенi үшiн төленетiн ақы мөлшерiнде төлем алынады. </w:t>
      </w:r>
      <w:r>
        <w:br/>
      </w:r>
      <w:r>
        <w:rPr>
          <w:rFonts w:ascii="Times New Roman"/>
          <w:b w:val="false"/>
          <w:i w:val="false"/>
          <w:color w:val="000000"/>
          <w:sz w:val="28"/>
        </w:rPr>
        <w:t xml:space="preserve">
      5. Қазақстан Республикасының Өнеркәсiп және сауда министрлiгi мен оның жергiлiктi жерлердегi органдары осы қаулымен бекiтiлген Қазақстан Республикасында Тауарлардың (жұмыс пен көрсетiлетiн қызметтiң) экспорты мен импортының тәртiбi туралы ережеге сәйкес белгiленген номенклатура бойынша (2,4 қосымша) тауарлардың экспорты мен импортына лицензия бередi және ай сайын берiлген лицензиялар жөнiнде Қазақстан Республикасының Мемстаткомына мәлiмет тапсырып отырады. </w:t>
      </w:r>
      <w:r>
        <w:br/>
      </w:r>
      <w:r>
        <w:rPr>
          <w:rFonts w:ascii="Times New Roman"/>
          <w:b w:val="false"/>
          <w:i w:val="false"/>
          <w:color w:val="000000"/>
          <w:sz w:val="28"/>
        </w:rPr>
        <w:t xml:space="preserve">
      6. Барлық тауарлардың экспорты мен импорты Қазақстан Республикасының Министрлер Кабинетi жанындағы Кеден комитетiнiң органдарына мәлiмделуге тиiс. </w:t>
      </w:r>
      <w:r>
        <w:br/>
      </w:r>
      <w:r>
        <w:rPr>
          <w:rFonts w:ascii="Times New Roman"/>
          <w:b w:val="false"/>
          <w:i w:val="false"/>
          <w:color w:val="000000"/>
          <w:sz w:val="28"/>
        </w:rPr>
        <w:t xml:space="preserve">
      7. Қазақстан Республикасының Iшкi iстер министрлiгi Қазақстан Республикасының Министрлер Кабинетi жанындағы Кеден комитетiнiң органдарымен бiрге Қазақстан Республикасының аумағынан тиiстi құжаттарсыз тауар әкетуге жол бермеу үшiн көлiк құралдарын кешендi тексерудi жүзеге асырсын. </w:t>
      </w:r>
      <w:r>
        <w:br/>
      </w:r>
      <w:r>
        <w:rPr>
          <w:rFonts w:ascii="Times New Roman"/>
          <w:b w:val="false"/>
          <w:i w:val="false"/>
          <w:color w:val="000000"/>
          <w:sz w:val="28"/>
        </w:rPr>
        <w:t xml:space="preserve">
      Республиканың мемлекеттiк қаржы бақылау органдары шаруашылық жүргiзушi субъектiлердi тексерген кезде Қазақстан Республикасынан тыс жерлерге тауарлар шығарудың белгiленген тәртiбiнiң сақталуын және валютаның толық түсiмiн тексерудi қамтамасыз ететiн болсын. </w:t>
      </w:r>
      <w:r>
        <w:br/>
      </w:r>
      <w:r>
        <w:rPr>
          <w:rFonts w:ascii="Times New Roman"/>
          <w:b w:val="false"/>
          <w:i w:val="false"/>
          <w:color w:val="000000"/>
          <w:sz w:val="28"/>
        </w:rPr>
        <w:t xml:space="preserve">
      8. Қазақстан Республикасының Министрлер Кабинетi жанындағы Кеден комитетiнiң органдары Қазақстан Республикасының аумағынан осы қаулыда көзделген тәртiптi бұзып тауар әкетудi және әкелудi кеден ережелерiн бұзғандық деп қарап, бұл тауарларды қолданылып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жүрген заңдарда белгiленген тәртiппен тәргiлейтiн болсын.</w:t>
      </w:r>
    </w:p>
    <w:p>
      <w:pPr>
        <w:spacing w:after="0"/>
        <w:ind w:left="0"/>
        <w:jc w:val="both"/>
      </w:pPr>
      <w:r>
        <w:rPr>
          <w:rFonts w:ascii="Times New Roman"/>
          <w:b w:val="false"/>
          <w:i w:val="false"/>
          <w:color w:val="000000"/>
          <w:sz w:val="28"/>
        </w:rPr>
        <w:t>     9. "Қазақстан Республикасының аумағында тауарлардың (жұмыс</w:t>
      </w:r>
    </w:p>
    <w:p>
      <w:pPr>
        <w:spacing w:after="0"/>
        <w:ind w:left="0"/>
        <w:jc w:val="both"/>
      </w:pPr>
      <w:r>
        <w:rPr>
          <w:rFonts w:ascii="Times New Roman"/>
          <w:b w:val="false"/>
          <w:i w:val="false"/>
          <w:color w:val="000000"/>
          <w:sz w:val="28"/>
        </w:rPr>
        <w:t>пен көрсетiлетiн қызметтiң) экспорты мен импортының тәртiбi</w:t>
      </w:r>
    </w:p>
    <w:p>
      <w:pPr>
        <w:spacing w:after="0"/>
        <w:ind w:left="0"/>
        <w:jc w:val="both"/>
      </w:pPr>
      <w:r>
        <w:rPr>
          <w:rFonts w:ascii="Times New Roman"/>
          <w:b w:val="false"/>
          <w:i w:val="false"/>
          <w:color w:val="000000"/>
          <w:sz w:val="28"/>
        </w:rPr>
        <w:t>туралы" Қазақстан Республикасы Министрлер Кабинетiнiң 1995 жылғы</w:t>
      </w:r>
    </w:p>
    <w:p>
      <w:pPr>
        <w:spacing w:after="0"/>
        <w:ind w:left="0"/>
        <w:jc w:val="both"/>
      </w:pPr>
      <w:r>
        <w:rPr>
          <w:rFonts w:ascii="Times New Roman"/>
          <w:b w:val="false"/>
          <w:i w:val="false"/>
          <w:color w:val="000000"/>
          <w:sz w:val="28"/>
        </w:rPr>
        <w:t>19 қаңтардағы N 66 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шiлдедегi</w:t>
      </w:r>
    </w:p>
    <w:p>
      <w:pPr>
        <w:spacing w:after="0"/>
        <w:ind w:left="0"/>
        <w:jc w:val="both"/>
      </w:pPr>
      <w:r>
        <w:rPr>
          <w:rFonts w:ascii="Times New Roman"/>
          <w:b w:val="false"/>
          <w:i w:val="false"/>
          <w:color w:val="000000"/>
          <w:sz w:val="28"/>
        </w:rPr>
        <w:t>                                          N 1002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тауарлардың (жұмыс</w:t>
      </w:r>
    </w:p>
    <w:p>
      <w:pPr>
        <w:spacing w:after="0"/>
        <w:ind w:left="0"/>
        <w:jc w:val="both"/>
      </w:pPr>
      <w:r>
        <w:rPr>
          <w:rFonts w:ascii="Times New Roman"/>
          <w:b w:val="false"/>
          <w:i w:val="false"/>
          <w:color w:val="000000"/>
          <w:sz w:val="28"/>
        </w:rPr>
        <w:t>            пен көрсетiлетiн қызметтiң) экспорты мен</w:t>
      </w:r>
    </w:p>
    <w:p>
      <w:pPr>
        <w:spacing w:after="0"/>
        <w:ind w:left="0"/>
        <w:jc w:val="both"/>
      </w:pPr>
      <w:r>
        <w:rPr>
          <w:rFonts w:ascii="Times New Roman"/>
          <w:b w:val="false"/>
          <w:i w:val="false"/>
          <w:color w:val="000000"/>
          <w:sz w:val="28"/>
        </w:rPr>
        <w:t>                 импортының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Ереже республика аумағында тауарлардың (жұмыс пен көрсетiлетiн қызметтiң) экспорты мен импортының тәртiбi мен шарттарын айқындайды, ол Қазақстан Республикасының барлық шаруашылық жүргiзушi субъектiлерi үшiн мiндеттi. </w:t>
      </w:r>
      <w:r>
        <w:br/>
      </w:r>
      <w:r>
        <w:rPr>
          <w:rFonts w:ascii="Times New Roman"/>
          <w:b w:val="false"/>
          <w:i w:val="false"/>
          <w:color w:val="000000"/>
          <w:sz w:val="28"/>
        </w:rPr>
        <w:t xml:space="preserve">
      Осы Ереженiң күшi Қазақстан Республикасы Министрлер Кабинетiнiң 1995 жылғы 20 шiлдедегi N 1002 қаулысына 2-7 қосымшаларда көрсетiлген тауарларға ғана қолданылады. 2-7 қосымшаларда көрсетiлген номенклатураға кiрмеген тауарлар лицензияларсыз сатылады, оларды экспортқа шығару контрактiлерi тiркелмейдi. </w:t>
      </w:r>
      <w:r>
        <w:br/>
      </w:r>
      <w:r>
        <w:rPr>
          <w:rFonts w:ascii="Times New Roman"/>
          <w:b w:val="false"/>
          <w:i w:val="false"/>
          <w:color w:val="000000"/>
          <w:sz w:val="28"/>
        </w:rPr>
        <w:t xml:space="preserve">
      Ескерту: 1-тармақтың 2-абзацына өзгерiс енгiзiлдi - ҚРМК-нiң </w:t>
      </w:r>
      <w:r>
        <w:br/>
      </w:r>
      <w:r>
        <w:rPr>
          <w:rFonts w:ascii="Times New Roman"/>
          <w:b w:val="false"/>
          <w:i w:val="false"/>
          <w:color w:val="000000"/>
          <w:sz w:val="28"/>
        </w:rPr>
        <w:t xml:space="preserve">
               1995.30.12. N 1896 қаулысымен. </w:t>
      </w:r>
      <w:r>
        <w:br/>
      </w:r>
      <w:r>
        <w:rPr>
          <w:rFonts w:ascii="Times New Roman"/>
          <w:b w:val="false"/>
          <w:i w:val="false"/>
          <w:color w:val="000000"/>
          <w:sz w:val="28"/>
        </w:rPr>
        <w:t xml:space="preserve">
      2. 2,4,5,6,7 қосымшаларға сәйкес тауарлардың (жұмыс пен көрсетiлетiн қызметтiң) экспорты мен импортына лицензиялар берудi және 3-қосымшаға сәйкес контрактiлердi тiркеудi Қазақстан Республикасының Өнеркәсiп және сауда министрлiгi мен оның жергiлiктi жерлердегi органдары жүзеге асырады. </w:t>
      </w:r>
      <w:r>
        <w:br/>
      </w:r>
      <w:r>
        <w:rPr>
          <w:rFonts w:ascii="Times New Roman"/>
          <w:b w:val="false"/>
          <w:i w:val="false"/>
          <w:color w:val="000000"/>
          <w:sz w:val="28"/>
        </w:rPr>
        <w:t xml:space="preserve">
      Ескерту. 2-тармаққа өзгерiс енгiзiлдi - ҚРМК-нiң </w:t>
      </w:r>
      <w:r>
        <w:br/>
      </w:r>
      <w:r>
        <w:rPr>
          <w:rFonts w:ascii="Times New Roman"/>
          <w:b w:val="false"/>
          <w:i w:val="false"/>
          <w:color w:val="000000"/>
          <w:sz w:val="28"/>
        </w:rPr>
        <w:t xml:space="preserve">
               1995.30.12. N 1896 қаулысымен. </w:t>
      </w:r>
      <w:r>
        <w:br/>
      </w:r>
      <w:r>
        <w:rPr>
          <w:rFonts w:ascii="Times New Roman"/>
          <w:b w:val="false"/>
          <w:i w:val="false"/>
          <w:color w:val="000000"/>
          <w:sz w:val="28"/>
        </w:rPr>
        <w:t xml:space="preserve">
      3. Лицензияны ресiмдеу СЭҚ ТН кодына сәйкес жүргiзедi. </w:t>
      </w:r>
      <w:r>
        <w:br/>
      </w:r>
      <w:r>
        <w:rPr>
          <w:rFonts w:ascii="Times New Roman"/>
          <w:b w:val="false"/>
          <w:i w:val="false"/>
          <w:color w:val="000000"/>
          <w:sz w:val="28"/>
        </w:rPr>
        <w:t xml:space="preserve">
      Лицензиялар экспорттық немесе импорттық операцияларды жүзеге асыру үшiн қажет, бiрақ күнтiзбелiк жылдан аспайтын мерзiмге берiледi. Өтiнiш иесiнiң дәлелдi өтiнiшi бойынша лицензияның мерзiмiн Қазақстан Республикасының Өнеркәсiп және сауда министрлiгi мен оның жергiлiктi жерлердегi органдары ағымдағы жыл шегiнде ұзарта алады. </w:t>
      </w:r>
      <w:r>
        <w:br/>
      </w:r>
      <w:r>
        <w:rPr>
          <w:rFonts w:ascii="Times New Roman"/>
          <w:b w:val="false"/>
          <w:i w:val="false"/>
          <w:color w:val="000000"/>
          <w:sz w:val="28"/>
        </w:rPr>
        <w:t xml:space="preserve">
      Лицензияланатын өнiмдi кедендiк ресiмдеу мен республикадан тыс жерлерге шығару үшiн Өнеркәсiп және сауда министрлiгi мен оның жергiлiктi жерлердегi органдары берген лицензия негiз болып табылады. </w:t>
      </w:r>
      <w:r>
        <w:br/>
      </w:r>
      <w:r>
        <w:rPr>
          <w:rFonts w:ascii="Times New Roman"/>
          <w:b w:val="false"/>
          <w:i w:val="false"/>
          <w:color w:val="000000"/>
          <w:sz w:val="28"/>
        </w:rPr>
        <w:t xml:space="preserve">
      4. Бiр шаруашылық жүргiзушi субъектiге берiлген лицензияны екiншi бiр шаруашылық жүргiзушi субъектiге беруге болмайды. </w:t>
      </w:r>
      <w:r>
        <w:br/>
      </w:r>
      <w:r>
        <w:rPr>
          <w:rFonts w:ascii="Times New Roman"/>
          <w:b w:val="false"/>
          <w:i w:val="false"/>
          <w:color w:val="000000"/>
          <w:sz w:val="28"/>
        </w:rPr>
        <w:t xml:space="preserve">
      Лицензияны қайта ресiмдеу лицензияны берген орган арқылы ғана жүзеге асырылады. </w:t>
      </w:r>
      <w:r>
        <w:br/>
      </w:r>
      <w:r>
        <w:rPr>
          <w:rFonts w:ascii="Times New Roman"/>
          <w:b w:val="false"/>
          <w:i w:val="false"/>
          <w:color w:val="000000"/>
          <w:sz w:val="28"/>
        </w:rPr>
        <w:t xml:space="preserve">
      5. Лицензия беру немесе одан бас тарту туралы шешiмдi Қазақстан Республикасының Өнеркәсiп және сауда министрлiгi өтiнiш түскен күннен бастап 10 күннен кешiктiрмей қабылдайды. </w:t>
      </w:r>
      <w:r>
        <w:br/>
      </w:r>
      <w:r>
        <w:rPr>
          <w:rFonts w:ascii="Times New Roman"/>
          <w:b w:val="false"/>
          <w:i w:val="false"/>
          <w:color w:val="000000"/>
          <w:sz w:val="28"/>
        </w:rPr>
        <w:t xml:space="preserve">
      Бас тарту туралы шешiм дәлелдi болуға тиiс және өтiнiш иесiнiң қалауы бойынша оған жазбаша түрде хабарланады. </w:t>
      </w:r>
      <w:r>
        <w:br/>
      </w:r>
      <w:r>
        <w:rPr>
          <w:rFonts w:ascii="Times New Roman"/>
          <w:b w:val="false"/>
          <w:i w:val="false"/>
          <w:color w:val="000000"/>
          <w:sz w:val="28"/>
        </w:rPr>
        <w:t xml:space="preserve">
      6. Лицензия екi данада ресiмделедi. Бiр данасы Қазақстан Республикасы Министрлер Кабинетiнiң жанындағы Кеден комитетiнiң органдарына көрсету үшiн шаруашылық жүргiзушi субъектiге берiледi, екiншiсi Қазақстан Республикасының Өнеркәсiп және сауда министрлiгiнде қалады. </w:t>
      </w:r>
      <w:r>
        <w:br/>
      </w:r>
      <w:r>
        <w:rPr>
          <w:rFonts w:ascii="Times New Roman"/>
          <w:b w:val="false"/>
          <w:i w:val="false"/>
          <w:color w:val="000000"/>
          <w:sz w:val="28"/>
        </w:rPr>
        <w:t xml:space="preserve">
      7. 3-қосымшада көрсетiлген өнiмдi экспортқа шығаруға берiлген контрактiлер Қазақстан Республикасының Министрлер Кабинетi бекiткен Контрактiлердi тiркеу тәртiбiне сәйкес тiркеледi. Контрактiлердi тiркеудiң бұл тәртiбi шүбәсiз, айрықша есеп беру, өтiнiш-хабарлама сипатында болуға тиiс. </w:t>
      </w:r>
      <w:r>
        <w:br/>
      </w:r>
      <w:r>
        <w:rPr>
          <w:rFonts w:ascii="Times New Roman"/>
          <w:b w:val="false"/>
          <w:i w:val="false"/>
          <w:color w:val="000000"/>
          <w:sz w:val="28"/>
        </w:rPr>
        <w:t xml:space="preserve">
      8. Лицензияларды ресiмдеу және контрактiлердi тiркеу үшiн кететiн шығынды төлеу Қазақстан Республикасының Қаржы министрлiгi белгiлеген тәртiппен тариф бойынша жүргiзiледi. </w:t>
      </w:r>
      <w:r>
        <w:br/>
      </w:r>
      <w:r>
        <w:rPr>
          <w:rFonts w:ascii="Times New Roman"/>
          <w:b w:val="false"/>
          <w:i w:val="false"/>
          <w:color w:val="000000"/>
          <w:sz w:val="28"/>
        </w:rPr>
        <w:t xml:space="preserve">
      9. Мемлекеттiк басқарудың уәкiлдi органдары шаруашылық жүргiзушi субъектiлер экспорттық және импорттық операциялар ережелерiн бұзған жағдайда берiлген лицензияларды тоқтата алады немесе жоя алады. </w:t>
      </w:r>
      <w:r>
        <w:br/>
      </w:r>
      <w:r>
        <w:rPr>
          <w:rFonts w:ascii="Times New Roman"/>
          <w:b w:val="false"/>
          <w:i w:val="false"/>
          <w:color w:val="000000"/>
          <w:sz w:val="28"/>
        </w:rPr>
        <w:t xml:space="preserve">
      10. Осы Ереженi бұзып 2-7 қосымшаларда көрсетiлген тауарлардың экспорты мен импортына жол берген шаруашылық жүргiзушi субъектiлер, сондай-ақ лауазымды адамдар заңда белгiленген тәртiппен жауап бередi. </w:t>
      </w:r>
      <w:r>
        <w:br/>
      </w:r>
      <w:r>
        <w:rPr>
          <w:rFonts w:ascii="Times New Roman"/>
          <w:b w:val="false"/>
          <w:i w:val="false"/>
          <w:color w:val="000000"/>
          <w:sz w:val="28"/>
        </w:rPr>
        <w:t xml:space="preserve">
      11. Қазақстан Республикасының Министрлер Кабинетi жанындағы Кеден комитетiнiң, Қазақстан Республикасының Iшкi iстер министрлiгiнiң органдары 2-7 қосымшаларда көрсетiлген тауарлардың әкетiлуiне және әкелуiне белгiленген тәртiппен бақылау жасап отырады. </w:t>
      </w:r>
      <w:r>
        <w:br/>
      </w:r>
      <w:r>
        <w:rPr>
          <w:rFonts w:ascii="Times New Roman"/>
          <w:b w:val="false"/>
          <w:i w:val="false"/>
          <w:color w:val="000000"/>
          <w:sz w:val="28"/>
        </w:rPr>
        <w:t xml:space="preserve">
      Қазақстан Республикасының темiржол, труба құбыры, автомобиль, өзен және авиация көлiгi кәсiпорындары мен ұйымдары меншiк нысандарына қарамастан 2-5 қосымшаларда көрсетiлген тауарларды республикадан тыс жерлерге тасымал құжаттарымен бiрге тауар жөнелтушi көрсететiн лицензиялары немесе контрактiнiң тiркелгенi туралы белгiсi болса ғана тасымалдауға қабылдап алады. </w:t>
      </w:r>
      <w:r>
        <w:br/>
      </w:r>
      <w:r>
        <w:rPr>
          <w:rFonts w:ascii="Times New Roman"/>
          <w:b w:val="false"/>
          <w:i w:val="false"/>
          <w:color w:val="000000"/>
          <w:sz w:val="28"/>
        </w:rPr>
        <w:t xml:space="preserve">
      Ескерту: 10,11-тармақтарға өзгерiстер енгiзiлдi - ҚРМК-нiң </w:t>
      </w:r>
      <w:r>
        <w:br/>
      </w:r>
      <w:r>
        <w:rPr>
          <w:rFonts w:ascii="Times New Roman"/>
          <w:b w:val="false"/>
          <w:i w:val="false"/>
          <w:color w:val="000000"/>
          <w:sz w:val="28"/>
        </w:rPr>
        <w:t xml:space="preserve">
               1995.30.12. N 1896 қаулысымен.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шiлдедегi</w:t>
      </w:r>
    </w:p>
    <w:p>
      <w:pPr>
        <w:spacing w:after="0"/>
        <w:ind w:left="0"/>
        <w:jc w:val="both"/>
      </w:pPr>
      <w:r>
        <w:rPr>
          <w:rFonts w:ascii="Times New Roman"/>
          <w:b w:val="false"/>
          <w:i w:val="false"/>
          <w:color w:val="000000"/>
          <w:sz w:val="28"/>
        </w:rPr>
        <w:t>                                           N 1002 қаулысына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Ескерту. 2-шi қосымша жаңа редакцияда - ҚРМК-нiң 1995.12.30.</w:t>
      </w:r>
    </w:p>
    <w:p>
      <w:pPr>
        <w:spacing w:after="0"/>
        <w:ind w:left="0"/>
        <w:jc w:val="both"/>
      </w:pPr>
      <w:r>
        <w:rPr>
          <w:rFonts w:ascii="Times New Roman"/>
          <w:b w:val="false"/>
          <w:i w:val="false"/>
          <w:color w:val="000000"/>
          <w:sz w:val="28"/>
        </w:rPr>
        <w:t>              N 1896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Министрлер Кабинетiнiң</w:t>
      </w:r>
    </w:p>
    <w:p>
      <w:pPr>
        <w:spacing w:after="0"/>
        <w:ind w:left="0"/>
        <w:jc w:val="both"/>
      </w:pPr>
      <w:r>
        <w:rPr>
          <w:rFonts w:ascii="Times New Roman"/>
          <w:b w:val="false"/>
          <w:i w:val="false"/>
          <w:color w:val="000000"/>
          <w:sz w:val="28"/>
        </w:rPr>
        <w:t>            рұқсатымен экспортқа шығарылатын тауарлардың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Тауарлардың қысқаша атауы              СЭҚ ТН коды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Жабайы хайуанаттар, жабайы өсiмдiктер     010119900, 010290900,</w:t>
      </w:r>
    </w:p>
    <w:p>
      <w:pPr>
        <w:spacing w:after="0"/>
        <w:ind w:left="0"/>
        <w:jc w:val="both"/>
      </w:pPr>
      <w:r>
        <w:rPr>
          <w:rFonts w:ascii="Times New Roman"/>
          <w:b w:val="false"/>
          <w:i w:val="false"/>
          <w:color w:val="000000"/>
          <w:sz w:val="28"/>
        </w:rPr>
        <w:t>                                          010391900, 010392900,</w:t>
      </w:r>
    </w:p>
    <w:p>
      <w:pPr>
        <w:spacing w:after="0"/>
        <w:ind w:left="0"/>
        <w:jc w:val="both"/>
      </w:pPr>
      <w:r>
        <w:rPr>
          <w:rFonts w:ascii="Times New Roman"/>
          <w:b w:val="false"/>
          <w:i w:val="false"/>
          <w:color w:val="000000"/>
          <w:sz w:val="28"/>
        </w:rPr>
        <w:t xml:space="preserve">                                          010410900, 010420900,  </w:t>
      </w:r>
    </w:p>
    <w:p>
      <w:pPr>
        <w:spacing w:after="0"/>
        <w:ind w:left="0"/>
        <w:jc w:val="both"/>
      </w:pPr>
      <w:r>
        <w:rPr>
          <w:rFonts w:ascii="Times New Roman"/>
          <w:b w:val="false"/>
          <w:i w:val="false"/>
          <w:color w:val="000000"/>
          <w:sz w:val="28"/>
        </w:rPr>
        <w:t>                                          010600910, 010600990,</w:t>
      </w:r>
    </w:p>
    <w:p>
      <w:pPr>
        <w:spacing w:after="0"/>
        <w:ind w:left="0"/>
        <w:jc w:val="both"/>
      </w:pPr>
      <w:r>
        <w:rPr>
          <w:rFonts w:ascii="Times New Roman"/>
          <w:b w:val="false"/>
          <w:i w:val="false"/>
          <w:color w:val="000000"/>
          <w:sz w:val="28"/>
        </w:rPr>
        <w:t>                                          (жабайы хайуанаттар ғана),</w:t>
      </w:r>
    </w:p>
    <w:p>
      <w:pPr>
        <w:spacing w:after="0"/>
        <w:ind w:left="0"/>
        <w:jc w:val="both"/>
      </w:pPr>
      <w:r>
        <w:rPr>
          <w:rFonts w:ascii="Times New Roman"/>
          <w:b w:val="false"/>
          <w:i w:val="false"/>
          <w:color w:val="000000"/>
          <w:sz w:val="28"/>
        </w:rPr>
        <w:t>                                          070951, 070952000,</w:t>
      </w:r>
    </w:p>
    <w:p>
      <w:pPr>
        <w:spacing w:after="0"/>
        <w:ind w:left="0"/>
        <w:jc w:val="both"/>
      </w:pPr>
      <w:r>
        <w:rPr>
          <w:rFonts w:ascii="Times New Roman"/>
          <w:b w:val="false"/>
          <w:i w:val="false"/>
          <w:color w:val="000000"/>
          <w:sz w:val="28"/>
        </w:rPr>
        <w:t>                                          071080600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Қару-жарақ және әскери техника,           871000000,8802  </w:t>
      </w:r>
    </w:p>
    <w:p>
      <w:pPr>
        <w:spacing w:after="0"/>
        <w:ind w:left="0"/>
        <w:jc w:val="both"/>
      </w:pPr>
      <w:r>
        <w:rPr>
          <w:rFonts w:ascii="Times New Roman"/>
          <w:b w:val="false"/>
          <w:i w:val="false"/>
          <w:color w:val="000000"/>
          <w:sz w:val="28"/>
        </w:rPr>
        <w:t>оларды шығаруға арналған арнайы           /880211100,880212100,</w:t>
      </w:r>
    </w:p>
    <w:p>
      <w:pPr>
        <w:spacing w:after="0"/>
        <w:ind w:left="0"/>
        <w:jc w:val="both"/>
      </w:pPr>
      <w:r>
        <w:rPr>
          <w:rFonts w:ascii="Times New Roman"/>
          <w:b w:val="false"/>
          <w:i w:val="false"/>
          <w:color w:val="000000"/>
          <w:sz w:val="28"/>
        </w:rPr>
        <w:t>жинақтаушы бұйымдар, әскери-              880220100,880220100,</w:t>
      </w:r>
    </w:p>
    <w:p>
      <w:pPr>
        <w:spacing w:after="0"/>
        <w:ind w:left="0"/>
        <w:jc w:val="both"/>
      </w:pPr>
      <w:r>
        <w:rPr>
          <w:rFonts w:ascii="Times New Roman"/>
          <w:b w:val="false"/>
          <w:i w:val="false"/>
          <w:color w:val="000000"/>
          <w:sz w:val="28"/>
        </w:rPr>
        <w:t>техникалық ынтымақтастық саласында        880230100,880240100</w:t>
      </w:r>
    </w:p>
    <w:p>
      <w:pPr>
        <w:spacing w:after="0"/>
        <w:ind w:left="0"/>
        <w:jc w:val="both"/>
      </w:pPr>
      <w:r>
        <w:rPr>
          <w:rFonts w:ascii="Times New Roman"/>
          <w:b w:val="false"/>
          <w:i w:val="false"/>
          <w:color w:val="000000"/>
          <w:sz w:val="28"/>
        </w:rPr>
        <w:t xml:space="preserve">көрсетiлетiн жұмыстар мен қызметтер       басқа/,8803 (880310100)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880320100, 880330100,</w:t>
      </w:r>
    </w:p>
    <w:p>
      <w:pPr>
        <w:spacing w:after="0"/>
        <w:ind w:left="0"/>
        <w:jc w:val="both"/>
      </w:pPr>
      <w:r>
        <w:rPr>
          <w:rFonts w:ascii="Times New Roman"/>
          <w:b w:val="false"/>
          <w:i w:val="false"/>
          <w:color w:val="000000"/>
          <w:sz w:val="28"/>
        </w:rPr>
        <w:t xml:space="preserve">                                          880390910 басқа),      </w:t>
      </w:r>
    </w:p>
    <w:p>
      <w:pPr>
        <w:spacing w:after="0"/>
        <w:ind w:left="0"/>
        <w:jc w:val="both"/>
      </w:pPr>
      <w:r>
        <w:rPr>
          <w:rFonts w:ascii="Times New Roman"/>
          <w:b w:val="false"/>
          <w:i w:val="false"/>
          <w:color w:val="000000"/>
          <w:sz w:val="28"/>
        </w:rPr>
        <w:t>                                          880400000 (тек қана</w:t>
      </w:r>
    </w:p>
    <w:p>
      <w:pPr>
        <w:spacing w:after="0"/>
        <w:ind w:left="0"/>
        <w:jc w:val="both"/>
      </w:pPr>
      <w:r>
        <w:rPr>
          <w:rFonts w:ascii="Times New Roman"/>
          <w:b w:val="false"/>
          <w:i w:val="false"/>
          <w:color w:val="000000"/>
          <w:sz w:val="28"/>
        </w:rPr>
        <w:t xml:space="preserve">                                          әскери мақсаттағы)         </w:t>
      </w:r>
    </w:p>
    <w:p>
      <w:pPr>
        <w:spacing w:after="0"/>
        <w:ind w:left="0"/>
        <w:jc w:val="both"/>
      </w:pPr>
      <w:r>
        <w:rPr>
          <w:rFonts w:ascii="Times New Roman"/>
          <w:b w:val="false"/>
          <w:i w:val="false"/>
          <w:color w:val="000000"/>
          <w:sz w:val="28"/>
        </w:rPr>
        <w:t>                                          8805 (880520100),</w:t>
      </w:r>
    </w:p>
    <w:p>
      <w:pPr>
        <w:spacing w:after="0"/>
        <w:ind w:left="0"/>
        <w:jc w:val="both"/>
      </w:pPr>
      <w:r>
        <w:rPr>
          <w:rFonts w:ascii="Times New Roman"/>
          <w:b w:val="false"/>
          <w:i w:val="false"/>
          <w:color w:val="000000"/>
          <w:sz w:val="28"/>
        </w:rPr>
        <w:t>                                          890600100, 930100000,</w:t>
      </w:r>
    </w:p>
    <w:p>
      <w:pPr>
        <w:spacing w:after="0"/>
        <w:ind w:left="0"/>
        <w:jc w:val="both"/>
      </w:pPr>
      <w:r>
        <w:rPr>
          <w:rFonts w:ascii="Times New Roman"/>
          <w:b w:val="false"/>
          <w:i w:val="false"/>
          <w:color w:val="000000"/>
          <w:sz w:val="28"/>
        </w:rPr>
        <w:t>                                          930200, 9305 (ұрыс қаруына</w:t>
      </w:r>
    </w:p>
    <w:p>
      <w:pPr>
        <w:spacing w:after="0"/>
        <w:ind w:left="0"/>
        <w:jc w:val="both"/>
      </w:pPr>
      <w:r>
        <w:rPr>
          <w:rFonts w:ascii="Times New Roman"/>
          <w:b w:val="false"/>
          <w:i w:val="false"/>
          <w:color w:val="000000"/>
          <w:sz w:val="28"/>
        </w:rPr>
        <w:t>                                          ғана), 9306 (930610000,</w:t>
      </w:r>
    </w:p>
    <w:p>
      <w:pPr>
        <w:spacing w:after="0"/>
        <w:ind w:left="0"/>
        <w:jc w:val="both"/>
      </w:pPr>
      <w:r>
        <w:rPr>
          <w:rFonts w:ascii="Times New Roman"/>
          <w:b w:val="false"/>
          <w:i w:val="false"/>
          <w:color w:val="000000"/>
          <w:sz w:val="28"/>
        </w:rPr>
        <w:t>                                          930629100, 930629200,</w:t>
      </w:r>
    </w:p>
    <w:p>
      <w:pPr>
        <w:spacing w:after="0"/>
        <w:ind w:left="0"/>
        <w:jc w:val="both"/>
      </w:pPr>
      <w:r>
        <w:rPr>
          <w:rFonts w:ascii="Times New Roman"/>
          <w:b w:val="false"/>
          <w:i w:val="false"/>
          <w:color w:val="000000"/>
          <w:sz w:val="28"/>
        </w:rPr>
        <w:t>                                          930629400,930630910,</w:t>
      </w:r>
    </w:p>
    <w:p>
      <w:pPr>
        <w:spacing w:after="0"/>
        <w:ind w:left="0"/>
        <w:jc w:val="both"/>
      </w:pPr>
      <w:r>
        <w:rPr>
          <w:rFonts w:ascii="Times New Roman"/>
          <w:b w:val="false"/>
          <w:i w:val="false"/>
          <w:color w:val="000000"/>
          <w:sz w:val="28"/>
        </w:rPr>
        <w:t xml:space="preserve">                                          930630930)басқа,901310000 </w:t>
      </w:r>
    </w:p>
    <w:p>
      <w:pPr>
        <w:spacing w:after="0"/>
        <w:ind w:left="0"/>
        <w:jc w:val="both"/>
      </w:pPr>
      <w:r>
        <w:rPr>
          <w:rFonts w:ascii="Times New Roman"/>
          <w:b w:val="false"/>
          <w:i w:val="false"/>
          <w:color w:val="000000"/>
          <w:sz w:val="28"/>
        </w:rPr>
        <w:t>                                          (тек қана әскери мақсаттағы),</w:t>
      </w:r>
    </w:p>
    <w:p>
      <w:pPr>
        <w:spacing w:after="0"/>
        <w:ind w:left="0"/>
        <w:jc w:val="both"/>
      </w:pPr>
      <w:r>
        <w:rPr>
          <w:rFonts w:ascii="Times New Roman"/>
          <w:b w:val="false"/>
          <w:i w:val="false"/>
          <w:color w:val="000000"/>
          <w:sz w:val="28"/>
        </w:rPr>
        <w:t>                                          901320000 (тек қана әскери</w:t>
      </w:r>
    </w:p>
    <w:p>
      <w:pPr>
        <w:spacing w:after="0"/>
        <w:ind w:left="0"/>
        <w:jc w:val="both"/>
      </w:pPr>
      <w:r>
        <w:rPr>
          <w:rFonts w:ascii="Times New Roman"/>
          <w:b w:val="false"/>
          <w:i w:val="false"/>
          <w:color w:val="000000"/>
          <w:sz w:val="28"/>
        </w:rPr>
        <w:t>                                          мақсаттағы), 901380000(тек</w:t>
      </w:r>
    </w:p>
    <w:p>
      <w:pPr>
        <w:spacing w:after="0"/>
        <w:ind w:left="0"/>
        <w:jc w:val="both"/>
      </w:pPr>
      <w:r>
        <w:rPr>
          <w:rFonts w:ascii="Times New Roman"/>
          <w:b w:val="false"/>
          <w:i w:val="false"/>
          <w:color w:val="000000"/>
          <w:sz w:val="28"/>
        </w:rPr>
        <w:t xml:space="preserve">                                          қана әскери мақсаттағы),9014 </w:t>
      </w:r>
    </w:p>
    <w:p>
      <w:pPr>
        <w:spacing w:after="0"/>
        <w:ind w:left="0"/>
        <w:jc w:val="both"/>
      </w:pPr>
      <w:r>
        <w:rPr>
          <w:rFonts w:ascii="Times New Roman"/>
          <w:b w:val="false"/>
          <w:i w:val="false"/>
          <w:color w:val="000000"/>
          <w:sz w:val="28"/>
        </w:rPr>
        <w:t xml:space="preserve">                                          (тек қана әскери мақсаттағы), </w:t>
      </w:r>
    </w:p>
    <w:p>
      <w:pPr>
        <w:spacing w:after="0"/>
        <w:ind w:left="0"/>
        <w:jc w:val="both"/>
      </w:pPr>
      <w:r>
        <w:rPr>
          <w:rFonts w:ascii="Times New Roman"/>
          <w:b w:val="false"/>
          <w:i w:val="false"/>
          <w:color w:val="000000"/>
          <w:sz w:val="28"/>
        </w:rPr>
        <w:t xml:space="preserve">                                          8525 (тек қана әскери </w:t>
      </w:r>
    </w:p>
    <w:p>
      <w:pPr>
        <w:spacing w:after="0"/>
        <w:ind w:left="0"/>
        <w:jc w:val="both"/>
      </w:pPr>
      <w:r>
        <w:rPr>
          <w:rFonts w:ascii="Times New Roman"/>
          <w:b w:val="false"/>
          <w:i w:val="false"/>
          <w:color w:val="000000"/>
          <w:sz w:val="28"/>
        </w:rPr>
        <w:t>мақсаттағы),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Ядролық материалдар, технологиялар,       2612,2844,2845, 380110000 </w:t>
      </w:r>
    </w:p>
    <w:p>
      <w:pPr>
        <w:spacing w:after="0"/>
        <w:ind w:left="0"/>
        <w:jc w:val="both"/>
      </w:pPr>
      <w:r>
        <w:rPr>
          <w:rFonts w:ascii="Times New Roman"/>
          <w:b w:val="false"/>
          <w:i w:val="false"/>
          <w:color w:val="000000"/>
          <w:sz w:val="28"/>
        </w:rPr>
        <w:t>жабдықтар мен құрылғылар, арнаулы         (тек қана ядролық-таза</w:t>
      </w:r>
    </w:p>
    <w:p>
      <w:pPr>
        <w:spacing w:after="0"/>
        <w:ind w:left="0"/>
        <w:jc w:val="both"/>
      </w:pPr>
      <w:r>
        <w:rPr>
          <w:rFonts w:ascii="Times New Roman"/>
          <w:b w:val="false"/>
          <w:i w:val="false"/>
          <w:color w:val="000000"/>
          <w:sz w:val="28"/>
        </w:rPr>
        <w:t>ядролық емес материалдар, радиоактивтi    графит), 8401</w:t>
      </w:r>
    </w:p>
    <w:p>
      <w:pPr>
        <w:spacing w:after="0"/>
        <w:ind w:left="0"/>
        <w:jc w:val="both"/>
      </w:pPr>
      <w:r>
        <w:rPr>
          <w:rFonts w:ascii="Times New Roman"/>
          <w:b w:val="false"/>
          <w:i w:val="false"/>
          <w:color w:val="000000"/>
          <w:sz w:val="28"/>
        </w:rPr>
        <w:t xml:space="preserve">қалдықтарды қоса алғанда радиоактивтi </w:t>
      </w:r>
    </w:p>
    <w:p>
      <w:pPr>
        <w:spacing w:after="0"/>
        <w:ind w:left="0"/>
        <w:jc w:val="both"/>
      </w:pPr>
      <w:r>
        <w:rPr>
          <w:rFonts w:ascii="Times New Roman"/>
          <w:b w:val="false"/>
          <w:i w:val="false"/>
          <w:color w:val="000000"/>
          <w:sz w:val="28"/>
        </w:rPr>
        <w:t>сәулелендiру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шiлдедегi</w:t>
      </w:r>
    </w:p>
    <w:p>
      <w:pPr>
        <w:spacing w:after="0"/>
        <w:ind w:left="0"/>
        <w:jc w:val="both"/>
      </w:pPr>
      <w:r>
        <w:rPr>
          <w:rFonts w:ascii="Times New Roman"/>
          <w:b w:val="false"/>
          <w:i w:val="false"/>
          <w:color w:val="000000"/>
          <w:sz w:val="28"/>
        </w:rPr>
        <w:t>                                            N 1002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Ескерту. 3-шi қосымша жаңа редакцияда - ҚРМК-нiң 1995.12.30.</w:t>
      </w:r>
    </w:p>
    <w:p>
      <w:pPr>
        <w:spacing w:after="0"/>
        <w:ind w:left="0"/>
        <w:jc w:val="both"/>
      </w:pPr>
      <w:r>
        <w:rPr>
          <w:rFonts w:ascii="Times New Roman"/>
          <w:b w:val="false"/>
          <w:i w:val="false"/>
          <w:color w:val="000000"/>
          <w:sz w:val="28"/>
        </w:rPr>
        <w:t>              N 1896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Экспортқа шығару контрактiлерi тiркелетiн</w:t>
      </w:r>
    </w:p>
    <w:p>
      <w:pPr>
        <w:spacing w:after="0"/>
        <w:ind w:left="0"/>
        <w:jc w:val="both"/>
      </w:pPr>
      <w:r>
        <w:rPr>
          <w:rFonts w:ascii="Times New Roman"/>
          <w:b w:val="false"/>
          <w:i w:val="false"/>
          <w:color w:val="000000"/>
          <w:sz w:val="28"/>
        </w:rPr>
        <w:t>                      тауарлардың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Тауардың атауы                    | СЭҚ ТН коды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Тiрi, жаңа ауланған, салқындатылған,         030212000, 030270000</w:t>
      </w:r>
    </w:p>
    <w:p>
      <w:pPr>
        <w:spacing w:after="0"/>
        <w:ind w:left="0"/>
        <w:jc w:val="both"/>
      </w:pPr>
      <w:r>
        <w:rPr>
          <w:rFonts w:ascii="Times New Roman"/>
          <w:b w:val="false"/>
          <w:i w:val="false"/>
          <w:color w:val="000000"/>
          <w:sz w:val="28"/>
        </w:rPr>
        <w:t>мұздатылған балық;                           (тек қана уылдырық),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нәлiм,бекiре және албырт тұқымдастардың      030321000, 030322000,</w:t>
      </w:r>
    </w:p>
    <w:p>
      <w:pPr>
        <w:spacing w:after="0"/>
        <w:ind w:left="0"/>
        <w:jc w:val="both"/>
      </w:pPr>
      <w:r>
        <w:rPr>
          <w:rFonts w:ascii="Times New Roman"/>
          <w:b w:val="false"/>
          <w:i w:val="false"/>
          <w:color w:val="000000"/>
          <w:sz w:val="28"/>
        </w:rPr>
        <w:t>өңделген өнiмдерi; шаянтәрiздiлер;           030329000 (тек қана</w:t>
      </w:r>
    </w:p>
    <w:p>
      <w:pPr>
        <w:spacing w:after="0"/>
        <w:ind w:left="0"/>
        <w:jc w:val="both"/>
      </w:pPr>
      <w:r>
        <w:rPr>
          <w:rFonts w:ascii="Times New Roman"/>
          <w:b w:val="false"/>
          <w:i w:val="false"/>
          <w:color w:val="000000"/>
          <w:sz w:val="28"/>
        </w:rPr>
        <w:t xml:space="preserve">                                             уылдырық), </w:t>
      </w:r>
    </w:p>
    <w:p>
      <w:pPr>
        <w:spacing w:after="0"/>
        <w:ind w:left="0"/>
        <w:jc w:val="both"/>
      </w:pPr>
      <w:r>
        <w:rPr>
          <w:rFonts w:ascii="Times New Roman"/>
          <w:b w:val="false"/>
          <w:i w:val="false"/>
          <w:color w:val="000000"/>
          <w:sz w:val="28"/>
        </w:rPr>
        <w:t>уылдырық                                     030410110, 030410130,</w:t>
      </w:r>
    </w:p>
    <w:p>
      <w:pPr>
        <w:spacing w:after="0"/>
        <w:ind w:left="0"/>
        <w:jc w:val="both"/>
      </w:pPr>
      <w:r>
        <w:rPr>
          <w:rFonts w:ascii="Times New Roman"/>
          <w:b w:val="false"/>
          <w:i w:val="false"/>
          <w:color w:val="000000"/>
          <w:sz w:val="28"/>
        </w:rPr>
        <w:t>                                             030520000, (тек қана</w:t>
      </w:r>
    </w:p>
    <w:p>
      <w:pPr>
        <w:spacing w:after="0"/>
        <w:ind w:left="0"/>
        <w:jc w:val="both"/>
      </w:pPr>
      <w:r>
        <w:rPr>
          <w:rFonts w:ascii="Times New Roman"/>
          <w:b w:val="false"/>
          <w:i w:val="false"/>
          <w:color w:val="000000"/>
          <w:sz w:val="28"/>
        </w:rPr>
        <w:t>                                             уылдырық), 030530300,</w:t>
      </w:r>
    </w:p>
    <w:p>
      <w:pPr>
        <w:spacing w:after="0"/>
        <w:ind w:left="0"/>
        <w:jc w:val="both"/>
      </w:pPr>
      <w:r>
        <w:rPr>
          <w:rFonts w:ascii="Times New Roman"/>
          <w:b w:val="false"/>
          <w:i w:val="false"/>
          <w:color w:val="000000"/>
          <w:sz w:val="28"/>
        </w:rPr>
        <w:t>                                             160411000, 160419100,</w:t>
      </w:r>
    </w:p>
    <w:p>
      <w:pPr>
        <w:spacing w:after="0"/>
        <w:ind w:left="0"/>
        <w:jc w:val="both"/>
      </w:pPr>
      <w:r>
        <w:rPr>
          <w:rFonts w:ascii="Times New Roman"/>
          <w:b w:val="false"/>
          <w:i w:val="false"/>
          <w:color w:val="000000"/>
          <w:sz w:val="28"/>
        </w:rPr>
        <w:t xml:space="preserve">                                             160420100, 160420300, </w:t>
      </w:r>
    </w:p>
    <w:p>
      <w:pPr>
        <w:spacing w:after="0"/>
        <w:ind w:left="0"/>
        <w:jc w:val="both"/>
      </w:pPr>
      <w:r>
        <w:rPr>
          <w:rFonts w:ascii="Times New Roman"/>
          <w:b w:val="false"/>
          <w:i w:val="false"/>
          <w:color w:val="000000"/>
          <w:sz w:val="28"/>
        </w:rPr>
        <w:t>                                             160430, 1605, 030310000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Түстi және қара металдар өндiрiсiне          2603, 2604, 2606-2610</w:t>
      </w:r>
    </w:p>
    <w:p>
      <w:pPr>
        <w:spacing w:after="0"/>
        <w:ind w:left="0"/>
        <w:jc w:val="both"/>
      </w:pPr>
      <w:r>
        <w:rPr>
          <w:rFonts w:ascii="Times New Roman"/>
          <w:b w:val="false"/>
          <w:i w:val="false"/>
          <w:color w:val="000000"/>
          <w:sz w:val="28"/>
        </w:rPr>
        <w:t>арналған шикiзат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Табиғи газ                                   271111000, 271121000 </w:t>
      </w:r>
    </w:p>
    <w:p>
      <w:pPr>
        <w:spacing w:after="0"/>
        <w:ind w:left="0"/>
        <w:jc w:val="both"/>
      </w:pPr>
      <w:r>
        <w:rPr>
          <w:rFonts w:ascii="Times New Roman"/>
          <w:b w:val="false"/>
          <w:i w:val="false"/>
          <w:color w:val="000000"/>
          <w:sz w:val="28"/>
        </w:rPr>
        <w:t>                                             271112110, 271113900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Электр энергиясы                             271600000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Казеин                                       3501 (350190100 басқасы)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Зығыр талшығы                                5301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Кобальт штейнi және кобальт металлургия.     8105</w:t>
      </w:r>
    </w:p>
    <w:p>
      <w:pPr>
        <w:spacing w:after="0"/>
        <w:ind w:left="0"/>
        <w:jc w:val="both"/>
      </w:pPr>
      <w:r>
        <w:rPr>
          <w:rFonts w:ascii="Times New Roman"/>
          <w:b w:val="false"/>
          <w:i w:val="false"/>
          <w:color w:val="000000"/>
          <w:sz w:val="28"/>
        </w:rPr>
        <w:t>сының басқа да жартылай өнiмдерi;</w:t>
      </w:r>
    </w:p>
    <w:p>
      <w:pPr>
        <w:spacing w:after="0"/>
        <w:ind w:left="0"/>
        <w:jc w:val="both"/>
      </w:pPr>
      <w:r>
        <w:rPr>
          <w:rFonts w:ascii="Times New Roman"/>
          <w:b w:val="false"/>
          <w:i w:val="false"/>
          <w:color w:val="000000"/>
          <w:sz w:val="28"/>
        </w:rPr>
        <w:t>кобальт және одан жасалатын бұйымдар,</w:t>
      </w:r>
    </w:p>
    <w:p>
      <w:pPr>
        <w:spacing w:after="0"/>
        <w:ind w:left="0"/>
        <w:jc w:val="both"/>
      </w:pPr>
      <w:r>
        <w:rPr>
          <w:rFonts w:ascii="Times New Roman"/>
          <w:b w:val="false"/>
          <w:i w:val="false"/>
          <w:color w:val="000000"/>
          <w:sz w:val="28"/>
        </w:rPr>
        <w:t>қалдықтар мен кобальт сынықтарын қоса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Түстi металдардың қалдықтары                 7204, </w:t>
      </w:r>
    </w:p>
    <w:p>
      <w:pPr>
        <w:spacing w:after="0"/>
        <w:ind w:left="0"/>
        <w:jc w:val="both"/>
      </w:pPr>
      <w:r>
        <w:rPr>
          <w:rFonts w:ascii="Times New Roman"/>
          <w:b w:val="false"/>
          <w:i w:val="false"/>
          <w:color w:val="000000"/>
          <w:sz w:val="28"/>
        </w:rPr>
        <w:t xml:space="preserve">мен сынықтары                                7802,7902,7503,7602, </w:t>
      </w:r>
    </w:p>
    <w:p>
      <w:pPr>
        <w:spacing w:after="0"/>
        <w:ind w:left="0"/>
        <w:jc w:val="both"/>
      </w:pPr>
      <w:r>
        <w:rPr>
          <w:rFonts w:ascii="Times New Roman"/>
          <w:b w:val="false"/>
          <w:i w:val="false"/>
          <w:color w:val="000000"/>
          <w:sz w:val="28"/>
        </w:rPr>
        <w:t>                                             8002,8109109, 8113001,</w:t>
      </w:r>
    </w:p>
    <w:p>
      <w:pPr>
        <w:spacing w:after="0"/>
        <w:ind w:left="0"/>
        <w:jc w:val="both"/>
      </w:pPr>
      <w:r>
        <w:rPr>
          <w:rFonts w:ascii="Times New Roman"/>
          <w:b w:val="false"/>
          <w:i w:val="false"/>
          <w:color w:val="000000"/>
          <w:sz w:val="28"/>
        </w:rPr>
        <w:t>                                             720210900, 860719910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Сирек, жерде сирек кездесетiн металдар,      2611, 2613-2615,</w:t>
      </w:r>
    </w:p>
    <w:p>
      <w:pPr>
        <w:spacing w:after="0"/>
        <w:ind w:left="0"/>
        <w:jc w:val="both"/>
      </w:pPr>
      <w:r>
        <w:rPr>
          <w:rFonts w:ascii="Times New Roman"/>
          <w:b w:val="false"/>
          <w:i w:val="false"/>
          <w:color w:val="000000"/>
          <w:sz w:val="28"/>
        </w:rPr>
        <w:t xml:space="preserve">өндiрiске арналған шикiзат, қорытпалар,      2804, 282530, 282619000,     </w:t>
      </w:r>
    </w:p>
    <w:p>
      <w:pPr>
        <w:spacing w:after="0"/>
        <w:ind w:left="0"/>
        <w:jc w:val="both"/>
      </w:pPr>
      <w:r>
        <w:rPr>
          <w:rFonts w:ascii="Times New Roman"/>
          <w:b w:val="false"/>
          <w:i w:val="false"/>
          <w:color w:val="000000"/>
          <w:sz w:val="28"/>
        </w:rPr>
        <w:t>мен бұйымдар                                 284170, 2846,  8103,</w:t>
      </w:r>
    </w:p>
    <w:p>
      <w:pPr>
        <w:spacing w:after="0"/>
        <w:ind w:left="0"/>
        <w:jc w:val="both"/>
      </w:pPr>
      <w:r>
        <w:rPr>
          <w:rFonts w:ascii="Times New Roman"/>
          <w:b w:val="false"/>
          <w:i w:val="false"/>
          <w:color w:val="000000"/>
          <w:sz w:val="28"/>
        </w:rPr>
        <w:t>                                             8106,8108,8109,</w:t>
      </w:r>
    </w:p>
    <w:p>
      <w:pPr>
        <w:spacing w:after="0"/>
        <w:ind w:left="0"/>
        <w:jc w:val="both"/>
      </w:pPr>
      <w:r>
        <w:rPr>
          <w:rFonts w:ascii="Times New Roman"/>
          <w:b w:val="false"/>
          <w:i w:val="false"/>
          <w:color w:val="000000"/>
          <w:sz w:val="28"/>
        </w:rPr>
        <w:t>                                             8113, 280540100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шiлдедегi</w:t>
      </w:r>
    </w:p>
    <w:p>
      <w:pPr>
        <w:spacing w:after="0"/>
        <w:ind w:left="0"/>
        <w:jc w:val="both"/>
      </w:pPr>
      <w:r>
        <w:rPr>
          <w:rFonts w:ascii="Times New Roman"/>
          <w:b w:val="false"/>
          <w:i w:val="false"/>
          <w:color w:val="000000"/>
          <w:sz w:val="28"/>
        </w:rPr>
        <w:t xml:space="preserve">                                       N 1002 қаулысына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Ескерту. 4-шi қосымша жаңа редакцияда - ҚРМК-нiң 1995.12.30.</w:t>
      </w:r>
    </w:p>
    <w:p>
      <w:pPr>
        <w:spacing w:after="0"/>
        <w:ind w:left="0"/>
        <w:jc w:val="both"/>
      </w:pPr>
      <w:r>
        <w:rPr>
          <w:rFonts w:ascii="Times New Roman"/>
          <w:b w:val="false"/>
          <w:i w:val="false"/>
          <w:color w:val="000000"/>
          <w:sz w:val="28"/>
        </w:rPr>
        <w:t>              N 1896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Министрлер Кабинетiнiң</w:t>
      </w:r>
    </w:p>
    <w:p>
      <w:pPr>
        <w:spacing w:after="0"/>
        <w:ind w:left="0"/>
        <w:jc w:val="both"/>
      </w:pPr>
      <w:r>
        <w:rPr>
          <w:rFonts w:ascii="Times New Roman"/>
          <w:b w:val="false"/>
          <w:i w:val="false"/>
          <w:color w:val="000000"/>
          <w:sz w:val="28"/>
        </w:rPr>
        <w:t>               рұқсатымен сырттан әкелiнетiн тауарлардың</w:t>
      </w:r>
    </w:p>
    <w:p>
      <w:pPr>
        <w:spacing w:after="0"/>
        <w:ind w:left="0"/>
        <w:jc w:val="both"/>
      </w:pPr>
      <w:r>
        <w:rPr>
          <w:rFonts w:ascii="Times New Roman"/>
          <w:b w:val="false"/>
          <w:i w:val="false"/>
          <w:color w:val="000000"/>
          <w:sz w:val="28"/>
        </w:rPr>
        <w:t>              (жұмыстар мен көрсетiлетiн қызметтердiң)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Тауарлардың атауы                  | СЭҚ ТН коды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Қару-жарақ және әскери техника, оларды       871000000, 8802</w:t>
      </w:r>
    </w:p>
    <w:p>
      <w:pPr>
        <w:spacing w:after="0"/>
        <w:ind w:left="0"/>
        <w:jc w:val="both"/>
      </w:pPr>
      <w:r>
        <w:rPr>
          <w:rFonts w:ascii="Times New Roman"/>
          <w:b w:val="false"/>
          <w:i w:val="false"/>
          <w:color w:val="000000"/>
          <w:sz w:val="28"/>
        </w:rPr>
        <w:t>шығару үшiн арнаулы жинақтаушы бұйымдар,     (880211100, 880212100,</w:t>
      </w:r>
    </w:p>
    <w:p>
      <w:pPr>
        <w:spacing w:after="0"/>
        <w:ind w:left="0"/>
        <w:jc w:val="both"/>
      </w:pPr>
      <w:r>
        <w:rPr>
          <w:rFonts w:ascii="Times New Roman"/>
          <w:b w:val="false"/>
          <w:i w:val="false"/>
          <w:color w:val="000000"/>
          <w:sz w:val="28"/>
        </w:rPr>
        <w:t>әскери-техникалық ынтымақтастық              880220100, 880230100,</w:t>
      </w:r>
    </w:p>
    <w:p>
      <w:pPr>
        <w:spacing w:after="0"/>
        <w:ind w:left="0"/>
        <w:jc w:val="both"/>
      </w:pPr>
      <w:r>
        <w:rPr>
          <w:rFonts w:ascii="Times New Roman"/>
          <w:b w:val="false"/>
          <w:i w:val="false"/>
          <w:color w:val="000000"/>
          <w:sz w:val="28"/>
        </w:rPr>
        <w:t>саласындағы жұмыстар мен көрсетiлетiн        880240100 басқа),</w:t>
      </w:r>
    </w:p>
    <w:p>
      <w:pPr>
        <w:spacing w:after="0"/>
        <w:ind w:left="0"/>
        <w:jc w:val="both"/>
      </w:pPr>
      <w:r>
        <w:rPr>
          <w:rFonts w:ascii="Times New Roman"/>
          <w:b w:val="false"/>
          <w:i w:val="false"/>
          <w:color w:val="000000"/>
          <w:sz w:val="28"/>
        </w:rPr>
        <w:t>қызмет                                       8803 (880310100,</w:t>
      </w:r>
    </w:p>
    <w:p>
      <w:pPr>
        <w:spacing w:after="0"/>
        <w:ind w:left="0"/>
        <w:jc w:val="both"/>
      </w:pPr>
      <w:r>
        <w:rPr>
          <w:rFonts w:ascii="Times New Roman"/>
          <w:b w:val="false"/>
          <w:i w:val="false"/>
          <w:color w:val="000000"/>
          <w:sz w:val="28"/>
        </w:rPr>
        <w:t xml:space="preserve">                                             880320100,880330100, </w:t>
      </w:r>
    </w:p>
    <w:p>
      <w:pPr>
        <w:spacing w:after="0"/>
        <w:ind w:left="0"/>
        <w:jc w:val="both"/>
      </w:pPr>
      <w:r>
        <w:rPr>
          <w:rFonts w:ascii="Times New Roman"/>
          <w:b w:val="false"/>
          <w:i w:val="false"/>
          <w:color w:val="000000"/>
          <w:sz w:val="28"/>
        </w:rPr>
        <w:t>                                             880390910 басқа),</w:t>
      </w:r>
    </w:p>
    <w:p>
      <w:pPr>
        <w:spacing w:after="0"/>
        <w:ind w:left="0"/>
        <w:jc w:val="both"/>
      </w:pPr>
      <w:r>
        <w:rPr>
          <w:rFonts w:ascii="Times New Roman"/>
          <w:b w:val="false"/>
          <w:i w:val="false"/>
          <w:color w:val="000000"/>
          <w:sz w:val="28"/>
        </w:rPr>
        <w:t>                                             880400000 (тек қана</w:t>
      </w:r>
    </w:p>
    <w:p>
      <w:pPr>
        <w:spacing w:after="0"/>
        <w:ind w:left="0"/>
        <w:jc w:val="both"/>
      </w:pPr>
      <w:r>
        <w:rPr>
          <w:rFonts w:ascii="Times New Roman"/>
          <w:b w:val="false"/>
          <w:i w:val="false"/>
          <w:color w:val="000000"/>
          <w:sz w:val="28"/>
        </w:rPr>
        <w:t>                                             әскери мақсаттағы),</w:t>
      </w:r>
    </w:p>
    <w:p>
      <w:pPr>
        <w:spacing w:after="0"/>
        <w:ind w:left="0"/>
        <w:jc w:val="both"/>
      </w:pPr>
      <w:r>
        <w:rPr>
          <w:rFonts w:ascii="Times New Roman"/>
          <w:b w:val="false"/>
          <w:i w:val="false"/>
          <w:color w:val="000000"/>
          <w:sz w:val="28"/>
        </w:rPr>
        <w:t>                                             8805 (880520100 басқа),</w:t>
      </w:r>
    </w:p>
    <w:p>
      <w:pPr>
        <w:spacing w:after="0"/>
        <w:ind w:left="0"/>
        <w:jc w:val="both"/>
      </w:pPr>
      <w:r>
        <w:rPr>
          <w:rFonts w:ascii="Times New Roman"/>
          <w:b w:val="false"/>
          <w:i w:val="false"/>
          <w:color w:val="000000"/>
          <w:sz w:val="28"/>
        </w:rPr>
        <w:t>                                             890600100, 930100000,</w:t>
      </w:r>
    </w:p>
    <w:p>
      <w:pPr>
        <w:spacing w:after="0"/>
        <w:ind w:left="0"/>
        <w:jc w:val="both"/>
      </w:pPr>
      <w:r>
        <w:rPr>
          <w:rFonts w:ascii="Times New Roman"/>
          <w:b w:val="false"/>
          <w:i w:val="false"/>
          <w:color w:val="000000"/>
          <w:sz w:val="28"/>
        </w:rPr>
        <w:t>                                             930200, 9305 (тек қана</w:t>
      </w:r>
    </w:p>
    <w:p>
      <w:pPr>
        <w:spacing w:after="0"/>
        <w:ind w:left="0"/>
        <w:jc w:val="both"/>
      </w:pPr>
      <w:r>
        <w:rPr>
          <w:rFonts w:ascii="Times New Roman"/>
          <w:b w:val="false"/>
          <w:i w:val="false"/>
          <w:color w:val="000000"/>
          <w:sz w:val="28"/>
        </w:rPr>
        <w:t>                                             соғыс қаруына),</w:t>
      </w:r>
    </w:p>
    <w:p>
      <w:pPr>
        <w:spacing w:after="0"/>
        <w:ind w:left="0"/>
        <w:jc w:val="both"/>
      </w:pPr>
      <w:r>
        <w:rPr>
          <w:rFonts w:ascii="Times New Roman"/>
          <w:b w:val="false"/>
          <w:i w:val="false"/>
          <w:color w:val="000000"/>
          <w:sz w:val="28"/>
        </w:rPr>
        <w:t>                                             930610000, 930629100,</w:t>
      </w:r>
    </w:p>
    <w:p>
      <w:pPr>
        <w:spacing w:after="0"/>
        <w:ind w:left="0"/>
        <w:jc w:val="both"/>
      </w:pPr>
      <w:r>
        <w:rPr>
          <w:rFonts w:ascii="Times New Roman"/>
          <w:b w:val="false"/>
          <w:i w:val="false"/>
          <w:color w:val="000000"/>
          <w:sz w:val="28"/>
        </w:rPr>
        <w:t>                                             930629200, 930629400,</w:t>
      </w:r>
    </w:p>
    <w:p>
      <w:pPr>
        <w:spacing w:after="0"/>
        <w:ind w:left="0"/>
        <w:jc w:val="both"/>
      </w:pPr>
      <w:r>
        <w:rPr>
          <w:rFonts w:ascii="Times New Roman"/>
          <w:b w:val="false"/>
          <w:i w:val="false"/>
          <w:color w:val="000000"/>
          <w:sz w:val="28"/>
        </w:rPr>
        <w:t>                                             930630910, 930630930,</w:t>
      </w:r>
    </w:p>
    <w:p>
      <w:pPr>
        <w:spacing w:after="0"/>
        <w:ind w:left="0"/>
        <w:jc w:val="both"/>
      </w:pPr>
      <w:r>
        <w:rPr>
          <w:rFonts w:ascii="Times New Roman"/>
          <w:b w:val="false"/>
          <w:i w:val="false"/>
          <w:color w:val="000000"/>
          <w:sz w:val="28"/>
        </w:rPr>
        <w:t>                                             901310000 (тек қана</w:t>
      </w:r>
    </w:p>
    <w:p>
      <w:pPr>
        <w:spacing w:after="0"/>
        <w:ind w:left="0"/>
        <w:jc w:val="both"/>
      </w:pPr>
      <w:r>
        <w:rPr>
          <w:rFonts w:ascii="Times New Roman"/>
          <w:b w:val="false"/>
          <w:i w:val="false"/>
          <w:color w:val="000000"/>
          <w:sz w:val="28"/>
        </w:rPr>
        <w:t>                                             әскери мақсаттағы),</w:t>
      </w:r>
    </w:p>
    <w:p>
      <w:pPr>
        <w:spacing w:after="0"/>
        <w:ind w:left="0"/>
        <w:jc w:val="both"/>
      </w:pPr>
      <w:r>
        <w:rPr>
          <w:rFonts w:ascii="Times New Roman"/>
          <w:b w:val="false"/>
          <w:i w:val="false"/>
          <w:color w:val="000000"/>
          <w:sz w:val="28"/>
        </w:rPr>
        <w:t xml:space="preserve">                                             901320000 (тек қана </w:t>
      </w:r>
    </w:p>
    <w:p>
      <w:pPr>
        <w:spacing w:after="0"/>
        <w:ind w:left="0"/>
        <w:jc w:val="both"/>
      </w:pPr>
      <w:r>
        <w:rPr>
          <w:rFonts w:ascii="Times New Roman"/>
          <w:b w:val="false"/>
          <w:i w:val="false"/>
          <w:color w:val="000000"/>
          <w:sz w:val="28"/>
        </w:rPr>
        <w:t>                                             әскери мақсаттағы),</w:t>
      </w:r>
    </w:p>
    <w:p>
      <w:pPr>
        <w:spacing w:after="0"/>
        <w:ind w:left="0"/>
        <w:jc w:val="both"/>
      </w:pPr>
      <w:r>
        <w:rPr>
          <w:rFonts w:ascii="Times New Roman"/>
          <w:b w:val="false"/>
          <w:i w:val="false"/>
          <w:color w:val="000000"/>
          <w:sz w:val="28"/>
        </w:rPr>
        <w:t>                                             901380000 (тек қана</w:t>
      </w:r>
    </w:p>
    <w:p>
      <w:pPr>
        <w:spacing w:after="0"/>
        <w:ind w:left="0"/>
        <w:jc w:val="both"/>
      </w:pPr>
      <w:r>
        <w:rPr>
          <w:rFonts w:ascii="Times New Roman"/>
          <w:b w:val="false"/>
          <w:i w:val="false"/>
          <w:color w:val="000000"/>
          <w:sz w:val="28"/>
        </w:rPr>
        <w:t>                                             әскери мақсаттағы),</w:t>
      </w:r>
    </w:p>
    <w:p>
      <w:pPr>
        <w:spacing w:after="0"/>
        <w:ind w:left="0"/>
        <w:jc w:val="both"/>
      </w:pPr>
      <w:r>
        <w:rPr>
          <w:rFonts w:ascii="Times New Roman"/>
          <w:b w:val="false"/>
          <w:i w:val="false"/>
          <w:color w:val="000000"/>
          <w:sz w:val="28"/>
        </w:rPr>
        <w:t>                                             9014 (тек қана әскери</w:t>
      </w:r>
    </w:p>
    <w:p>
      <w:pPr>
        <w:spacing w:after="0"/>
        <w:ind w:left="0"/>
        <w:jc w:val="both"/>
      </w:pPr>
      <w:r>
        <w:rPr>
          <w:rFonts w:ascii="Times New Roman"/>
          <w:b w:val="false"/>
          <w:i w:val="false"/>
          <w:color w:val="000000"/>
          <w:sz w:val="28"/>
        </w:rPr>
        <w:t>                                             мақсаттағы), 8525 (тек</w:t>
      </w:r>
    </w:p>
    <w:p>
      <w:pPr>
        <w:spacing w:after="0"/>
        <w:ind w:left="0"/>
        <w:jc w:val="both"/>
      </w:pPr>
      <w:r>
        <w:rPr>
          <w:rFonts w:ascii="Times New Roman"/>
          <w:b w:val="false"/>
          <w:i w:val="false"/>
          <w:color w:val="000000"/>
          <w:sz w:val="28"/>
        </w:rPr>
        <w:t>                                             қана әскери мақсаттағы),</w:t>
      </w:r>
    </w:p>
    <w:p>
      <w:pPr>
        <w:spacing w:after="0"/>
        <w:ind w:left="0"/>
        <w:jc w:val="both"/>
      </w:pPr>
      <w:r>
        <w:rPr>
          <w:rFonts w:ascii="Times New Roman"/>
          <w:b w:val="false"/>
          <w:i w:val="false"/>
          <w:color w:val="000000"/>
          <w:sz w:val="28"/>
        </w:rPr>
        <w:t>                                             8526 (тек қана әскери</w:t>
      </w:r>
    </w:p>
    <w:p>
      <w:pPr>
        <w:spacing w:after="0"/>
        <w:ind w:left="0"/>
        <w:jc w:val="both"/>
      </w:pPr>
      <w:r>
        <w:rPr>
          <w:rFonts w:ascii="Times New Roman"/>
          <w:b w:val="false"/>
          <w:i w:val="false"/>
          <w:color w:val="000000"/>
          <w:sz w:val="28"/>
        </w:rPr>
        <w:t>                                             мақсаттағы)</w:t>
      </w:r>
    </w:p>
    <w:p>
      <w:pPr>
        <w:spacing w:after="0"/>
        <w:ind w:left="0"/>
        <w:jc w:val="both"/>
      </w:pPr>
      <w:r>
        <w:rPr>
          <w:rFonts w:ascii="Times New Roman"/>
          <w:b w:val="false"/>
          <w:i w:val="false"/>
          <w:color w:val="000000"/>
          <w:sz w:val="28"/>
        </w:rPr>
        <w:t xml:space="preserve">Ядролық материалдар,технологиялар,          2612, 2844, 2845, </w:t>
      </w:r>
    </w:p>
    <w:p>
      <w:pPr>
        <w:spacing w:after="0"/>
        <w:ind w:left="0"/>
        <w:jc w:val="both"/>
      </w:pPr>
      <w:r>
        <w:rPr>
          <w:rFonts w:ascii="Times New Roman"/>
          <w:b w:val="false"/>
          <w:i w:val="false"/>
          <w:color w:val="000000"/>
          <w:sz w:val="28"/>
        </w:rPr>
        <w:t>жабдықтар мен құрылғылар, арнаулы           380110000 /тек қана</w:t>
      </w:r>
    </w:p>
    <w:p>
      <w:pPr>
        <w:spacing w:after="0"/>
        <w:ind w:left="0"/>
        <w:jc w:val="both"/>
      </w:pPr>
      <w:r>
        <w:rPr>
          <w:rFonts w:ascii="Times New Roman"/>
          <w:b w:val="false"/>
          <w:i w:val="false"/>
          <w:color w:val="000000"/>
          <w:sz w:val="28"/>
        </w:rPr>
        <w:t>ядролық емес материалдар,радиоактивтi       ядролық-таза графит),</w:t>
      </w:r>
    </w:p>
    <w:p>
      <w:pPr>
        <w:spacing w:after="0"/>
        <w:ind w:left="0"/>
        <w:jc w:val="both"/>
      </w:pPr>
      <w:r>
        <w:rPr>
          <w:rFonts w:ascii="Times New Roman"/>
          <w:b w:val="false"/>
          <w:i w:val="false"/>
          <w:color w:val="000000"/>
          <w:sz w:val="28"/>
        </w:rPr>
        <w:t>қалдықтарды қоса алғанда радиоактивтi       8401</w:t>
      </w:r>
    </w:p>
    <w:p>
      <w:pPr>
        <w:spacing w:after="0"/>
        <w:ind w:left="0"/>
        <w:jc w:val="both"/>
      </w:pPr>
      <w:r>
        <w:rPr>
          <w:rFonts w:ascii="Times New Roman"/>
          <w:b w:val="false"/>
          <w:i w:val="false"/>
          <w:color w:val="000000"/>
          <w:sz w:val="28"/>
        </w:rPr>
        <w:t>сәулелендiру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шiлдедегi</w:t>
      </w:r>
    </w:p>
    <w:p>
      <w:pPr>
        <w:spacing w:after="0"/>
        <w:ind w:left="0"/>
        <w:jc w:val="both"/>
      </w:pPr>
      <w:r>
        <w:rPr>
          <w:rFonts w:ascii="Times New Roman"/>
          <w:b w:val="false"/>
          <w:i w:val="false"/>
          <w:color w:val="000000"/>
          <w:sz w:val="28"/>
        </w:rPr>
        <w:t>                                         N 1002 қаулысына</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халықаралық мiндеттемелерiне сәйкес </w:t>
      </w:r>
    </w:p>
    <w:bookmarkEnd w:id="9"/>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экспортқа шығарылатын тауарлардың </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Тауардың атауы          |  СЭҚ ТН коды      |   Негiздеме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Қазақстан Республикасы</w:t>
      </w:r>
    </w:p>
    <w:p>
      <w:pPr>
        <w:spacing w:after="0"/>
        <w:ind w:left="0"/>
        <w:jc w:val="both"/>
      </w:pPr>
      <w:r>
        <w:rPr>
          <w:rFonts w:ascii="Times New Roman"/>
          <w:b w:val="false"/>
          <w:i w:val="false"/>
          <w:color w:val="000000"/>
          <w:sz w:val="28"/>
        </w:rPr>
        <w:t>Жiптер мен иiрiлген жiп     5204 11 000;       Европалық Экономикалық</w:t>
      </w:r>
    </w:p>
    <w:p>
      <w:pPr>
        <w:spacing w:after="0"/>
        <w:ind w:left="0"/>
        <w:jc w:val="both"/>
      </w:pPr>
      <w:r>
        <w:rPr>
          <w:rFonts w:ascii="Times New Roman"/>
          <w:b w:val="false"/>
          <w:i w:val="false"/>
          <w:color w:val="000000"/>
          <w:sz w:val="28"/>
        </w:rPr>
        <w:t>                            5204 19 000; 5205; Қауымдастық пен</w:t>
      </w:r>
    </w:p>
    <w:p>
      <w:pPr>
        <w:spacing w:after="0"/>
        <w:ind w:left="0"/>
        <w:jc w:val="both"/>
      </w:pPr>
      <w:r>
        <w:rPr>
          <w:rFonts w:ascii="Times New Roman"/>
          <w:b w:val="false"/>
          <w:i w:val="false"/>
          <w:color w:val="000000"/>
          <w:sz w:val="28"/>
        </w:rPr>
        <w:t>                            5206;5604 90 000   Қазақстан Республикасы</w:t>
      </w:r>
    </w:p>
    <w:p>
      <w:pPr>
        <w:spacing w:after="0"/>
        <w:ind w:left="0"/>
        <w:jc w:val="both"/>
      </w:pPr>
      <w:r>
        <w:rPr>
          <w:rFonts w:ascii="Times New Roman"/>
          <w:b w:val="false"/>
          <w:i w:val="false"/>
          <w:color w:val="000000"/>
          <w:sz w:val="28"/>
        </w:rPr>
        <w:t xml:space="preserve">                                               арасындағы тоқыма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бұйымдары сауда.-</w:t>
      </w:r>
    </w:p>
    <w:p>
      <w:pPr>
        <w:spacing w:after="0"/>
        <w:ind w:left="0"/>
        <w:jc w:val="both"/>
      </w:pPr>
      <w:r>
        <w:rPr>
          <w:rFonts w:ascii="Times New Roman"/>
          <w:b w:val="false"/>
          <w:i w:val="false"/>
          <w:color w:val="000000"/>
          <w:sz w:val="28"/>
        </w:rPr>
        <w:t>                                               саттығы жөнiндегi</w:t>
      </w:r>
    </w:p>
    <w:p>
      <w:pPr>
        <w:spacing w:after="0"/>
        <w:ind w:left="0"/>
        <w:jc w:val="both"/>
      </w:pPr>
      <w:r>
        <w:rPr>
          <w:rFonts w:ascii="Times New Roman"/>
          <w:b w:val="false"/>
          <w:i w:val="false"/>
          <w:color w:val="000000"/>
          <w:sz w:val="28"/>
        </w:rPr>
        <w:t>                                               Келiсiм (15.10.93 ж.</w:t>
      </w:r>
    </w:p>
    <w:p>
      <w:pPr>
        <w:spacing w:after="0"/>
        <w:ind w:left="0"/>
        <w:jc w:val="both"/>
      </w:pPr>
      <w:r>
        <w:rPr>
          <w:rFonts w:ascii="Times New Roman"/>
          <w:b w:val="false"/>
          <w:i w:val="false"/>
          <w:color w:val="000000"/>
          <w:sz w:val="28"/>
        </w:rPr>
        <w:t>                                               Брюссельде бекiтiлген)</w:t>
      </w:r>
    </w:p>
    <w:p>
      <w:pPr>
        <w:spacing w:after="0"/>
        <w:ind w:left="0"/>
        <w:jc w:val="both"/>
      </w:pPr>
      <w:r>
        <w:rPr>
          <w:rFonts w:ascii="Times New Roman"/>
          <w:b w:val="false"/>
          <w:i w:val="false"/>
          <w:color w:val="000000"/>
          <w:sz w:val="28"/>
        </w:rPr>
        <w:t>Маталар                     5208,5209,5210,5211,</w:t>
      </w:r>
    </w:p>
    <w:p>
      <w:pPr>
        <w:spacing w:after="0"/>
        <w:ind w:left="0"/>
        <w:jc w:val="both"/>
      </w:pPr>
      <w:r>
        <w:rPr>
          <w:rFonts w:ascii="Times New Roman"/>
          <w:b w:val="false"/>
          <w:i w:val="false"/>
          <w:color w:val="000000"/>
          <w:sz w:val="28"/>
        </w:rPr>
        <w:t>                            5512,5513,5514,</w:t>
      </w:r>
    </w:p>
    <w:p>
      <w:pPr>
        <w:spacing w:after="0"/>
        <w:ind w:left="0"/>
        <w:jc w:val="both"/>
      </w:pPr>
      <w:r>
        <w:rPr>
          <w:rFonts w:ascii="Times New Roman"/>
          <w:b w:val="false"/>
          <w:i w:val="false"/>
          <w:color w:val="000000"/>
          <w:sz w:val="28"/>
        </w:rPr>
        <w:t>                            5515,580390300,5811</w:t>
      </w:r>
    </w:p>
    <w:p>
      <w:pPr>
        <w:spacing w:after="0"/>
        <w:ind w:left="0"/>
        <w:jc w:val="both"/>
      </w:pPr>
      <w:r>
        <w:rPr>
          <w:rFonts w:ascii="Times New Roman"/>
          <w:b w:val="false"/>
          <w:i w:val="false"/>
          <w:color w:val="000000"/>
          <w:sz w:val="28"/>
        </w:rPr>
        <w:t>                            590500700,6308</w:t>
      </w:r>
    </w:p>
    <w:p>
      <w:pPr>
        <w:spacing w:after="0"/>
        <w:ind w:left="0"/>
        <w:jc w:val="both"/>
      </w:pPr>
      <w:r>
        <w:rPr>
          <w:rFonts w:ascii="Times New Roman"/>
          <w:b w:val="false"/>
          <w:i w:val="false"/>
          <w:color w:val="000000"/>
          <w:sz w:val="28"/>
        </w:rPr>
        <w:t>Ерлердiң, әйелдердiң,       610110-610130900</w:t>
      </w:r>
    </w:p>
    <w:p>
      <w:pPr>
        <w:spacing w:after="0"/>
        <w:ind w:left="0"/>
        <w:jc w:val="both"/>
      </w:pPr>
      <w:r>
        <w:rPr>
          <w:rFonts w:ascii="Times New Roman"/>
          <w:b w:val="false"/>
          <w:i w:val="false"/>
          <w:color w:val="000000"/>
          <w:sz w:val="28"/>
        </w:rPr>
        <w:t>балалардың сыртқы           610210-610230900</w:t>
      </w:r>
    </w:p>
    <w:p>
      <w:pPr>
        <w:spacing w:after="0"/>
        <w:ind w:left="0"/>
        <w:jc w:val="both"/>
      </w:pPr>
      <w:r>
        <w:rPr>
          <w:rFonts w:ascii="Times New Roman"/>
          <w:b w:val="false"/>
          <w:i w:val="false"/>
          <w:color w:val="000000"/>
          <w:sz w:val="28"/>
        </w:rPr>
        <w:t>киiмдерi                    610510-610520</w:t>
      </w:r>
    </w:p>
    <w:p>
      <w:pPr>
        <w:spacing w:after="0"/>
        <w:ind w:left="0"/>
        <w:jc w:val="both"/>
      </w:pPr>
      <w:r>
        <w:rPr>
          <w:rFonts w:ascii="Times New Roman"/>
          <w:b w:val="false"/>
          <w:i w:val="false"/>
          <w:color w:val="000000"/>
          <w:sz w:val="28"/>
        </w:rPr>
        <w:t xml:space="preserve">                            610590100      </w:t>
      </w:r>
    </w:p>
    <w:p>
      <w:pPr>
        <w:spacing w:after="0"/>
        <w:ind w:left="0"/>
        <w:jc w:val="both"/>
      </w:pPr>
      <w:r>
        <w:rPr>
          <w:rFonts w:ascii="Times New Roman"/>
          <w:b w:val="false"/>
          <w:i w:val="false"/>
          <w:color w:val="000000"/>
          <w:sz w:val="28"/>
        </w:rPr>
        <w:t>                            610610-610620</w:t>
      </w:r>
    </w:p>
    <w:p>
      <w:pPr>
        <w:spacing w:after="0"/>
        <w:ind w:left="0"/>
        <w:jc w:val="both"/>
      </w:pPr>
      <w:r>
        <w:rPr>
          <w:rFonts w:ascii="Times New Roman"/>
          <w:b w:val="false"/>
          <w:i w:val="false"/>
          <w:color w:val="000000"/>
          <w:sz w:val="28"/>
        </w:rPr>
        <w:t>                            610690100</w:t>
      </w:r>
    </w:p>
    <w:p>
      <w:pPr>
        <w:spacing w:after="0"/>
        <w:ind w:left="0"/>
        <w:jc w:val="both"/>
      </w:pPr>
      <w:r>
        <w:rPr>
          <w:rFonts w:ascii="Times New Roman"/>
          <w:b w:val="false"/>
          <w:i w:val="false"/>
          <w:color w:val="000000"/>
          <w:sz w:val="28"/>
        </w:rPr>
        <w:t>                            6110 (611090 басқа)</w:t>
      </w:r>
    </w:p>
    <w:p>
      <w:pPr>
        <w:spacing w:after="0"/>
        <w:ind w:left="0"/>
        <w:jc w:val="both"/>
      </w:pPr>
      <w:r>
        <w:rPr>
          <w:rFonts w:ascii="Times New Roman"/>
          <w:b w:val="false"/>
          <w:i w:val="false"/>
          <w:color w:val="000000"/>
          <w:sz w:val="28"/>
        </w:rPr>
        <w:t>                            6203 (41300,42110,</w:t>
      </w:r>
    </w:p>
    <w:p>
      <w:pPr>
        <w:spacing w:after="0"/>
        <w:ind w:left="0"/>
        <w:jc w:val="both"/>
      </w:pPr>
      <w:r>
        <w:rPr>
          <w:rFonts w:ascii="Times New Roman"/>
          <w:b w:val="false"/>
          <w:i w:val="false"/>
          <w:color w:val="000000"/>
          <w:sz w:val="28"/>
        </w:rPr>
        <w:t>                            42510,42590,43110,</w:t>
      </w:r>
    </w:p>
    <w:p>
      <w:pPr>
        <w:spacing w:after="0"/>
        <w:ind w:left="0"/>
        <w:jc w:val="both"/>
      </w:pPr>
      <w:r>
        <w:rPr>
          <w:rFonts w:ascii="Times New Roman"/>
          <w:b w:val="false"/>
          <w:i w:val="false"/>
          <w:color w:val="000000"/>
          <w:sz w:val="28"/>
        </w:rPr>
        <w:t>                            43310,43390,49110,</w:t>
      </w:r>
    </w:p>
    <w:p>
      <w:pPr>
        <w:spacing w:after="0"/>
        <w:ind w:left="0"/>
        <w:jc w:val="both"/>
      </w:pPr>
      <w:r>
        <w:rPr>
          <w:rFonts w:ascii="Times New Roman"/>
          <w:b w:val="false"/>
          <w:i w:val="false"/>
          <w:color w:val="000000"/>
          <w:sz w:val="28"/>
        </w:rPr>
        <w:t>                            49310,49390,49900</w:t>
      </w:r>
    </w:p>
    <w:p>
      <w:pPr>
        <w:spacing w:after="0"/>
        <w:ind w:left="0"/>
        <w:jc w:val="both"/>
      </w:pPr>
      <w:r>
        <w:rPr>
          <w:rFonts w:ascii="Times New Roman"/>
          <w:b w:val="false"/>
          <w:i w:val="false"/>
          <w:color w:val="000000"/>
          <w:sz w:val="28"/>
        </w:rPr>
        <w:t xml:space="preserve">                            басқа), 620461100, </w:t>
      </w:r>
    </w:p>
    <w:p>
      <w:pPr>
        <w:spacing w:after="0"/>
        <w:ind w:left="0"/>
        <w:jc w:val="both"/>
      </w:pPr>
      <w:r>
        <w:rPr>
          <w:rFonts w:ascii="Times New Roman"/>
          <w:b w:val="false"/>
          <w:i w:val="false"/>
          <w:color w:val="000000"/>
          <w:sz w:val="28"/>
        </w:rPr>
        <w:t>                            62310-350,63190,69190,</w:t>
      </w:r>
    </w:p>
    <w:p>
      <w:pPr>
        <w:spacing w:after="0"/>
        <w:ind w:left="0"/>
        <w:jc w:val="both"/>
      </w:pPr>
      <w:r>
        <w:rPr>
          <w:rFonts w:ascii="Times New Roman"/>
          <w:b w:val="false"/>
          <w:i w:val="false"/>
          <w:color w:val="000000"/>
          <w:sz w:val="28"/>
        </w:rPr>
        <w:t>                            620510-30,620620-40,</w:t>
      </w:r>
    </w:p>
    <w:p>
      <w:pPr>
        <w:spacing w:after="0"/>
        <w:ind w:left="0"/>
        <w:jc w:val="both"/>
      </w:pPr>
      <w:r>
        <w:rPr>
          <w:rFonts w:ascii="Times New Roman"/>
          <w:b w:val="false"/>
          <w:i w:val="false"/>
          <w:color w:val="000000"/>
          <w:sz w:val="28"/>
        </w:rPr>
        <w:t>                            621132900</w:t>
      </w:r>
    </w:p>
    <w:p>
      <w:pPr>
        <w:spacing w:after="0"/>
        <w:ind w:left="0"/>
        <w:jc w:val="both"/>
      </w:pPr>
      <w:r>
        <w:rPr>
          <w:rFonts w:ascii="Times New Roman"/>
          <w:b w:val="false"/>
          <w:i w:val="false"/>
          <w:color w:val="000000"/>
          <w:sz w:val="28"/>
        </w:rPr>
        <w:t>                              33900</w:t>
      </w:r>
    </w:p>
    <w:p>
      <w:pPr>
        <w:spacing w:after="0"/>
        <w:ind w:left="0"/>
        <w:jc w:val="both"/>
      </w:pPr>
      <w:r>
        <w:rPr>
          <w:rFonts w:ascii="Times New Roman"/>
          <w:b w:val="false"/>
          <w:i w:val="false"/>
          <w:color w:val="000000"/>
          <w:sz w:val="28"/>
        </w:rPr>
        <w:t>                              42900</w:t>
      </w:r>
    </w:p>
    <w:p>
      <w:pPr>
        <w:spacing w:after="0"/>
        <w:ind w:left="0"/>
        <w:jc w:val="both"/>
      </w:pPr>
      <w:r>
        <w:rPr>
          <w:rFonts w:ascii="Times New Roman"/>
          <w:b w:val="false"/>
          <w:i w:val="false"/>
          <w:color w:val="000000"/>
          <w:sz w:val="28"/>
        </w:rPr>
        <w:t>                              43900</w:t>
      </w:r>
    </w:p>
    <w:p>
      <w:pPr>
        <w:spacing w:after="0"/>
        <w:ind w:left="0"/>
        <w:jc w:val="both"/>
      </w:pPr>
      <w:r>
        <w:rPr>
          <w:rFonts w:ascii="Times New Roman"/>
          <w:b w:val="false"/>
          <w:i w:val="false"/>
          <w:color w:val="000000"/>
          <w:sz w:val="28"/>
        </w:rPr>
        <w:t>Ерлердiң, әйелдердiң,       6109(610990900 басқа)</w:t>
      </w:r>
    </w:p>
    <w:p>
      <w:pPr>
        <w:spacing w:after="0"/>
        <w:ind w:left="0"/>
        <w:jc w:val="both"/>
      </w:pPr>
      <w:r>
        <w:rPr>
          <w:rFonts w:ascii="Times New Roman"/>
          <w:b w:val="false"/>
          <w:i w:val="false"/>
          <w:color w:val="000000"/>
          <w:sz w:val="28"/>
        </w:rPr>
        <w:t>балалардың iш киiмдерi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Ресей Федерациясы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Кремний карбидi            2849 20 000         Европалық Одақ </w:t>
      </w:r>
    </w:p>
    <w:p>
      <w:pPr>
        <w:spacing w:after="0"/>
        <w:ind w:left="0"/>
        <w:jc w:val="both"/>
      </w:pPr>
      <w:r>
        <w:rPr>
          <w:rFonts w:ascii="Times New Roman"/>
          <w:b w:val="false"/>
          <w:i w:val="false"/>
          <w:color w:val="000000"/>
          <w:sz w:val="28"/>
        </w:rPr>
        <w:t>                                               Комиссиясының 12.04.94</w:t>
      </w:r>
    </w:p>
    <w:p>
      <w:pPr>
        <w:spacing w:after="0"/>
        <w:ind w:left="0"/>
        <w:jc w:val="both"/>
      </w:pPr>
      <w:r>
        <w:rPr>
          <w:rFonts w:ascii="Times New Roman"/>
          <w:b w:val="false"/>
          <w:i w:val="false"/>
          <w:color w:val="000000"/>
          <w:sz w:val="28"/>
        </w:rPr>
        <w:t>                                               N 821/94 регламентi</w:t>
      </w:r>
    </w:p>
    <w:p>
      <w:pPr>
        <w:spacing w:after="0"/>
        <w:ind w:left="0"/>
        <w:jc w:val="both"/>
      </w:pPr>
      <w:r>
        <w:rPr>
          <w:rFonts w:ascii="Times New Roman"/>
          <w:b w:val="false"/>
          <w:i w:val="false"/>
          <w:color w:val="000000"/>
          <w:sz w:val="28"/>
        </w:rPr>
        <w:t>Аммоний нитраты            3102 30 900         Европалық Одақ</w:t>
      </w:r>
    </w:p>
    <w:p>
      <w:pPr>
        <w:spacing w:after="0"/>
        <w:ind w:left="0"/>
        <w:jc w:val="both"/>
      </w:pPr>
      <w:r>
        <w:rPr>
          <w:rFonts w:ascii="Times New Roman"/>
          <w:b w:val="false"/>
          <w:i w:val="false"/>
          <w:color w:val="000000"/>
          <w:sz w:val="28"/>
        </w:rPr>
        <w:t>                           3102 40 900         Комиссиясының</w:t>
      </w:r>
    </w:p>
    <w:p>
      <w:pPr>
        <w:spacing w:after="0"/>
        <w:ind w:left="0"/>
        <w:jc w:val="both"/>
      </w:pPr>
      <w:r>
        <w:rPr>
          <w:rFonts w:ascii="Times New Roman"/>
          <w:b w:val="false"/>
          <w:i w:val="false"/>
          <w:color w:val="000000"/>
          <w:sz w:val="28"/>
        </w:rPr>
        <w:t>                                               12.04.94 N 93/293/ЕО</w:t>
      </w:r>
    </w:p>
    <w:p>
      <w:pPr>
        <w:spacing w:after="0"/>
        <w:ind w:left="0"/>
        <w:jc w:val="both"/>
      </w:pPr>
      <w:r>
        <w:rPr>
          <w:rFonts w:ascii="Times New Roman"/>
          <w:b w:val="false"/>
          <w:i w:val="false"/>
          <w:color w:val="000000"/>
          <w:sz w:val="28"/>
        </w:rPr>
        <w:t>                                               шешiмi</w:t>
      </w:r>
    </w:p>
    <w:p>
      <w:pPr>
        <w:spacing w:after="0"/>
        <w:ind w:left="0"/>
        <w:jc w:val="both"/>
      </w:pPr>
      <w:r>
        <w:rPr>
          <w:rFonts w:ascii="Times New Roman"/>
          <w:b w:val="false"/>
          <w:i w:val="false"/>
          <w:color w:val="000000"/>
          <w:sz w:val="28"/>
        </w:rPr>
        <w:t>Жiп және иiрiлген          5204(5204 20 000    ЕО және Ресей Феде.-</w:t>
      </w:r>
    </w:p>
    <w:p>
      <w:pPr>
        <w:spacing w:after="0"/>
        <w:ind w:left="0"/>
        <w:jc w:val="both"/>
      </w:pPr>
      <w:r>
        <w:rPr>
          <w:rFonts w:ascii="Times New Roman"/>
          <w:b w:val="false"/>
          <w:i w:val="false"/>
          <w:color w:val="000000"/>
          <w:sz w:val="28"/>
        </w:rPr>
        <w:t>жiп                        басқа); 5205;       рациясы арасындағы</w:t>
      </w:r>
    </w:p>
    <w:p>
      <w:pPr>
        <w:spacing w:after="0"/>
        <w:ind w:left="0"/>
        <w:jc w:val="both"/>
      </w:pPr>
      <w:r>
        <w:rPr>
          <w:rFonts w:ascii="Times New Roman"/>
          <w:b w:val="false"/>
          <w:i w:val="false"/>
          <w:color w:val="000000"/>
          <w:sz w:val="28"/>
        </w:rPr>
        <w:t>                           5206;5306;5308      тоқыма өнiмдерiмен</w:t>
      </w:r>
    </w:p>
    <w:p>
      <w:pPr>
        <w:spacing w:after="0"/>
        <w:ind w:left="0"/>
        <w:jc w:val="both"/>
      </w:pPr>
      <w:r>
        <w:rPr>
          <w:rFonts w:ascii="Times New Roman"/>
          <w:b w:val="false"/>
          <w:i w:val="false"/>
          <w:color w:val="000000"/>
          <w:sz w:val="28"/>
        </w:rPr>
        <w:t>                      (5308 10 000,5308 20,    сауда-саттық туралы</w:t>
      </w:r>
    </w:p>
    <w:p>
      <w:pPr>
        <w:spacing w:after="0"/>
        <w:ind w:left="0"/>
        <w:jc w:val="both"/>
      </w:pPr>
      <w:r>
        <w:rPr>
          <w:rFonts w:ascii="Times New Roman"/>
          <w:b w:val="false"/>
          <w:i w:val="false"/>
          <w:color w:val="000000"/>
          <w:sz w:val="28"/>
        </w:rPr>
        <w:t>                      5308 30 000,5308 90      Келiсiм (12.06.93</w:t>
      </w:r>
    </w:p>
    <w:p>
      <w:pPr>
        <w:spacing w:after="0"/>
        <w:ind w:left="0"/>
        <w:jc w:val="both"/>
      </w:pPr>
      <w:r>
        <w:rPr>
          <w:rFonts w:ascii="Times New Roman"/>
          <w:b w:val="false"/>
          <w:i w:val="false"/>
          <w:color w:val="000000"/>
          <w:sz w:val="28"/>
        </w:rPr>
        <w:t>                      басқа) 5508(5508 20      бекiтiлген)</w:t>
      </w:r>
    </w:p>
    <w:p>
      <w:pPr>
        <w:spacing w:after="0"/>
        <w:ind w:left="0"/>
        <w:jc w:val="both"/>
      </w:pPr>
      <w:r>
        <w:rPr>
          <w:rFonts w:ascii="Times New Roman"/>
          <w:b w:val="false"/>
          <w:i w:val="false"/>
          <w:color w:val="000000"/>
          <w:sz w:val="28"/>
        </w:rPr>
        <w:t>                      басқа); 5509;5510</w:t>
      </w:r>
    </w:p>
    <w:p>
      <w:pPr>
        <w:spacing w:after="0"/>
        <w:ind w:left="0"/>
        <w:jc w:val="both"/>
      </w:pPr>
      <w:r>
        <w:rPr>
          <w:rFonts w:ascii="Times New Roman"/>
          <w:b w:val="false"/>
          <w:i w:val="false"/>
          <w:color w:val="000000"/>
          <w:sz w:val="28"/>
        </w:rPr>
        <w:t>Маталар               5111;5112;5208-5212;</w:t>
      </w:r>
    </w:p>
    <w:p>
      <w:pPr>
        <w:spacing w:after="0"/>
        <w:ind w:left="0"/>
        <w:jc w:val="both"/>
      </w:pPr>
      <w:r>
        <w:rPr>
          <w:rFonts w:ascii="Times New Roman"/>
          <w:b w:val="false"/>
          <w:i w:val="false"/>
          <w:color w:val="000000"/>
          <w:sz w:val="28"/>
        </w:rPr>
        <w:t>                      5309;5311 00 (5311 00 900</w:t>
      </w:r>
    </w:p>
    <w:p>
      <w:pPr>
        <w:spacing w:after="0"/>
        <w:ind w:left="0"/>
        <w:jc w:val="both"/>
      </w:pPr>
      <w:r>
        <w:rPr>
          <w:rFonts w:ascii="Times New Roman"/>
          <w:b w:val="false"/>
          <w:i w:val="false"/>
          <w:color w:val="000000"/>
          <w:sz w:val="28"/>
        </w:rPr>
        <w:t xml:space="preserve">                      басқа);5408;5512 </w:t>
      </w:r>
    </w:p>
    <w:p>
      <w:pPr>
        <w:spacing w:after="0"/>
        <w:ind w:left="0"/>
        <w:jc w:val="both"/>
      </w:pPr>
      <w:r>
        <w:rPr>
          <w:rFonts w:ascii="Times New Roman"/>
          <w:b w:val="false"/>
          <w:i w:val="false"/>
          <w:color w:val="000000"/>
          <w:sz w:val="28"/>
        </w:rPr>
        <w:t>                      (5512 11 000,5512 21 000,</w:t>
      </w:r>
    </w:p>
    <w:p>
      <w:pPr>
        <w:spacing w:after="0"/>
        <w:ind w:left="0"/>
        <w:jc w:val="both"/>
      </w:pPr>
      <w:r>
        <w:rPr>
          <w:rFonts w:ascii="Times New Roman"/>
          <w:b w:val="false"/>
          <w:i w:val="false"/>
          <w:color w:val="000000"/>
          <w:sz w:val="28"/>
        </w:rPr>
        <w:t>                      5512 91 000 басқа);</w:t>
      </w:r>
    </w:p>
    <w:p>
      <w:pPr>
        <w:spacing w:after="0"/>
        <w:ind w:left="0"/>
        <w:jc w:val="both"/>
      </w:pPr>
      <w:r>
        <w:rPr>
          <w:rFonts w:ascii="Times New Roman"/>
          <w:b w:val="false"/>
          <w:i w:val="false"/>
          <w:color w:val="000000"/>
          <w:sz w:val="28"/>
        </w:rPr>
        <w:t xml:space="preserve">                      5513 (5513 11,5513 12 000, </w:t>
      </w:r>
    </w:p>
    <w:p>
      <w:pPr>
        <w:spacing w:after="0"/>
        <w:ind w:left="0"/>
        <w:jc w:val="both"/>
      </w:pPr>
      <w:r>
        <w:rPr>
          <w:rFonts w:ascii="Times New Roman"/>
          <w:b w:val="false"/>
          <w:i w:val="false"/>
          <w:color w:val="000000"/>
          <w:sz w:val="28"/>
        </w:rPr>
        <w:t>                      5513 13 000, 5513 19 000</w:t>
      </w:r>
    </w:p>
    <w:p>
      <w:pPr>
        <w:spacing w:after="0"/>
        <w:ind w:left="0"/>
        <w:jc w:val="both"/>
      </w:pPr>
      <w:r>
        <w:rPr>
          <w:rFonts w:ascii="Times New Roman"/>
          <w:b w:val="false"/>
          <w:i w:val="false"/>
          <w:color w:val="000000"/>
          <w:sz w:val="28"/>
        </w:rPr>
        <w:t>                      басқа); 5514</w:t>
      </w:r>
    </w:p>
    <w:p>
      <w:pPr>
        <w:spacing w:after="0"/>
        <w:ind w:left="0"/>
        <w:jc w:val="both"/>
      </w:pPr>
      <w:r>
        <w:rPr>
          <w:rFonts w:ascii="Times New Roman"/>
          <w:b w:val="false"/>
          <w:i w:val="false"/>
          <w:color w:val="000000"/>
          <w:sz w:val="28"/>
        </w:rPr>
        <w:t>                      (5514 11 000,5514 12 000,</w:t>
      </w:r>
    </w:p>
    <w:p>
      <w:pPr>
        <w:spacing w:after="0"/>
        <w:ind w:left="0"/>
        <w:jc w:val="both"/>
      </w:pPr>
      <w:r>
        <w:rPr>
          <w:rFonts w:ascii="Times New Roman"/>
          <w:b w:val="false"/>
          <w:i w:val="false"/>
          <w:color w:val="000000"/>
          <w:sz w:val="28"/>
        </w:rPr>
        <w:t>                      5514 13 000,5514 19 000</w:t>
      </w:r>
    </w:p>
    <w:p>
      <w:pPr>
        <w:spacing w:after="0"/>
        <w:ind w:left="0"/>
        <w:jc w:val="both"/>
      </w:pPr>
      <w:r>
        <w:rPr>
          <w:rFonts w:ascii="Times New Roman"/>
          <w:b w:val="false"/>
          <w:i w:val="false"/>
          <w:color w:val="000000"/>
          <w:sz w:val="28"/>
        </w:rPr>
        <w:t>                      басқа); 5515</w:t>
      </w:r>
    </w:p>
    <w:p>
      <w:pPr>
        <w:spacing w:after="0"/>
        <w:ind w:left="0"/>
        <w:jc w:val="both"/>
      </w:pPr>
      <w:r>
        <w:rPr>
          <w:rFonts w:ascii="Times New Roman"/>
          <w:b w:val="false"/>
          <w:i w:val="false"/>
          <w:color w:val="000000"/>
          <w:sz w:val="28"/>
        </w:rPr>
        <w:t>                      (5515 11 100, 5515 12 100,</w:t>
      </w:r>
    </w:p>
    <w:p>
      <w:pPr>
        <w:spacing w:after="0"/>
        <w:ind w:left="0"/>
        <w:jc w:val="both"/>
      </w:pPr>
      <w:r>
        <w:rPr>
          <w:rFonts w:ascii="Times New Roman"/>
          <w:b w:val="false"/>
          <w:i w:val="false"/>
          <w:color w:val="000000"/>
          <w:sz w:val="28"/>
        </w:rPr>
        <w:t>                      5515 13 110, 5515 13 910,</w:t>
      </w:r>
    </w:p>
    <w:p>
      <w:pPr>
        <w:spacing w:after="0"/>
        <w:ind w:left="0"/>
        <w:jc w:val="both"/>
      </w:pPr>
      <w:r>
        <w:rPr>
          <w:rFonts w:ascii="Times New Roman"/>
          <w:b w:val="false"/>
          <w:i w:val="false"/>
          <w:color w:val="000000"/>
          <w:sz w:val="28"/>
        </w:rPr>
        <w:t xml:space="preserve">                      5515 19 100, 5515 21 100, </w:t>
      </w:r>
    </w:p>
    <w:p>
      <w:pPr>
        <w:spacing w:after="0"/>
        <w:ind w:left="0"/>
        <w:jc w:val="both"/>
      </w:pPr>
      <w:r>
        <w:rPr>
          <w:rFonts w:ascii="Times New Roman"/>
          <w:b w:val="false"/>
          <w:i w:val="false"/>
          <w:color w:val="000000"/>
          <w:sz w:val="28"/>
        </w:rPr>
        <w:t>                      5515 22 110, 5515 22 910,</w:t>
      </w:r>
    </w:p>
    <w:p>
      <w:pPr>
        <w:spacing w:after="0"/>
        <w:ind w:left="0"/>
        <w:jc w:val="both"/>
      </w:pPr>
      <w:r>
        <w:rPr>
          <w:rFonts w:ascii="Times New Roman"/>
          <w:b w:val="false"/>
          <w:i w:val="false"/>
          <w:color w:val="000000"/>
          <w:sz w:val="28"/>
        </w:rPr>
        <w:t>                      5515 29 110, 5515 91 100,</w:t>
      </w:r>
    </w:p>
    <w:p>
      <w:pPr>
        <w:spacing w:after="0"/>
        <w:ind w:left="0"/>
        <w:jc w:val="both"/>
      </w:pPr>
      <w:r>
        <w:rPr>
          <w:rFonts w:ascii="Times New Roman"/>
          <w:b w:val="false"/>
          <w:i w:val="false"/>
          <w:color w:val="000000"/>
          <w:sz w:val="28"/>
        </w:rPr>
        <w:t>                      5515 92 110, 5515 92 910,</w:t>
      </w:r>
    </w:p>
    <w:p>
      <w:pPr>
        <w:spacing w:after="0"/>
        <w:ind w:left="0"/>
        <w:jc w:val="both"/>
      </w:pPr>
      <w:r>
        <w:rPr>
          <w:rFonts w:ascii="Times New Roman"/>
          <w:b w:val="false"/>
          <w:i w:val="false"/>
          <w:color w:val="000000"/>
          <w:sz w:val="28"/>
        </w:rPr>
        <w:t>                      5515 99 100 басқа);</w:t>
      </w:r>
    </w:p>
    <w:p>
      <w:pPr>
        <w:spacing w:after="0"/>
        <w:ind w:left="0"/>
        <w:jc w:val="both"/>
      </w:pPr>
      <w:r>
        <w:rPr>
          <w:rFonts w:ascii="Times New Roman"/>
          <w:b w:val="false"/>
          <w:i w:val="false"/>
          <w:color w:val="000000"/>
          <w:sz w:val="28"/>
        </w:rPr>
        <w:t>                      5516 (5607 10 000,</w:t>
      </w:r>
    </w:p>
    <w:p>
      <w:pPr>
        <w:spacing w:after="0"/>
        <w:ind w:left="0"/>
        <w:jc w:val="both"/>
      </w:pPr>
      <w:r>
        <w:rPr>
          <w:rFonts w:ascii="Times New Roman"/>
          <w:b w:val="false"/>
          <w:i w:val="false"/>
          <w:color w:val="000000"/>
          <w:sz w:val="28"/>
        </w:rPr>
        <w:t>                      5516 93 000, 5516 94 000</w:t>
      </w:r>
    </w:p>
    <w:p>
      <w:pPr>
        <w:spacing w:after="0"/>
        <w:ind w:left="0"/>
        <w:jc w:val="both"/>
      </w:pPr>
      <w:r>
        <w:rPr>
          <w:rFonts w:ascii="Times New Roman"/>
          <w:b w:val="false"/>
          <w:i w:val="false"/>
          <w:color w:val="000000"/>
          <w:sz w:val="28"/>
        </w:rPr>
        <w:t>                      басқа); 5607 (5607 10 000,</w:t>
      </w:r>
    </w:p>
    <w:p>
      <w:pPr>
        <w:spacing w:after="0"/>
        <w:ind w:left="0"/>
        <w:jc w:val="both"/>
      </w:pPr>
      <w:r>
        <w:rPr>
          <w:rFonts w:ascii="Times New Roman"/>
          <w:b w:val="false"/>
          <w:i w:val="false"/>
          <w:color w:val="000000"/>
          <w:sz w:val="28"/>
        </w:rPr>
        <w:t>                      5607 30 000, 5607 90 000</w:t>
      </w:r>
    </w:p>
    <w:p>
      <w:pPr>
        <w:spacing w:after="0"/>
        <w:ind w:left="0"/>
        <w:jc w:val="both"/>
      </w:pPr>
      <w:r>
        <w:rPr>
          <w:rFonts w:ascii="Times New Roman"/>
          <w:b w:val="false"/>
          <w:i w:val="false"/>
          <w:color w:val="000000"/>
          <w:sz w:val="28"/>
        </w:rPr>
        <w:t>                      басқа); 5802 11 000;</w:t>
      </w:r>
    </w:p>
    <w:p>
      <w:pPr>
        <w:spacing w:after="0"/>
        <w:ind w:left="0"/>
        <w:jc w:val="both"/>
      </w:pPr>
      <w:r>
        <w:rPr>
          <w:rFonts w:ascii="Times New Roman"/>
          <w:b w:val="false"/>
          <w:i w:val="false"/>
          <w:color w:val="000000"/>
          <w:sz w:val="28"/>
        </w:rPr>
        <w:t>                      5802 19 000; 5803</w:t>
      </w:r>
    </w:p>
    <w:p>
      <w:pPr>
        <w:spacing w:after="0"/>
        <w:ind w:left="0"/>
        <w:jc w:val="both"/>
      </w:pPr>
      <w:r>
        <w:rPr>
          <w:rFonts w:ascii="Times New Roman"/>
          <w:b w:val="false"/>
          <w:i w:val="false"/>
          <w:color w:val="000000"/>
          <w:sz w:val="28"/>
        </w:rPr>
        <w:t>                      (5803 10 000 5803 90 100</w:t>
      </w:r>
    </w:p>
    <w:p>
      <w:pPr>
        <w:spacing w:after="0"/>
        <w:ind w:left="0"/>
        <w:jc w:val="both"/>
      </w:pPr>
      <w:r>
        <w:rPr>
          <w:rFonts w:ascii="Times New Roman"/>
          <w:b w:val="false"/>
          <w:i w:val="false"/>
          <w:color w:val="000000"/>
          <w:sz w:val="28"/>
        </w:rPr>
        <w:t>                      басқа); 5807 90 900</w:t>
      </w:r>
    </w:p>
    <w:p>
      <w:pPr>
        <w:spacing w:after="0"/>
        <w:ind w:left="0"/>
        <w:jc w:val="both"/>
      </w:pPr>
      <w:r>
        <w:rPr>
          <w:rFonts w:ascii="Times New Roman"/>
          <w:b w:val="false"/>
          <w:i w:val="false"/>
          <w:color w:val="000000"/>
          <w:sz w:val="28"/>
        </w:rPr>
        <w:t>Ерлердiң, әйелдер.-  6101 (6101 10 000,</w:t>
      </w:r>
    </w:p>
    <w:p>
      <w:pPr>
        <w:spacing w:after="0"/>
        <w:ind w:left="0"/>
        <w:jc w:val="both"/>
      </w:pPr>
      <w:r>
        <w:rPr>
          <w:rFonts w:ascii="Times New Roman"/>
          <w:b w:val="false"/>
          <w:i w:val="false"/>
          <w:color w:val="000000"/>
          <w:sz w:val="28"/>
        </w:rPr>
        <w:t>дiң, балалардың,      6101 20 100, 6101 30 100,</w:t>
      </w:r>
    </w:p>
    <w:p>
      <w:pPr>
        <w:spacing w:after="0"/>
        <w:ind w:left="0"/>
        <w:jc w:val="both"/>
      </w:pPr>
      <w:r>
        <w:rPr>
          <w:rFonts w:ascii="Times New Roman"/>
          <w:b w:val="false"/>
          <w:i w:val="false"/>
          <w:color w:val="000000"/>
          <w:sz w:val="28"/>
        </w:rPr>
        <w:t>сырт киiмдерi         6101 90 басқа); 6102</w:t>
      </w:r>
    </w:p>
    <w:p>
      <w:pPr>
        <w:spacing w:after="0"/>
        <w:ind w:left="0"/>
        <w:jc w:val="both"/>
      </w:pPr>
      <w:r>
        <w:rPr>
          <w:rFonts w:ascii="Times New Roman"/>
          <w:b w:val="false"/>
          <w:i w:val="false"/>
          <w:color w:val="000000"/>
          <w:sz w:val="28"/>
        </w:rPr>
        <w:t xml:space="preserve">                      (6102 10 100, 6102 20 100,               </w:t>
      </w:r>
    </w:p>
    <w:p>
      <w:pPr>
        <w:spacing w:after="0"/>
        <w:ind w:left="0"/>
        <w:jc w:val="both"/>
      </w:pPr>
      <w:r>
        <w:rPr>
          <w:rFonts w:ascii="Times New Roman"/>
          <w:b w:val="false"/>
          <w:i w:val="false"/>
          <w:color w:val="000000"/>
          <w:sz w:val="28"/>
        </w:rPr>
        <w:t>                      6102 30 100, 6102 90 басқа);</w:t>
      </w:r>
    </w:p>
    <w:p>
      <w:pPr>
        <w:spacing w:after="0"/>
        <w:ind w:left="0"/>
        <w:jc w:val="both"/>
      </w:pPr>
      <w:r>
        <w:rPr>
          <w:rFonts w:ascii="Times New Roman"/>
          <w:b w:val="false"/>
          <w:i w:val="false"/>
          <w:color w:val="000000"/>
          <w:sz w:val="28"/>
        </w:rPr>
        <w:t>                      6103 (6103 11 000,</w:t>
      </w:r>
    </w:p>
    <w:p>
      <w:pPr>
        <w:spacing w:after="0"/>
        <w:ind w:left="0"/>
        <w:jc w:val="both"/>
      </w:pPr>
      <w:r>
        <w:rPr>
          <w:rFonts w:ascii="Times New Roman"/>
          <w:b w:val="false"/>
          <w:i w:val="false"/>
          <w:color w:val="000000"/>
          <w:sz w:val="28"/>
        </w:rPr>
        <w:t>                      6103 12 000, 6103 19 000,</w:t>
      </w:r>
    </w:p>
    <w:p>
      <w:pPr>
        <w:spacing w:after="0"/>
        <w:ind w:left="0"/>
        <w:jc w:val="both"/>
      </w:pPr>
      <w:r>
        <w:rPr>
          <w:rFonts w:ascii="Times New Roman"/>
          <w:b w:val="false"/>
          <w:i w:val="false"/>
          <w:color w:val="000000"/>
          <w:sz w:val="28"/>
        </w:rPr>
        <w:t>                      6103 21 000, 6103 22 000,</w:t>
      </w:r>
    </w:p>
    <w:p>
      <w:pPr>
        <w:spacing w:after="0"/>
        <w:ind w:left="0"/>
        <w:jc w:val="both"/>
      </w:pPr>
      <w:r>
        <w:rPr>
          <w:rFonts w:ascii="Times New Roman"/>
          <w:b w:val="false"/>
          <w:i w:val="false"/>
          <w:color w:val="000000"/>
          <w:sz w:val="28"/>
        </w:rPr>
        <w:t>                      6103 23 000, 6103 29 000,</w:t>
      </w:r>
    </w:p>
    <w:p>
      <w:pPr>
        <w:spacing w:after="0"/>
        <w:ind w:left="0"/>
        <w:jc w:val="both"/>
      </w:pPr>
      <w:r>
        <w:rPr>
          <w:rFonts w:ascii="Times New Roman"/>
          <w:b w:val="false"/>
          <w:i w:val="false"/>
          <w:color w:val="000000"/>
          <w:sz w:val="28"/>
        </w:rPr>
        <w:t>                      6103 41, 6103 42, 6103 43,</w:t>
      </w:r>
    </w:p>
    <w:p>
      <w:pPr>
        <w:spacing w:after="0"/>
        <w:ind w:left="0"/>
        <w:jc w:val="both"/>
      </w:pPr>
      <w:r>
        <w:rPr>
          <w:rFonts w:ascii="Times New Roman"/>
          <w:b w:val="false"/>
          <w:i w:val="false"/>
          <w:color w:val="000000"/>
          <w:sz w:val="28"/>
        </w:rPr>
        <w:t>                      6103 49 басқа); 6104</w:t>
      </w:r>
    </w:p>
    <w:p>
      <w:pPr>
        <w:spacing w:after="0"/>
        <w:ind w:left="0"/>
        <w:jc w:val="both"/>
      </w:pPr>
      <w:r>
        <w:rPr>
          <w:rFonts w:ascii="Times New Roman"/>
          <w:b w:val="false"/>
          <w:i w:val="false"/>
          <w:color w:val="000000"/>
          <w:sz w:val="28"/>
        </w:rPr>
        <w:t>                      (6104 49 000, 6104 61,</w:t>
      </w:r>
    </w:p>
    <w:p>
      <w:pPr>
        <w:spacing w:after="0"/>
        <w:ind w:left="0"/>
        <w:jc w:val="both"/>
      </w:pPr>
      <w:r>
        <w:rPr>
          <w:rFonts w:ascii="Times New Roman"/>
          <w:b w:val="false"/>
          <w:i w:val="false"/>
          <w:color w:val="000000"/>
          <w:sz w:val="28"/>
        </w:rPr>
        <w:t>                      6104 62, 6104 63, 6104 69</w:t>
      </w:r>
    </w:p>
    <w:p>
      <w:pPr>
        <w:spacing w:after="0"/>
        <w:ind w:left="0"/>
        <w:jc w:val="both"/>
      </w:pPr>
      <w:r>
        <w:rPr>
          <w:rFonts w:ascii="Times New Roman"/>
          <w:b w:val="false"/>
          <w:i w:val="false"/>
          <w:color w:val="000000"/>
          <w:sz w:val="28"/>
        </w:rPr>
        <w:t>                      басқа); 6105 (6105 90 900</w:t>
      </w:r>
    </w:p>
    <w:p>
      <w:pPr>
        <w:spacing w:after="0"/>
        <w:ind w:left="0"/>
        <w:jc w:val="both"/>
      </w:pPr>
      <w:r>
        <w:rPr>
          <w:rFonts w:ascii="Times New Roman"/>
          <w:b w:val="false"/>
          <w:i w:val="false"/>
          <w:color w:val="000000"/>
          <w:sz w:val="28"/>
        </w:rPr>
        <w:t>                      басқа); 6106 (6106 90 300,</w:t>
      </w:r>
    </w:p>
    <w:p>
      <w:pPr>
        <w:spacing w:after="0"/>
        <w:ind w:left="0"/>
        <w:jc w:val="both"/>
      </w:pPr>
      <w:r>
        <w:rPr>
          <w:rFonts w:ascii="Times New Roman"/>
          <w:b w:val="false"/>
          <w:i w:val="false"/>
          <w:color w:val="000000"/>
          <w:sz w:val="28"/>
        </w:rPr>
        <w:t>                      6106 90 500, 6103 90 900</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xml:space="preserve">                      6110 (6110 90 басқа);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6112 (6112 31, 6112 39,</w:t>
      </w:r>
    </w:p>
    <w:p>
      <w:pPr>
        <w:spacing w:after="0"/>
        <w:ind w:left="0"/>
        <w:jc w:val="both"/>
      </w:pPr>
      <w:r>
        <w:rPr>
          <w:rFonts w:ascii="Times New Roman"/>
          <w:b w:val="false"/>
          <w:i w:val="false"/>
          <w:color w:val="000000"/>
          <w:sz w:val="28"/>
        </w:rPr>
        <w:t>                      6112 41, 6112 49 басқа);</w:t>
      </w:r>
    </w:p>
    <w:p>
      <w:pPr>
        <w:spacing w:after="0"/>
        <w:ind w:left="0"/>
        <w:jc w:val="both"/>
      </w:pPr>
      <w:r>
        <w:rPr>
          <w:rFonts w:ascii="Times New Roman"/>
          <w:b w:val="false"/>
          <w:i w:val="false"/>
          <w:color w:val="000000"/>
          <w:sz w:val="28"/>
        </w:rPr>
        <w:t>                      6113 00 (6113 00 100 басқа);</w:t>
      </w:r>
    </w:p>
    <w:p>
      <w:pPr>
        <w:spacing w:after="0"/>
        <w:ind w:left="0"/>
        <w:jc w:val="both"/>
      </w:pPr>
      <w:r>
        <w:rPr>
          <w:rFonts w:ascii="Times New Roman"/>
          <w:b w:val="false"/>
          <w:i w:val="false"/>
          <w:color w:val="000000"/>
          <w:sz w:val="28"/>
        </w:rPr>
        <w:t>                      6114 (6114 90 000 басқа);</w:t>
      </w:r>
    </w:p>
    <w:p>
      <w:pPr>
        <w:spacing w:after="0"/>
        <w:ind w:left="0"/>
        <w:jc w:val="both"/>
      </w:pPr>
      <w:r>
        <w:rPr>
          <w:rFonts w:ascii="Times New Roman"/>
          <w:b w:val="false"/>
          <w:i w:val="false"/>
          <w:color w:val="000000"/>
          <w:sz w:val="28"/>
        </w:rPr>
        <w:t>                      6115 (6115 11 000, 6115 20 190,</w:t>
      </w:r>
    </w:p>
    <w:p>
      <w:pPr>
        <w:spacing w:after="0"/>
        <w:ind w:left="0"/>
        <w:jc w:val="both"/>
      </w:pPr>
      <w:r>
        <w:rPr>
          <w:rFonts w:ascii="Times New Roman"/>
          <w:b w:val="false"/>
          <w:i w:val="false"/>
          <w:color w:val="000000"/>
          <w:sz w:val="28"/>
        </w:rPr>
        <w:t>                      6115 93 910 басқа); 6117;</w:t>
      </w:r>
    </w:p>
    <w:p>
      <w:pPr>
        <w:spacing w:after="0"/>
        <w:ind w:left="0"/>
        <w:jc w:val="both"/>
      </w:pPr>
      <w:r>
        <w:rPr>
          <w:rFonts w:ascii="Times New Roman"/>
          <w:b w:val="false"/>
          <w:i w:val="false"/>
          <w:color w:val="000000"/>
          <w:sz w:val="28"/>
        </w:rPr>
        <w:t xml:space="preserve">                      6201 91 000; 6201 92 000;                      </w:t>
      </w:r>
    </w:p>
    <w:p>
      <w:pPr>
        <w:spacing w:after="0"/>
        <w:ind w:left="0"/>
        <w:jc w:val="both"/>
      </w:pPr>
      <w:r>
        <w:rPr>
          <w:rFonts w:ascii="Times New Roman"/>
          <w:b w:val="false"/>
          <w:i w:val="false"/>
          <w:color w:val="000000"/>
          <w:sz w:val="28"/>
        </w:rPr>
        <w:t>                      6201 93 000; 6202 (6202 19 000,</w:t>
      </w:r>
    </w:p>
    <w:p>
      <w:pPr>
        <w:spacing w:after="0"/>
        <w:ind w:left="0"/>
        <w:jc w:val="both"/>
      </w:pPr>
      <w:r>
        <w:rPr>
          <w:rFonts w:ascii="Times New Roman"/>
          <w:b w:val="false"/>
          <w:i w:val="false"/>
          <w:color w:val="000000"/>
          <w:sz w:val="28"/>
        </w:rPr>
        <w:t>                      6202 99 000 басқа);6203</w:t>
      </w:r>
    </w:p>
    <w:p>
      <w:pPr>
        <w:spacing w:after="0"/>
        <w:ind w:left="0"/>
        <w:jc w:val="both"/>
      </w:pPr>
      <w:r>
        <w:rPr>
          <w:rFonts w:ascii="Times New Roman"/>
          <w:b w:val="false"/>
          <w:i w:val="false"/>
          <w:color w:val="000000"/>
          <w:sz w:val="28"/>
        </w:rPr>
        <w:t>                      (6203 29 900, 6203 23 100,</w:t>
      </w:r>
    </w:p>
    <w:p>
      <w:pPr>
        <w:spacing w:after="0"/>
        <w:ind w:left="0"/>
        <w:jc w:val="both"/>
      </w:pPr>
      <w:r>
        <w:rPr>
          <w:rFonts w:ascii="Times New Roman"/>
          <w:b w:val="false"/>
          <w:i w:val="false"/>
          <w:color w:val="000000"/>
          <w:sz w:val="28"/>
        </w:rPr>
        <w:t>                      6203 23 900, 6203 29,</w:t>
      </w:r>
    </w:p>
    <w:p>
      <w:pPr>
        <w:spacing w:after="0"/>
        <w:ind w:left="0"/>
        <w:jc w:val="both"/>
      </w:pPr>
      <w:r>
        <w:rPr>
          <w:rFonts w:ascii="Times New Roman"/>
          <w:b w:val="false"/>
          <w:i w:val="false"/>
          <w:color w:val="000000"/>
          <w:sz w:val="28"/>
        </w:rPr>
        <w:t>                      6203 31 000, 6203 32,</w:t>
      </w:r>
    </w:p>
    <w:p>
      <w:pPr>
        <w:spacing w:after="0"/>
        <w:ind w:left="0"/>
        <w:jc w:val="both"/>
      </w:pPr>
      <w:r>
        <w:rPr>
          <w:rFonts w:ascii="Times New Roman"/>
          <w:b w:val="false"/>
          <w:i w:val="false"/>
          <w:color w:val="000000"/>
          <w:sz w:val="28"/>
        </w:rPr>
        <w:t>                      6203 33, 6203 39,</w:t>
      </w:r>
    </w:p>
    <w:p>
      <w:pPr>
        <w:spacing w:after="0"/>
        <w:ind w:left="0"/>
        <w:jc w:val="both"/>
      </w:pPr>
      <w:r>
        <w:rPr>
          <w:rFonts w:ascii="Times New Roman"/>
          <w:b w:val="false"/>
          <w:i w:val="false"/>
          <w:color w:val="000000"/>
          <w:sz w:val="28"/>
        </w:rPr>
        <w:t>                      6203 41 300, 6203 42 110,</w:t>
      </w:r>
    </w:p>
    <w:p>
      <w:pPr>
        <w:spacing w:after="0"/>
        <w:ind w:left="0"/>
        <w:jc w:val="both"/>
      </w:pPr>
      <w:r>
        <w:rPr>
          <w:rFonts w:ascii="Times New Roman"/>
          <w:b w:val="false"/>
          <w:i w:val="false"/>
          <w:color w:val="000000"/>
          <w:sz w:val="28"/>
        </w:rPr>
        <w:t>                      6203 42 510, 6203 42 590,</w:t>
      </w:r>
    </w:p>
    <w:p>
      <w:pPr>
        <w:spacing w:after="0"/>
        <w:ind w:left="0"/>
        <w:jc w:val="both"/>
      </w:pPr>
      <w:r>
        <w:rPr>
          <w:rFonts w:ascii="Times New Roman"/>
          <w:b w:val="false"/>
          <w:i w:val="false"/>
          <w:color w:val="000000"/>
          <w:sz w:val="28"/>
        </w:rPr>
        <w:t>                      6203 43 110, 6203 43 310,</w:t>
      </w:r>
    </w:p>
    <w:p>
      <w:pPr>
        <w:spacing w:after="0"/>
        <w:ind w:left="0"/>
        <w:jc w:val="both"/>
      </w:pPr>
      <w:r>
        <w:rPr>
          <w:rFonts w:ascii="Times New Roman"/>
          <w:b w:val="false"/>
          <w:i w:val="false"/>
          <w:color w:val="000000"/>
          <w:sz w:val="28"/>
        </w:rPr>
        <w:t>                      6203 49 310, 6203 49 390,</w:t>
      </w:r>
    </w:p>
    <w:p>
      <w:pPr>
        <w:spacing w:after="0"/>
        <w:ind w:left="0"/>
        <w:jc w:val="both"/>
      </w:pPr>
      <w:r>
        <w:rPr>
          <w:rFonts w:ascii="Times New Roman"/>
          <w:b w:val="false"/>
          <w:i w:val="false"/>
          <w:color w:val="000000"/>
          <w:sz w:val="28"/>
        </w:rPr>
        <w:t>                      6203 49 900 басқа) ;6204</w:t>
      </w:r>
    </w:p>
    <w:p>
      <w:pPr>
        <w:spacing w:after="0"/>
        <w:ind w:left="0"/>
        <w:jc w:val="both"/>
      </w:pPr>
      <w:r>
        <w:rPr>
          <w:rFonts w:ascii="Times New Roman"/>
          <w:b w:val="false"/>
          <w:i w:val="false"/>
          <w:color w:val="000000"/>
          <w:sz w:val="28"/>
        </w:rPr>
        <w:t>                      (6204 19 900, 9204 22 100,</w:t>
      </w:r>
    </w:p>
    <w:p>
      <w:pPr>
        <w:spacing w:after="0"/>
        <w:ind w:left="0"/>
        <w:jc w:val="both"/>
      </w:pPr>
      <w:r>
        <w:rPr>
          <w:rFonts w:ascii="Times New Roman"/>
          <w:b w:val="false"/>
          <w:i w:val="false"/>
          <w:color w:val="000000"/>
          <w:sz w:val="28"/>
        </w:rPr>
        <w:t>                      6204 23 100, 6204 29 110,</w:t>
      </w:r>
    </w:p>
    <w:p>
      <w:pPr>
        <w:spacing w:after="0"/>
        <w:ind w:left="0"/>
        <w:jc w:val="both"/>
      </w:pPr>
      <w:r>
        <w:rPr>
          <w:rFonts w:ascii="Times New Roman"/>
          <w:b w:val="false"/>
          <w:i w:val="false"/>
          <w:color w:val="000000"/>
          <w:sz w:val="28"/>
        </w:rPr>
        <w:t>                      6204 29 900, 6204 32 100,</w:t>
      </w:r>
    </w:p>
    <w:p>
      <w:pPr>
        <w:spacing w:after="0"/>
        <w:ind w:left="0"/>
        <w:jc w:val="both"/>
      </w:pPr>
      <w:r>
        <w:rPr>
          <w:rFonts w:ascii="Times New Roman"/>
          <w:b w:val="false"/>
          <w:i w:val="false"/>
          <w:color w:val="000000"/>
          <w:sz w:val="28"/>
        </w:rPr>
        <w:t>                      6204 33 100, 6204 39 110,</w:t>
      </w:r>
    </w:p>
    <w:p>
      <w:pPr>
        <w:spacing w:after="0"/>
        <w:ind w:left="0"/>
        <w:jc w:val="both"/>
      </w:pPr>
      <w:r>
        <w:rPr>
          <w:rFonts w:ascii="Times New Roman"/>
          <w:b w:val="false"/>
          <w:i w:val="false"/>
          <w:color w:val="000000"/>
          <w:sz w:val="28"/>
        </w:rPr>
        <w:t>                      6204 39 900, 6204 41 000,</w:t>
      </w:r>
    </w:p>
    <w:p>
      <w:pPr>
        <w:spacing w:after="0"/>
        <w:ind w:left="0"/>
        <w:jc w:val="both"/>
      </w:pPr>
      <w:r>
        <w:rPr>
          <w:rFonts w:ascii="Times New Roman"/>
          <w:b w:val="false"/>
          <w:i w:val="false"/>
          <w:color w:val="000000"/>
          <w:sz w:val="28"/>
        </w:rPr>
        <w:t>                      6204 42 111, 6204 43 000,</w:t>
      </w:r>
    </w:p>
    <w:p>
      <w:pPr>
        <w:spacing w:after="0"/>
        <w:ind w:left="0"/>
        <w:jc w:val="both"/>
      </w:pPr>
      <w:r>
        <w:rPr>
          <w:rFonts w:ascii="Times New Roman"/>
          <w:b w:val="false"/>
          <w:i w:val="false"/>
          <w:color w:val="000000"/>
          <w:sz w:val="28"/>
        </w:rPr>
        <w:t>                      6204 44 000, 6204 49,</w:t>
      </w:r>
    </w:p>
    <w:p>
      <w:pPr>
        <w:spacing w:after="0"/>
        <w:ind w:left="0"/>
        <w:jc w:val="both"/>
      </w:pPr>
      <w:r>
        <w:rPr>
          <w:rFonts w:ascii="Times New Roman"/>
          <w:b w:val="false"/>
          <w:i w:val="false"/>
          <w:color w:val="000000"/>
          <w:sz w:val="28"/>
        </w:rPr>
        <w:t>                      6204 51 000, 6204 52 000,</w:t>
      </w:r>
    </w:p>
    <w:p>
      <w:pPr>
        <w:spacing w:after="0"/>
        <w:ind w:left="0"/>
        <w:jc w:val="both"/>
      </w:pPr>
      <w:r>
        <w:rPr>
          <w:rFonts w:ascii="Times New Roman"/>
          <w:b w:val="false"/>
          <w:i w:val="false"/>
          <w:color w:val="000000"/>
          <w:sz w:val="28"/>
        </w:rPr>
        <w:t>                      6204 53 000, 6204 59,</w:t>
      </w:r>
    </w:p>
    <w:p>
      <w:pPr>
        <w:spacing w:after="0"/>
        <w:ind w:left="0"/>
        <w:jc w:val="both"/>
      </w:pPr>
      <w:r>
        <w:rPr>
          <w:rFonts w:ascii="Times New Roman"/>
          <w:b w:val="false"/>
          <w:i w:val="false"/>
          <w:color w:val="000000"/>
          <w:sz w:val="28"/>
        </w:rPr>
        <w:t>                      6204 61 800, 6204 61 800,</w:t>
      </w:r>
    </w:p>
    <w:p>
      <w:pPr>
        <w:spacing w:after="0"/>
        <w:ind w:left="0"/>
        <w:jc w:val="both"/>
      </w:pPr>
      <w:r>
        <w:rPr>
          <w:rFonts w:ascii="Times New Roman"/>
          <w:b w:val="false"/>
          <w:i w:val="false"/>
          <w:color w:val="000000"/>
          <w:sz w:val="28"/>
        </w:rPr>
        <w:t>                      6204 62 110, 6204 62 350,</w:t>
      </w:r>
    </w:p>
    <w:p>
      <w:pPr>
        <w:spacing w:after="0"/>
        <w:ind w:left="0"/>
        <w:jc w:val="both"/>
      </w:pPr>
      <w:r>
        <w:rPr>
          <w:rFonts w:ascii="Times New Roman"/>
          <w:b w:val="false"/>
          <w:i w:val="false"/>
          <w:color w:val="000000"/>
          <w:sz w:val="28"/>
        </w:rPr>
        <w:t>                      6204 62 510, 6204 62 590,</w:t>
      </w:r>
    </w:p>
    <w:p>
      <w:pPr>
        <w:spacing w:after="0"/>
        <w:ind w:left="0"/>
        <w:jc w:val="both"/>
      </w:pPr>
      <w:r>
        <w:rPr>
          <w:rFonts w:ascii="Times New Roman"/>
          <w:b w:val="false"/>
          <w:i w:val="false"/>
          <w:color w:val="000000"/>
          <w:sz w:val="28"/>
        </w:rPr>
        <w:t>                      6204 62 900, 6204 63 110,</w:t>
      </w:r>
    </w:p>
    <w:p>
      <w:pPr>
        <w:spacing w:after="0"/>
        <w:ind w:left="0"/>
        <w:jc w:val="both"/>
      </w:pPr>
      <w:r>
        <w:rPr>
          <w:rFonts w:ascii="Times New Roman"/>
          <w:b w:val="false"/>
          <w:i w:val="false"/>
          <w:color w:val="000000"/>
          <w:sz w:val="28"/>
        </w:rPr>
        <w:t>                      6204 63 310, 6204 63 390,</w:t>
      </w:r>
    </w:p>
    <w:p>
      <w:pPr>
        <w:spacing w:after="0"/>
        <w:ind w:left="0"/>
        <w:jc w:val="both"/>
      </w:pPr>
      <w:r>
        <w:rPr>
          <w:rFonts w:ascii="Times New Roman"/>
          <w:b w:val="false"/>
          <w:i w:val="false"/>
          <w:color w:val="000000"/>
          <w:sz w:val="28"/>
        </w:rPr>
        <w:t>                      6204 63 900, 6204 69 110,</w:t>
      </w:r>
    </w:p>
    <w:p>
      <w:pPr>
        <w:spacing w:after="0"/>
        <w:ind w:left="0"/>
        <w:jc w:val="both"/>
      </w:pPr>
      <w:r>
        <w:rPr>
          <w:rFonts w:ascii="Times New Roman"/>
          <w:b w:val="false"/>
          <w:i w:val="false"/>
          <w:color w:val="000000"/>
          <w:sz w:val="28"/>
        </w:rPr>
        <w:t>                      6204 69 310, 6204 69 390,</w:t>
      </w:r>
    </w:p>
    <w:p>
      <w:pPr>
        <w:spacing w:after="0"/>
        <w:ind w:left="0"/>
        <w:jc w:val="both"/>
      </w:pPr>
      <w:r>
        <w:rPr>
          <w:rFonts w:ascii="Times New Roman"/>
          <w:b w:val="false"/>
          <w:i w:val="false"/>
          <w:color w:val="000000"/>
          <w:sz w:val="28"/>
        </w:rPr>
        <w:t>                      6204 69 500, 6204 69 900</w:t>
      </w:r>
    </w:p>
    <w:p>
      <w:pPr>
        <w:spacing w:after="0"/>
        <w:ind w:left="0"/>
        <w:jc w:val="both"/>
      </w:pPr>
      <w:r>
        <w:rPr>
          <w:rFonts w:ascii="Times New Roman"/>
          <w:b w:val="false"/>
          <w:i w:val="false"/>
          <w:color w:val="000000"/>
          <w:sz w:val="28"/>
        </w:rPr>
        <w:t>                      басқа); 6206 (6206 10 000,</w:t>
      </w:r>
    </w:p>
    <w:p>
      <w:pPr>
        <w:spacing w:after="0"/>
        <w:ind w:left="0"/>
        <w:jc w:val="both"/>
      </w:pPr>
      <w:r>
        <w:rPr>
          <w:rFonts w:ascii="Times New Roman"/>
          <w:b w:val="false"/>
          <w:i w:val="false"/>
          <w:color w:val="000000"/>
          <w:sz w:val="28"/>
        </w:rPr>
        <w:t>                      6206 90 басқа); 6210 30 000;</w:t>
      </w:r>
    </w:p>
    <w:p>
      <w:pPr>
        <w:spacing w:after="0"/>
        <w:ind w:left="0"/>
        <w:jc w:val="both"/>
      </w:pPr>
      <w:r>
        <w:rPr>
          <w:rFonts w:ascii="Times New Roman"/>
          <w:b w:val="false"/>
          <w:i w:val="false"/>
          <w:color w:val="000000"/>
          <w:sz w:val="28"/>
        </w:rPr>
        <w:t>                      6211 (6211 11 000,</w:t>
      </w:r>
    </w:p>
    <w:p>
      <w:pPr>
        <w:spacing w:after="0"/>
        <w:ind w:left="0"/>
        <w:jc w:val="both"/>
      </w:pPr>
      <w:r>
        <w:rPr>
          <w:rFonts w:ascii="Times New Roman"/>
          <w:b w:val="false"/>
          <w:i w:val="false"/>
          <w:color w:val="000000"/>
          <w:sz w:val="28"/>
        </w:rPr>
        <w:t>                      6211 12 000, 6211 20 000,</w:t>
      </w:r>
    </w:p>
    <w:p>
      <w:pPr>
        <w:spacing w:after="0"/>
        <w:ind w:left="0"/>
        <w:jc w:val="both"/>
      </w:pPr>
      <w:r>
        <w:rPr>
          <w:rFonts w:ascii="Times New Roman"/>
          <w:b w:val="false"/>
          <w:i w:val="false"/>
          <w:color w:val="000000"/>
          <w:sz w:val="28"/>
        </w:rPr>
        <w:t>                      6211 31 000, 6211 33 100,</w:t>
      </w:r>
    </w:p>
    <w:p>
      <w:pPr>
        <w:spacing w:after="0"/>
        <w:ind w:left="0"/>
        <w:jc w:val="both"/>
      </w:pPr>
      <w:r>
        <w:rPr>
          <w:rFonts w:ascii="Times New Roman"/>
          <w:b w:val="false"/>
          <w:i w:val="false"/>
          <w:color w:val="000000"/>
          <w:sz w:val="28"/>
        </w:rPr>
        <w:t>                      6211 33 900, 6211 41 000,</w:t>
      </w:r>
    </w:p>
    <w:p>
      <w:pPr>
        <w:spacing w:after="0"/>
        <w:ind w:left="0"/>
        <w:jc w:val="both"/>
      </w:pPr>
      <w:r>
        <w:rPr>
          <w:rFonts w:ascii="Times New Roman"/>
          <w:b w:val="false"/>
          <w:i w:val="false"/>
          <w:color w:val="000000"/>
          <w:sz w:val="28"/>
        </w:rPr>
        <w:t>                      6211 42 100, 6211 42 900,</w:t>
      </w:r>
    </w:p>
    <w:p>
      <w:pPr>
        <w:spacing w:after="0"/>
        <w:ind w:left="0"/>
        <w:jc w:val="both"/>
      </w:pPr>
      <w:r>
        <w:rPr>
          <w:rFonts w:ascii="Times New Roman"/>
          <w:b w:val="false"/>
          <w:i w:val="false"/>
          <w:color w:val="000000"/>
          <w:sz w:val="28"/>
        </w:rPr>
        <w:t xml:space="preserve">                      6211 43 100, 6211 43 900,                   </w:t>
      </w:r>
    </w:p>
    <w:p>
      <w:pPr>
        <w:spacing w:after="0"/>
        <w:ind w:left="0"/>
        <w:jc w:val="both"/>
      </w:pPr>
      <w:r>
        <w:rPr>
          <w:rFonts w:ascii="Times New Roman"/>
          <w:b w:val="false"/>
          <w:i w:val="false"/>
          <w:color w:val="000000"/>
          <w:sz w:val="28"/>
        </w:rPr>
        <w:t>                      6211 49 000 басқа)</w:t>
      </w:r>
    </w:p>
    <w:p>
      <w:pPr>
        <w:spacing w:after="0"/>
        <w:ind w:left="0"/>
        <w:jc w:val="both"/>
      </w:pPr>
      <w:r>
        <w:rPr>
          <w:rFonts w:ascii="Times New Roman"/>
          <w:b w:val="false"/>
          <w:i w:val="false"/>
          <w:color w:val="000000"/>
          <w:sz w:val="28"/>
        </w:rPr>
        <w:t>Ерлердiң, әйелдердiң, 6107 (6107 11 000,</w:t>
      </w:r>
    </w:p>
    <w:p>
      <w:pPr>
        <w:spacing w:after="0"/>
        <w:ind w:left="0"/>
        <w:jc w:val="both"/>
      </w:pPr>
      <w:r>
        <w:rPr>
          <w:rFonts w:ascii="Times New Roman"/>
          <w:b w:val="false"/>
          <w:i w:val="false"/>
          <w:color w:val="000000"/>
          <w:sz w:val="28"/>
        </w:rPr>
        <w:t>балалардың iш         6107 12 000, 6107 19 000</w:t>
      </w:r>
    </w:p>
    <w:p>
      <w:pPr>
        <w:spacing w:after="0"/>
        <w:ind w:left="0"/>
        <w:jc w:val="both"/>
      </w:pPr>
      <w:r>
        <w:rPr>
          <w:rFonts w:ascii="Times New Roman"/>
          <w:b w:val="false"/>
          <w:i w:val="false"/>
          <w:color w:val="000000"/>
          <w:sz w:val="28"/>
        </w:rPr>
        <w:t xml:space="preserve">киiмдерi              басқа);6108 (6108 11, </w:t>
      </w:r>
    </w:p>
    <w:p>
      <w:pPr>
        <w:spacing w:after="0"/>
        <w:ind w:left="0"/>
        <w:jc w:val="both"/>
      </w:pPr>
      <w:r>
        <w:rPr>
          <w:rFonts w:ascii="Times New Roman"/>
          <w:b w:val="false"/>
          <w:i w:val="false"/>
          <w:color w:val="000000"/>
          <w:sz w:val="28"/>
        </w:rPr>
        <w:t>                      6108 19, 6108 21 000,</w:t>
      </w:r>
    </w:p>
    <w:p>
      <w:pPr>
        <w:spacing w:after="0"/>
        <w:ind w:left="0"/>
        <w:jc w:val="both"/>
      </w:pPr>
      <w:r>
        <w:rPr>
          <w:rFonts w:ascii="Times New Roman"/>
          <w:b w:val="false"/>
          <w:i w:val="false"/>
          <w:color w:val="000000"/>
          <w:sz w:val="28"/>
        </w:rPr>
        <w:t>                      6108 22 000, 6108 29 000,</w:t>
      </w:r>
    </w:p>
    <w:p>
      <w:pPr>
        <w:spacing w:after="0"/>
        <w:ind w:left="0"/>
        <w:jc w:val="both"/>
      </w:pPr>
      <w:r>
        <w:rPr>
          <w:rFonts w:ascii="Times New Roman"/>
          <w:b w:val="false"/>
          <w:i w:val="false"/>
          <w:color w:val="000000"/>
          <w:sz w:val="28"/>
        </w:rPr>
        <w:t>                      6108 99 900 басқа);</w:t>
      </w:r>
    </w:p>
    <w:p>
      <w:pPr>
        <w:spacing w:after="0"/>
        <w:ind w:left="0"/>
        <w:jc w:val="both"/>
      </w:pPr>
      <w:r>
        <w:rPr>
          <w:rFonts w:ascii="Times New Roman"/>
          <w:b w:val="false"/>
          <w:i w:val="false"/>
          <w:color w:val="000000"/>
          <w:sz w:val="28"/>
        </w:rPr>
        <w:t>                      6109 (6109 90 басқа)</w:t>
      </w:r>
    </w:p>
    <w:p>
      <w:pPr>
        <w:spacing w:after="0"/>
        <w:ind w:left="0"/>
        <w:jc w:val="both"/>
      </w:pPr>
      <w:r>
        <w:rPr>
          <w:rFonts w:ascii="Times New Roman"/>
          <w:b w:val="false"/>
          <w:i w:val="false"/>
          <w:color w:val="000000"/>
          <w:sz w:val="28"/>
        </w:rPr>
        <w:t>Көрпе, жамылғы,       6301 (6301 10 000,</w:t>
      </w:r>
    </w:p>
    <w:p>
      <w:pPr>
        <w:spacing w:after="0"/>
        <w:ind w:left="0"/>
        <w:jc w:val="both"/>
      </w:pPr>
      <w:r>
        <w:rPr>
          <w:rFonts w:ascii="Times New Roman"/>
          <w:b w:val="false"/>
          <w:i w:val="false"/>
          <w:color w:val="000000"/>
          <w:sz w:val="28"/>
        </w:rPr>
        <w:t>төсек-орын тыстары    6301 20 910, 6301 20 990,</w:t>
      </w:r>
    </w:p>
    <w:p>
      <w:pPr>
        <w:spacing w:after="0"/>
        <w:ind w:left="0"/>
        <w:jc w:val="both"/>
      </w:pPr>
      <w:r>
        <w:rPr>
          <w:rFonts w:ascii="Times New Roman"/>
          <w:b w:val="false"/>
          <w:i w:val="false"/>
          <w:color w:val="000000"/>
          <w:sz w:val="28"/>
        </w:rPr>
        <w:t>ас үй жайма-сулық.-   6301 30 900, 6301 40 900,</w:t>
      </w:r>
    </w:p>
    <w:p>
      <w:pPr>
        <w:spacing w:after="0"/>
        <w:ind w:left="0"/>
        <w:jc w:val="both"/>
      </w:pPr>
      <w:r>
        <w:rPr>
          <w:rFonts w:ascii="Times New Roman"/>
          <w:b w:val="false"/>
          <w:i w:val="false"/>
          <w:color w:val="000000"/>
          <w:sz w:val="28"/>
        </w:rPr>
        <w:t xml:space="preserve">тары                  6301 90 900 басқа); 6302  </w:t>
      </w:r>
    </w:p>
    <w:p>
      <w:pPr>
        <w:spacing w:after="0"/>
        <w:ind w:left="0"/>
        <w:jc w:val="both"/>
      </w:pPr>
      <w:r>
        <w:rPr>
          <w:rFonts w:ascii="Times New Roman"/>
          <w:b w:val="false"/>
          <w:i w:val="false"/>
          <w:color w:val="000000"/>
          <w:sz w:val="28"/>
        </w:rPr>
        <w:t>                      (6302 22 100, 6302 29 100,</w:t>
      </w:r>
    </w:p>
    <w:p>
      <w:pPr>
        <w:spacing w:after="0"/>
        <w:ind w:left="0"/>
        <w:jc w:val="both"/>
      </w:pPr>
      <w:r>
        <w:rPr>
          <w:rFonts w:ascii="Times New Roman"/>
          <w:b w:val="false"/>
          <w:i w:val="false"/>
          <w:color w:val="000000"/>
          <w:sz w:val="28"/>
        </w:rPr>
        <w:t>                      6203 32 100, 6302 39 100,</w:t>
      </w:r>
    </w:p>
    <w:p>
      <w:pPr>
        <w:spacing w:after="0"/>
        <w:ind w:left="0"/>
        <w:jc w:val="both"/>
      </w:pPr>
      <w:r>
        <w:rPr>
          <w:rFonts w:ascii="Times New Roman"/>
          <w:b w:val="false"/>
          <w:i w:val="false"/>
          <w:color w:val="000000"/>
          <w:sz w:val="28"/>
        </w:rPr>
        <w:t>                      6302 39 300, 6302 52 000,</w:t>
      </w:r>
    </w:p>
    <w:p>
      <w:pPr>
        <w:spacing w:after="0"/>
        <w:ind w:left="0"/>
        <w:jc w:val="both"/>
      </w:pPr>
      <w:r>
        <w:rPr>
          <w:rFonts w:ascii="Times New Roman"/>
          <w:b w:val="false"/>
          <w:i w:val="false"/>
          <w:color w:val="000000"/>
          <w:sz w:val="28"/>
        </w:rPr>
        <w:t>                      6302 53 100, 6302 91 100,</w:t>
      </w:r>
    </w:p>
    <w:p>
      <w:pPr>
        <w:spacing w:after="0"/>
        <w:ind w:left="0"/>
        <w:jc w:val="both"/>
      </w:pPr>
      <w:r>
        <w:rPr>
          <w:rFonts w:ascii="Times New Roman"/>
          <w:b w:val="false"/>
          <w:i w:val="false"/>
          <w:color w:val="000000"/>
          <w:sz w:val="28"/>
        </w:rPr>
        <w:t>                      6302 92 000, 6302 93 100</w:t>
      </w:r>
    </w:p>
    <w:p>
      <w:pPr>
        <w:spacing w:after="0"/>
        <w:ind w:left="0"/>
        <w:jc w:val="both"/>
      </w:pPr>
      <w:r>
        <w:rPr>
          <w:rFonts w:ascii="Times New Roman"/>
          <w:b w:val="false"/>
          <w:i w:val="false"/>
          <w:color w:val="000000"/>
          <w:sz w:val="28"/>
        </w:rPr>
        <w:t>                      басқа); 6303 11 000;</w:t>
      </w:r>
    </w:p>
    <w:p>
      <w:pPr>
        <w:spacing w:after="0"/>
        <w:ind w:left="0"/>
        <w:jc w:val="both"/>
      </w:pPr>
      <w:r>
        <w:rPr>
          <w:rFonts w:ascii="Times New Roman"/>
          <w:b w:val="false"/>
          <w:i w:val="false"/>
          <w:color w:val="000000"/>
          <w:sz w:val="28"/>
        </w:rPr>
        <w:t>                      6303 12 000; 6303 19 000;</w:t>
      </w:r>
    </w:p>
    <w:p>
      <w:pPr>
        <w:spacing w:after="0"/>
        <w:ind w:left="0"/>
        <w:jc w:val="both"/>
      </w:pPr>
      <w:r>
        <w:rPr>
          <w:rFonts w:ascii="Times New Roman"/>
          <w:b w:val="false"/>
          <w:i w:val="false"/>
          <w:color w:val="000000"/>
          <w:sz w:val="28"/>
        </w:rPr>
        <w:t>                      6304 11 000; 6304 91 000.</w:t>
      </w:r>
    </w:p>
    <w:p>
      <w:pPr>
        <w:spacing w:after="0"/>
        <w:ind w:left="0"/>
        <w:jc w:val="both"/>
      </w:pPr>
      <w:r>
        <w:rPr>
          <w:rFonts w:ascii="Times New Roman"/>
          <w:b w:val="false"/>
          <w:i w:val="false"/>
          <w:color w:val="000000"/>
          <w:sz w:val="28"/>
        </w:rPr>
        <w:t>Басқа дайын тоқыма    6305 (6305 10 басқа);</w:t>
      </w:r>
    </w:p>
    <w:p>
      <w:pPr>
        <w:spacing w:after="0"/>
        <w:ind w:left="0"/>
        <w:jc w:val="both"/>
      </w:pPr>
      <w:r>
        <w:rPr>
          <w:rFonts w:ascii="Times New Roman"/>
          <w:b w:val="false"/>
          <w:i w:val="false"/>
          <w:color w:val="000000"/>
          <w:sz w:val="28"/>
        </w:rPr>
        <w:t>бұйымдар              6307 10 100; 6307 90 100</w:t>
      </w:r>
    </w:p>
    <w:p>
      <w:pPr>
        <w:spacing w:after="0"/>
        <w:ind w:left="0"/>
        <w:jc w:val="both"/>
      </w:pPr>
      <w:r>
        <w:rPr>
          <w:rFonts w:ascii="Times New Roman"/>
          <w:b w:val="false"/>
          <w:i w:val="false"/>
          <w:color w:val="000000"/>
          <w:sz w:val="28"/>
        </w:rPr>
        <w:t xml:space="preserve">Өңделмеген алюминий   7610                        Ресей Федерациясы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Мәлiмдемесi</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24.02.94 N 143</w:t>
      </w:r>
    </w:p>
    <w:p>
      <w:pPr>
        <w:spacing w:after="0"/>
        <w:ind w:left="0"/>
        <w:jc w:val="both"/>
      </w:pPr>
      <w:r>
        <w:rPr>
          <w:rFonts w:ascii="Times New Roman"/>
          <w:b w:val="false"/>
          <w:i w:val="false"/>
          <w:color w:val="000000"/>
          <w:sz w:val="28"/>
        </w:rPr>
        <w:t>                                                  қаулысымен бекiтiлген)</w:t>
      </w:r>
    </w:p>
    <w:p>
      <w:pPr>
        <w:spacing w:after="0"/>
        <w:ind w:left="0"/>
        <w:jc w:val="both"/>
      </w:pPr>
      <w:r>
        <w:rPr>
          <w:rFonts w:ascii="Times New Roman"/>
          <w:b w:val="false"/>
          <w:i w:val="false"/>
          <w:color w:val="000000"/>
          <w:sz w:val="28"/>
        </w:rPr>
        <w:t>                     3. Беларусь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Тыңайтқыштар          3101-3105                   ЕО Комиссиясының</w:t>
      </w:r>
    </w:p>
    <w:p>
      <w:pPr>
        <w:spacing w:after="0"/>
        <w:ind w:left="0"/>
        <w:jc w:val="both"/>
      </w:pPr>
      <w:r>
        <w:rPr>
          <w:rFonts w:ascii="Times New Roman"/>
          <w:b w:val="false"/>
          <w:i w:val="false"/>
          <w:color w:val="000000"/>
          <w:sz w:val="28"/>
        </w:rPr>
        <w:t>                                                  1992 жылғы 23</w:t>
      </w:r>
    </w:p>
    <w:p>
      <w:pPr>
        <w:spacing w:after="0"/>
        <w:ind w:left="0"/>
        <w:jc w:val="both"/>
      </w:pPr>
      <w:r>
        <w:rPr>
          <w:rFonts w:ascii="Times New Roman"/>
          <w:b w:val="false"/>
          <w:i w:val="false"/>
          <w:color w:val="000000"/>
          <w:sz w:val="28"/>
        </w:rPr>
        <w:t>                                                  сәуiрдегi N 1031/92</w:t>
      </w:r>
    </w:p>
    <w:p>
      <w:pPr>
        <w:spacing w:after="0"/>
        <w:ind w:left="0"/>
        <w:jc w:val="both"/>
      </w:pPr>
      <w:r>
        <w:rPr>
          <w:rFonts w:ascii="Times New Roman"/>
          <w:b w:val="false"/>
          <w:i w:val="false"/>
          <w:color w:val="000000"/>
          <w:sz w:val="28"/>
        </w:rPr>
        <w:t>                                                  регламентi</w:t>
      </w:r>
    </w:p>
    <w:p>
      <w:pPr>
        <w:spacing w:after="0"/>
        <w:ind w:left="0"/>
        <w:jc w:val="both"/>
      </w:pPr>
      <w:r>
        <w:rPr>
          <w:rFonts w:ascii="Times New Roman"/>
          <w:b w:val="false"/>
          <w:i w:val="false"/>
          <w:color w:val="000000"/>
          <w:sz w:val="28"/>
        </w:rPr>
        <w:t>Жүн жiптен тоқылған   5111; 5112                  ЕО пен Беларусь</w:t>
      </w:r>
    </w:p>
    <w:p>
      <w:pPr>
        <w:spacing w:after="0"/>
        <w:ind w:left="0"/>
        <w:jc w:val="both"/>
      </w:pPr>
      <w:r>
        <w:rPr>
          <w:rFonts w:ascii="Times New Roman"/>
          <w:b w:val="false"/>
          <w:i w:val="false"/>
          <w:color w:val="000000"/>
          <w:sz w:val="28"/>
        </w:rPr>
        <w:t>маталар                                           Республикасы</w:t>
      </w:r>
    </w:p>
    <w:p>
      <w:pPr>
        <w:spacing w:after="0"/>
        <w:ind w:left="0"/>
        <w:jc w:val="both"/>
      </w:pPr>
      <w:r>
        <w:rPr>
          <w:rFonts w:ascii="Times New Roman"/>
          <w:b w:val="false"/>
          <w:i w:val="false"/>
          <w:color w:val="000000"/>
          <w:sz w:val="28"/>
        </w:rPr>
        <w:t>                                                  арасындағы тоқыма</w:t>
      </w:r>
    </w:p>
    <w:p>
      <w:pPr>
        <w:spacing w:after="0"/>
        <w:ind w:left="0"/>
        <w:jc w:val="both"/>
      </w:pPr>
      <w:r>
        <w:rPr>
          <w:rFonts w:ascii="Times New Roman"/>
          <w:b w:val="false"/>
          <w:i w:val="false"/>
          <w:color w:val="000000"/>
          <w:sz w:val="28"/>
        </w:rPr>
        <w:t>                                                  тауарларымен</w:t>
      </w:r>
    </w:p>
    <w:p>
      <w:pPr>
        <w:spacing w:after="0"/>
        <w:ind w:left="0"/>
        <w:jc w:val="both"/>
      </w:pPr>
      <w:r>
        <w:rPr>
          <w:rFonts w:ascii="Times New Roman"/>
          <w:b w:val="false"/>
          <w:i w:val="false"/>
          <w:color w:val="000000"/>
          <w:sz w:val="28"/>
        </w:rPr>
        <w:t>                                                  сауда-саттық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(1994 ж.1 сәуiрде</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xml:space="preserve">Мақта-мата жiптерi     520411000; </w:t>
      </w:r>
    </w:p>
    <w:p>
      <w:pPr>
        <w:spacing w:after="0"/>
        <w:ind w:left="0"/>
        <w:jc w:val="both"/>
      </w:pPr>
      <w:r>
        <w:rPr>
          <w:rFonts w:ascii="Times New Roman"/>
          <w:b w:val="false"/>
          <w:i w:val="false"/>
          <w:color w:val="000000"/>
          <w:sz w:val="28"/>
        </w:rPr>
        <w:t>                       520419000</w:t>
      </w:r>
    </w:p>
    <w:p>
      <w:pPr>
        <w:spacing w:after="0"/>
        <w:ind w:left="0"/>
        <w:jc w:val="both"/>
      </w:pPr>
      <w:r>
        <w:rPr>
          <w:rFonts w:ascii="Times New Roman"/>
          <w:b w:val="false"/>
          <w:i w:val="false"/>
          <w:color w:val="000000"/>
          <w:sz w:val="28"/>
        </w:rPr>
        <w:t>Мақта-матадан          5205; 5206</w:t>
      </w:r>
    </w:p>
    <w:p>
      <w:pPr>
        <w:spacing w:after="0"/>
        <w:ind w:left="0"/>
        <w:jc w:val="both"/>
      </w:pPr>
      <w:r>
        <w:rPr>
          <w:rFonts w:ascii="Times New Roman"/>
          <w:b w:val="false"/>
          <w:i w:val="false"/>
          <w:color w:val="000000"/>
          <w:sz w:val="28"/>
        </w:rPr>
        <w:t>иiрiлген жiп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Мақта-мата маталар     5208-5212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Зығыр жiбi мен         5306; 5309</w:t>
      </w:r>
    </w:p>
    <w:p>
      <w:pPr>
        <w:spacing w:after="0"/>
        <w:ind w:left="0"/>
        <w:jc w:val="both"/>
      </w:pPr>
      <w:r>
        <w:rPr>
          <w:rFonts w:ascii="Times New Roman"/>
          <w:b w:val="false"/>
          <w:i w:val="false"/>
          <w:color w:val="000000"/>
          <w:sz w:val="28"/>
        </w:rPr>
        <w:t>маталары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Жасанды жiптерден      540720110;</w:t>
      </w:r>
    </w:p>
    <w:p>
      <w:pPr>
        <w:spacing w:after="0"/>
        <w:ind w:left="0"/>
        <w:jc w:val="both"/>
      </w:pPr>
      <w:r>
        <w:rPr>
          <w:rFonts w:ascii="Times New Roman"/>
          <w:b w:val="false"/>
          <w:i w:val="false"/>
          <w:color w:val="000000"/>
          <w:sz w:val="28"/>
        </w:rPr>
        <w:t>тоқылған маталар       5408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Химиялық талшықтардан  5508 (550810900,</w:t>
      </w:r>
    </w:p>
    <w:p>
      <w:pPr>
        <w:spacing w:after="0"/>
        <w:ind w:left="0"/>
        <w:jc w:val="both"/>
      </w:pPr>
      <w:r>
        <w:rPr>
          <w:rFonts w:ascii="Times New Roman"/>
          <w:b w:val="false"/>
          <w:i w:val="false"/>
          <w:color w:val="000000"/>
          <w:sz w:val="28"/>
        </w:rPr>
        <w:t>жасалған жiптер        550820900 басқа)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Синтетикалық және      5509; 5510</w:t>
      </w:r>
    </w:p>
    <w:p>
      <w:pPr>
        <w:spacing w:after="0"/>
        <w:ind w:left="0"/>
        <w:jc w:val="both"/>
      </w:pPr>
      <w:r>
        <w:rPr>
          <w:rFonts w:ascii="Times New Roman"/>
          <w:b w:val="false"/>
          <w:i w:val="false"/>
          <w:color w:val="000000"/>
          <w:sz w:val="28"/>
        </w:rPr>
        <w:t>жасанды талшықтардан</w:t>
      </w:r>
    </w:p>
    <w:p>
      <w:pPr>
        <w:spacing w:after="0"/>
        <w:ind w:left="0"/>
        <w:jc w:val="both"/>
      </w:pPr>
      <w:r>
        <w:rPr>
          <w:rFonts w:ascii="Times New Roman"/>
          <w:b w:val="false"/>
          <w:i w:val="false"/>
          <w:color w:val="000000"/>
          <w:sz w:val="28"/>
        </w:rPr>
        <w:t>иiрiлген жiптер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Синтетикалық және     5512-5516</w:t>
      </w:r>
    </w:p>
    <w:p>
      <w:pPr>
        <w:spacing w:after="0"/>
        <w:ind w:left="0"/>
        <w:jc w:val="both"/>
      </w:pPr>
      <w:r>
        <w:rPr>
          <w:rFonts w:ascii="Times New Roman"/>
          <w:b w:val="false"/>
          <w:i w:val="false"/>
          <w:color w:val="000000"/>
          <w:sz w:val="28"/>
        </w:rPr>
        <w:t>жасанды талшықтардан</w:t>
      </w:r>
    </w:p>
    <w:p>
      <w:pPr>
        <w:spacing w:after="0"/>
        <w:ind w:left="0"/>
        <w:jc w:val="both"/>
      </w:pPr>
      <w:r>
        <w:rPr>
          <w:rFonts w:ascii="Times New Roman"/>
          <w:b w:val="false"/>
          <w:i w:val="false"/>
          <w:color w:val="000000"/>
          <w:sz w:val="28"/>
        </w:rPr>
        <w:t>тоқылған маталар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Арқан және жiп        560741000-560750900</w:t>
      </w:r>
    </w:p>
    <w:p>
      <w:pPr>
        <w:spacing w:after="0"/>
        <w:ind w:left="0"/>
        <w:jc w:val="both"/>
      </w:pPr>
      <w:r>
        <w:rPr>
          <w:rFonts w:ascii="Times New Roman"/>
          <w:b w:val="false"/>
          <w:i w:val="false"/>
          <w:color w:val="000000"/>
          <w:sz w:val="28"/>
        </w:rPr>
        <w:t>бұйымдары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Сүлгiлiк түктi        580211000; 580219000</w:t>
      </w:r>
    </w:p>
    <w:p>
      <w:pPr>
        <w:spacing w:after="0"/>
        <w:ind w:left="0"/>
        <w:jc w:val="both"/>
      </w:pPr>
      <w:r>
        <w:rPr>
          <w:rFonts w:ascii="Times New Roman"/>
          <w:b w:val="false"/>
          <w:i w:val="false"/>
          <w:color w:val="000000"/>
          <w:sz w:val="28"/>
        </w:rPr>
        <w:t>маталар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Орау-түптеу маталары  580390 (580390100         </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Трикотаж киiм         610110-610130; 610210-</w:t>
      </w:r>
    </w:p>
    <w:p>
      <w:pPr>
        <w:spacing w:after="0"/>
        <w:ind w:left="0"/>
        <w:jc w:val="both"/>
      </w:pPr>
      <w:r>
        <w:rPr>
          <w:rFonts w:ascii="Times New Roman"/>
          <w:b w:val="false"/>
          <w:i w:val="false"/>
          <w:color w:val="000000"/>
          <w:sz w:val="28"/>
        </w:rPr>
        <w:t>                      610230;610231000-</w:t>
      </w:r>
    </w:p>
    <w:p>
      <w:pPr>
        <w:spacing w:after="0"/>
        <w:ind w:left="0"/>
        <w:jc w:val="both"/>
      </w:pPr>
      <w:r>
        <w:rPr>
          <w:rFonts w:ascii="Times New Roman"/>
          <w:b w:val="false"/>
          <w:i w:val="false"/>
          <w:color w:val="000000"/>
          <w:sz w:val="28"/>
        </w:rPr>
        <w:t>                      610339000;610411000-</w:t>
      </w:r>
    </w:p>
    <w:p>
      <w:pPr>
        <w:spacing w:after="0"/>
        <w:ind w:left="0"/>
        <w:jc w:val="both"/>
      </w:pPr>
      <w:r>
        <w:rPr>
          <w:rFonts w:ascii="Times New Roman"/>
          <w:b w:val="false"/>
          <w:i w:val="false"/>
          <w:color w:val="000000"/>
          <w:sz w:val="28"/>
        </w:rPr>
        <w:t>                      610459000 (610449000</w:t>
      </w:r>
    </w:p>
    <w:p>
      <w:pPr>
        <w:spacing w:after="0"/>
        <w:ind w:left="0"/>
        <w:jc w:val="both"/>
      </w:pPr>
      <w:r>
        <w:rPr>
          <w:rFonts w:ascii="Times New Roman"/>
          <w:b w:val="false"/>
          <w:i w:val="false"/>
          <w:color w:val="000000"/>
          <w:sz w:val="28"/>
        </w:rPr>
        <w:t>                      басқа); 6105 (610590900</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6106 (610690300-610690900</w:t>
      </w:r>
    </w:p>
    <w:p>
      <w:pPr>
        <w:spacing w:after="0"/>
        <w:ind w:left="0"/>
        <w:jc w:val="both"/>
      </w:pPr>
      <w:r>
        <w:rPr>
          <w:rFonts w:ascii="Times New Roman"/>
          <w:b w:val="false"/>
          <w:i w:val="false"/>
          <w:color w:val="000000"/>
          <w:sz w:val="28"/>
        </w:rPr>
        <w:t>                      басқа); 6107; 610821000-</w:t>
      </w:r>
    </w:p>
    <w:p>
      <w:pPr>
        <w:spacing w:after="0"/>
        <w:ind w:left="0"/>
        <w:jc w:val="both"/>
      </w:pPr>
      <w:r>
        <w:rPr>
          <w:rFonts w:ascii="Times New Roman"/>
          <w:b w:val="false"/>
          <w:i w:val="false"/>
          <w:color w:val="000000"/>
          <w:sz w:val="28"/>
        </w:rPr>
        <w:t>                      610899100; 6109</w:t>
      </w:r>
    </w:p>
    <w:p>
      <w:pPr>
        <w:spacing w:after="0"/>
        <w:ind w:left="0"/>
        <w:jc w:val="both"/>
      </w:pPr>
      <w:r>
        <w:rPr>
          <w:rFonts w:ascii="Times New Roman"/>
          <w:b w:val="false"/>
          <w:i w:val="false"/>
          <w:color w:val="000000"/>
          <w:sz w:val="28"/>
        </w:rPr>
        <w:t>                      (610990900 басқа);</w:t>
      </w:r>
    </w:p>
    <w:p>
      <w:pPr>
        <w:spacing w:after="0"/>
        <w:ind w:left="0"/>
        <w:jc w:val="both"/>
      </w:pPr>
      <w:r>
        <w:rPr>
          <w:rFonts w:ascii="Times New Roman"/>
          <w:b w:val="false"/>
          <w:i w:val="false"/>
          <w:color w:val="000000"/>
          <w:sz w:val="28"/>
        </w:rPr>
        <w:t>                      6110 (611090 басқа);</w:t>
      </w:r>
    </w:p>
    <w:p>
      <w:pPr>
        <w:spacing w:after="0"/>
        <w:ind w:left="0"/>
        <w:jc w:val="both"/>
      </w:pPr>
      <w:r>
        <w:rPr>
          <w:rFonts w:ascii="Times New Roman"/>
          <w:b w:val="false"/>
          <w:i w:val="false"/>
          <w:color w:val="000000"/>
          <w:sz w:val="28"/>
        </w:rPr>
        <w:t>                      611211000-611220000;</w:t>
      </w:r>
    </w:p>
    <w:p>
      <w:pPr>
        <w:spacing w:after="0"/>
        <w:ind w:left="0"/>
        <w:jc w:val="both"/>
      </w:pPr>
      <w:r>
        <w:rPr>
          <w:rFonts w:ascii="Times New Roman"/>
          <w:b w:val="false"/>
          <w:i w:val="false"/>
          <w:color w:val="000000"/>
          <w:sz w:val="28"/>
        </w:rPr>
        <w:t>                      6113; 6114 (611490000)</w:t>
      </w:r>
    </w:p>
    <w:p>
      <w:pPr>
        <w:spacing w:after="0"/>
        <w:ind w:left="0"/>
        <w:jc w:val="both"/>
      </w:pPr>
      <w:r>
        <w:rPr>
          <w:rFonts w:ascii="Times New Roman"/>
          <w:b w:val="false"/>
          <w:i w:val="false"/>
          <w:color w:val="000000"/>
          <w:sz w:val="28"/>
        </w:rPr>
        <w:t>Шұлық-ұйық бұйымдар   6115 (611511000)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Киiмдердiң трикотаж</w:t>
      </w:r>
    </w:p>
    <w:p>
      <w:pPr>
        <w:spacing w:after="0"/>
        <w:ind w:left="0"/>
        <w:jc w:val="both"/>
      </w:pPr>
      <w:r>
        <w:rPr>
          <w:rFonts w:ascii="Times New Roman"/>
          <w:b w:val="false"/>
          <w:i w:val="false"/>
          <w:color w:val="000000"/>
          <w:sz w:val="28"/>
        </w:rPr>
        <w:t xml:space="preserve">керек жарақтары       6117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шiлдедегi</w:t>
      </w:r>
    </w:p>
    <w:p>
      <w:pPr>
        <w:spacing w:after="0"/>
        <w:ind w:left="0"/>
        <w:jc w:val="both"/>
      </w:pPr>
      <w:r>
        <w:rPr>
          <w:rFonts w:ascii="Times New Roman"/>
          <w:b w:val="false"/>
          <w:i w:val="false"/>
          <w:color w:val="000000"/>
          <w:sz w:val="28"/>
        </w:rPr>
        <w:t>                                           N 1002 қаулысына</w:t>
      </w:r>
    </w:p>
    <w:p>
      <w:pPr>
        <w:spacing w:after="0"/>
        <w:ind w:left="0"/>
        <w:jc w:val="both"/>
      </w:pPr>
      <w:r>
        <w:rPr>
          <w:rFonts w:ascii="Times New Roman"/>
          <w:b w:val="false"/>
          <w:i w:val="false"/>
          <w:color w:val="000000"/>
          <w:sz w:val="28"/>
        </w:rPr>
        <w:t xml:space="preserve">                                            6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Ескерту. 6-шы қосымша жаңа редакцияда - ҚРМК-нiң 1995.12.30.</w:t>
      </w:r>
    </w:p>
    <w:p>
      <w:pPr>
        <w:spacing w:after="0"/>
        <w:ind w:left="0"/>
        <w:jc w:val="both"/>
      </w:pPr>
      <w:r>
        <w:rPr>
          <w:rFonts w:ascii="Times New Roman"/>
          <w:b w:val="false"/>
          <w:i w:val="false"/>
          <w:color w:val="000000"/>
          <w:sz w:val="28"/>
        </w:rPr>
        <w:t>              N 1896 қаулысымен.</w:t>
      </w:r>
    </w:p>
    <w:p>
      <w:pPr>
        <w:spacing w:after="0"/>
        <w:ind w:left="0"/>
        <w:jc w:val="both"/>
      </w:pPr>
      <w:r>
        <w:rPr>
          <w:rFonts w:ascii="Times New Roman"/>
          <w:b w:val="false"/>
          <w:i w:val="false"/>
          <w:color w:val="000000"/>
          <w:sz w:val="28"/>
        </w:rPr>
        <w:t>            Экспортталуы лицензиялар бойынша жүзеге асырылатын</w:t>
      </w:r>
    </w:p>
    <w:p>
      <w:pPr>
        <w:spacing w:after="0"/>
        <w:ind w:left="0"/>
        <w:jc w:val="both"/>
      </w:pPr>
      <w:r>
        <w:rPr>
          <w:rFonts w:ascii="Times New Roman"/>
          <w:b w:val="false"/>
          <w:i w:val="false"/>
          <w:color w:val="000000"/>
          <w:sz w:val="28"/>
        </w:rPr>
        <w:t>                         тауарлардың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Тауарлардың атауы  !   СЭҚ ТН коды          ! Лицензия беру туралы </w:t>
      </w:r>
    </w:p>
    <w:p>
      <w:pPr>
        <w:spacing w:after="0"/>
        <w:ind w:left="0"/>
        <w:jc w:val="both"/>
      </w:pPr>
      <w:r>
        <w:rPr>
          <w:rFonts w:ascii="Times New Roman"/>
          <w:b w:val="false"/>
          <w:i w:val="false"/>
          <w:color w:val="000000"/>
          <w:sz w:val="28"/>
        </w:rPr>
        <w:t xml:space="preserve">                   !                        ! шешiм келiсiлетiн </w:t>
      </w:r>
    </w:p>
    <w:p>
      <w:pPr>
        <w:spacing w:after="0"/>
        <w:ind w:left="0"/>
        <w:jc w:val="both"/>
      </w:pPr>
      <w:r>
        <w:rPr>
          <w:rFonts w:ascii="Times New Roman"/>
          <w:b w:val="false"/>
          <w:i w:val="false"/>
          <w:color w:val="000000"/>
          <w:sz w:val="28"/>
        </w:rPr>
        <w:t>                   !                        ! Қазақстан Республикасының</w:t>
      </w:r>
    </w:p>
    <w:p>
      <w:pPr>
        <w:spacing w:after="0"/>
        <w:ind w:left="0"/>
        <w:jc w:val="both"/>
      </w:pPr>
      <w:r>
        <w:rPr>
          <w:rFonts w:ascii="Times New Roman"/>
          <w:b w:val="false"/>
          <w:i w:val="false"/>
          <w:color w:val="000000"/>
          <w:sz w:val="28"/>
        </w:rPr>
        <w:t>                   !                        ! министрлiктерi мен</w:t>
      </w:r>
    </w:p>
    <w:p>
      <w:pPr>
        <w:spacing w:after="0"/>
        <w:ind w:left="0"/>
        <w:jc w:val="both"/>
      </w:pPr>
      <w:r>
        <w:rPr>
          <w:rFonts w:ascii="Times New Roman"/>
          <w:b w:val="false"/>
          <w:i w:val="false"/>
          <w:color w:val="000000"/>
          <w:sz w:val="28"/>
        </w:rPr>
        <w:t>                   !                        ! ведомстволары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Дәрiлiк заттар,     2936, 2939, 2942,         Денсаулықмиi</w:t>
      </w:r>
    </w:p>
    <w:p>
      <w:pPr>
        <w:spacing w:after="0"/>
        <w:ind w:left="0"/>
        <w:jc w:val="both"/>
      </w:pPr>
      <w:r>
        <w:rPr>
          <w:rFonts w:ascii="Times New Roman"/>
          <w:b w:val="false"/>
          <w:i w:val="false"/>
          <w:color w:val="000000"/>
          <w:sz w:val="28"/>
        </w:rPr>
        <w:t>медициналық техника 3003-3005,</w:t>
      </w:r>
    </w:p>
    <w:p>
      <w:pPr>
        <w:spacing w:after="0"/>
        <w:ind w:left="0"/>
        <w:jc w:val="both"/>
      </w:pPr>
      <w:r>
        <w:rPr>
          <w:rFonts w:ascii="Times New Roman"/>
          <w:b w:val="false"/>
          <w:i w:val="false"/>
          <w:color w:val="000000"/>
          <w:sz w:val="28"/>
        </w:rPr>
        <w:t>                    9018-9020, (90200900</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Мал дәрiгерлiгi мақ.2967-2939, 2941, 3001-3004, Ауылшарминi</w:t>
      </w:r>
    </w:p>
    <w:p>
      <w:pPr>
        <w:spacing w:after="0"/>
        <w:ind w:left="0"/>
        <w:jc w:val="both"/>
      </w:pPr>
      <w:r>
        <w:rPr>
          <w:rFonts w:ascii="Times New Roman"/>
          <w:b w:val="false"/>
          <w:i w:val="false"/>
          <w:color w:val="000000"/>
          <w:sz w:val="28"/>
        </w:rPr>
        <w:t xml:space="preserve">сатына арналған     3005, 3006, 9018-9022 </w:t>
      </w:r>
    </w:p>
    <w:p>
      <w:pPr>
        <w:spacing w:after="0"/>
        <w:ind w:left="0"/>
        <w:jc w:val="both"/>
      </w:pPr>
      <w:r>
        <w:rPr>
          <w:rFonts w:ascii="Times New Roman"/>
          <w:b w:val="false"/>
          <w:i w:val="false"/>
          <w:color w:val="000000"/>
          <w:sz w:val="28"/>
        </w:rPr>
        <w:t>дәрiлiк заттар және</w:t>
      </w:r>
    </w:p>
    <w:p>
      <w:pPr>
        <w:spacing w:after="0"/>
        <w:ind w:left="0"/>
        <w:jc w:val="both"/>
      </w:pPr>
      <w:r>
        <w:rPr>
          <w:rFonts w:ascii="Times New Roman"/>
          <w:b w:val="false"/>
          <w:i w:val="false"/>
          <w:color w:val="000000"/>
          <w:sz w:val="28"/>
        </w:rPr>
        <w:t>мал дәрiгерлiгi</w:t>
      </w:r>
    </w:p>
    <w:p>
      <w:pPr>
        <w:spacing w:after="0"/>
        <w:ind w:left="0"/>
        <w:jc w:val="both"/>
      </w:pPr>
      <w:r>
        <w:rPr>
          <w:rFonts w:ascii="Times New Roman"/>
          <w:b w:val="false"/>
          <w:i w:val="false"/>
          <w:color w:val="000000"/>
          <w:sz w:val="28"/>
        </w:rPr>
        <w:t>техникасы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Пiлдiң сүйегi, мүйiз, 040700900, 0507,        Ауылшарминi</w:t>
      </w:r>
    </w:p>
    <w:p>
      <w:pPr>
        <w:spacing w:after="0"/>
        <w:ind w:left="0"/>
        <w:jc w:val="both"/>
      </w:pPr>
      <w:r>
        <w:rPr>
          <w:rFonts w:ascii="Times New Roman"/>
          <w:b w:val="false"/>
          <w:i w:val="false"/>
          <w:color w:val="000000"/>
          <w:sz w:val="28"/>
        </w:rPr>
        <w:t>тұяқ, маржан және     050800000, 0604,</w:t>
      </w:r>
    </w:p>
    <w:p>
      <w:pPr>
        <w:spacing w:after="0"/>
        <w:ind w:left="0"/>
        <w:jc w:val="both"/>
      </w:pPr>
      <w:r>
        <w:rPr>
          <w:rFonts w:ascii="Times New Roman"/>
          <w:b w:val="false"/>
          <w:i w:val="false"/>
          <w:color w:val="000000"/>
          <w:sz w:val="28"/>
        </w:rPr>
        <w:t>сол сияқты            071230000, 080221000,</w:t>
      </w:r>
    </w:p>
    <w:p>
      <w:pPr>
        <w:spacing w:after="0"/>
        <w:ind w:left="0"/>
        <w:jc w:val="both"/>
      </w:pPr>
      <w:r>
        <w:rPr>
          <w:rFonts w:ascii="Times New Roman"/>
          <w:b w:val="false"/>
          <w:i w:val="false"/>
          <w:color w:val="000000"/>
          <w:sz w:val="28"/>
        </w:rPr>
        <w:t>материалдар           080222000, 0810, 0812,</w:t>
      </w:r>
    </w:p>
    <w:p>
      <w:pPr>
        <w:spacing w:after="0"/>
        <w:ind w:left="0"/>
        <w:jc w:val="both"/>
      </w:pPr>
      <w:r>
        <w:rPr>
          <w:rFonts w:ascii="Times New Roman"/>
          <w:b w:val="false"/>
          <w:i w:val="false"/>
          <w:color w:val="000000"/>
          <w:sz w:val="28"/>
        </w:rPr>
        <w:t>                      121220000, 1301, 1302</w:t>
      </w:r>
    </w:p>
    <w:p>
      <w:pPr>
        <w:spacing w:after="0"/>
        <w:ind w:left="0"/>
        <w:jc w:val="both"/>
      </w:pPr>
      <w:r>
        <w:rPr>
          <w:rFonts w:ascii="Times New Roman"/>
          <w:b w:val="false"/>
          <w:i w:val="false"/>
          <w:color w:val="000000"/>
          <w:sz w:val="28"/>
        </w:rPr>
        <w:t>                      /130219300 басқа/, 9601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Өсiмдiк және жануар   020610100, 020622100,   Ауылшарминi,</w:t>
      </w:r>
    </w:p>
    <w:p>
      <w:pPr>
        <w:spacing w:after="0"/>
        <w:ind w:left="0"/>
        <w:jc w:val="both"/>
      </w:pPr>
      <w:r>
        <w:rPr>
          <w:rFonts w:ascii="Times New Roman"/>
          <w:b w:val="false"/>
          <w:i w:val="false"/>
          <w:color w:val="000000"/>
          <w:sz w:val="28"/>
        </w:rPr>
        <w:t>тектес дәрiлiк        0020629100, 020630100,  Экобиоресурсминi</w:t>
      </w:r>
    </w:p>
    <w:p>
      <w:pPr>
        <w:spacing w:after="0"/>
        <w:ind w:left="0"/>
        <w:jc w:val="both"/>
      </w:pPr>
      <w:r>
        <w:rPr>
          <w:rFonts w:ascii="Times New Roman"/>
          <w:b w:val="false"/>
          <w:i w:val="false"/>
          <w:color w:val="000000"/>
          <w:sz w:val="28"/>
        </w:rPr>
        <w:t>шикiзат               020641100, 020680100,</w:t>
      </w:r>
    </w:p>
    <w:p>
      <w:pPr>
        <w:spacing w:after="0"/>
        <w:ind w:left="0"/>
        <w:jc w:val="both"/>
      </w:pPr>
      <w:r>
        <w:rPr>
          <w:rFonts w:ascii="Times New Roman"/>
          <w:b w:val="false"/>
          <w:i w:val="false"/>
          <w:color w:val="000000"/>
          <w:sz w:val="28"/>
        </w:rPr>
        <w:t xml:space="preserve">                      020690100 /тек қана </w:t>
      </w:r>
    </w:p>
    <w:p>
      <w:pPr>
        <w:spacing w:after="0"/>
        <w:ind w:left="0"/>
        <w:jc w:val="both"/>
      </w:pPr>
      <w:r>
        <w:rPr>
          <w:rFonts w:ascii="Times New Roman"/>
          <w:b w:val="false"/>
          <w:i w:val="false"/>
          <w:color w:val="000000"/>
          <w:sz w:val="28"/>
        </w:rPr>
        <w:t>                      жабайы хайуанаттардан/,</w:t>
      </w:r>
    </w:p>
    <w:p>
      <w:pPr>
        <w:spacing w:after="0"/>
        <w:ind w:left="0"/>
        <w:jc w:val="both"/>
      </w:pPr>
      <w:r>
        <w:rPr>
          <w:rFonts w:ascii="Times New Roman"/>
          <w:b w:val="false"/>
          <w:i w:val="false"/>
          <w:color w:val="000000"/>
          <w:sz w:val="28"/>
        </w:rPr>
        <w:t>                      0507 /тек қана дәрiлiк</w:t>
      </w:r>
    </w:p>
    <w:p>
      <w:pPr>
        <w:spacing w:after="0"/>
        <w:ind w:left="0"/>
        <w:jc w:val="both"/>
      </w:pPr>
      <w:r>
        <w:rPr>
          <w:rFonts w:ascii="Times New Roman"/>
          <w:b w:val="false"/>
          <w:i w:val="false"/>
          <w:color w:val="000000"/>
          <w:sz w:val="28"/>
        </w:rPr>
        <w:t>                      шикiзат/, 051000000,</w:t>
      </w:r>
    </w:p>
    <w:p>
      <w:pPr>
        <w:spacing w:after="0"/>
        <w:ind w:left="0"/>
        <w:jc w:val="both"/>
      </w:pPr>
      <w:r>
        <w:rPr>
          <w:rFonts w:ascii="Times New Roman"/>
          <w:b w:val="false"/>
          <w:i w:val="false"/>
          <w:color w:val="000000"/>
          <w:sz w:val="28"/>
        </w:rPr>
        <w:t>                      1211, 121220000, 1302</w:t>
      </w:r>
    </w:p>
    <w:p>
      <w:pPr>
        <w:spacing w:after="0"/>
        <w:ind w:left="0"/>
        <w:jc w:val="both"/>
      </w:pPr>
      <w:r>
        <w:rPr>
          <w:rFonts w:ascii="Times New Roman"/>
          <w:b w:val="false"/>
          <w:i w:val="false"/>
          <w:color w:val="000000"/>
          <w:sz w:val="28"/>
        </w:rPr>
        <w:t>                      /130219300 басқа/,</w:t>
      </w:r>
    </w:p>
    <w:p>
      <w:pPr>
        <w:spacing w:after="0"/>
        <w:ind w:left="0"/>
        <w:jc w:val="both"/>
      </w:pPr>
      <w:r>
        <w:rPr>
          <w:rFonts w:ascii="Times New Roman"/>
          <w:b w:val="false"/>
          <w:i w:val="false"/>
          <w:color w:val="000000"/>
          <w:sz w:val="28"/>
        </w:rPr>
        <w:t xml:space="preserve">                      3001, 3002 /дайын </w:t>
      </w:r>
    </w:p>
    <w:p>
      <w:pPr>
        <w:spacing w:after="0"/>
        <w:ind w:left="0"/>
        <w:jc w:val="both"/>
      </w:pPr>
      <w:r>
        <w:rPr>
          <w:rFonts w:ascii="Times New Roman"/>
          <w:b w:val="false"/>
          <w:i w:val="false"/>
          <w:color w:val="000000"/>
          <w:sz w:val="28"/>
        </w:rPr>
        <w:t>                      дәрiлiктен басқа/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Есiрткi және психо.   Қазақстан Республикасының Денсаулықминi</w:t>
      </w:r>
    </w:p>
    <w:p>
      <w:pPr>
        <w:spacing w:after="0"/>
        <w:ind w:left="0"/>
        <w:jc w:val="both"/>
      </w:pPr>
      <w:r>
        <w:rPr>
          <w:rFonts w:ascii="Times New Roman"/>
          <w:b w:val="false"/>
          <w:i w:val="false"/>
          <w:color w:val="000000"/>
          <w:sz w:val="28"/>
        </w:rPr>
        <w:t xml:space="preserve">тропты заттар, улар   Үкiметi белгiлеген тiзбе </w:t>
      </w:r>
    </w:p>
    <w:p>
      <w:pPr>
        <w:spacing w:after="0"/>
        <w:ind w:left="0"/>
        <w:jc w:val="both"/>
      </w:pPr>
      <w:r>
        <w:rPr>
          <w:rFonts w:ascii="Times New Roman"/>
          <w:b w:val="false"/>
          <w:i w:val="false"/>
          <w:color w:val="000000"/>
          <w:sz w:val="28"/>
        </w:rPr>
        <w:t xml:space="preserve">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Экспорт Қазақстан Республикасы Министрлер </w:t>
      </w:r>
    </w:p>
    <w:p>
      <w:pPr>
        <w:spacing w:after="0"/>
        <w:ind w:left="0"/>
        <w:jc w:val="both"/>
      </w:pPr>
      <w:r>
        <w:rPr>
          <w:rFonts w:ascii="Times New Roman"/>
          <w:b w:val="false"/>
          <w:i w:val="false"/>
          <w:color w:val="000000"/>
          <w:sz w:val="28"/>
        </w:rPr>
        <w:t>аумақтарында және      Кабинетiнiң 1992 жылғы 8 желтоқсандағы</w:t>
      </w:r>
    </w:p>
    <w:p>
      <w:pPr>
        <w:spacing w:after="0"/>
        <w:ind w:left="0"/>
        <w:jc w:val="both"/>
      </w:pPr>
      <w:r>
        <w:rPr>
          <w:rFonts w:ascii="Times New Roman"/>
          <w:b w:val="false"/>
          <w:i w:val="false"/>
          <w:color w:val="000000"/>
          <w:sz w:val="28"/>
        </w:rPr>
        <w:t>континентальдi шельф   N 1034 қаулысымен бекiтiлген "Қазақстан</w:t>
      </w:r>
    </w:p>
    <w:p>
      <w:pPr>
        <w:spacing w:after="0"/>
        <w:ind w:left="0"/>
        <w:jc w:val="both"/>
      </w:pPr>
      <w:r>
        <w:rPr>
          <w:rFonts w:ascii="Times New Roman"/>
          <w:b w:val="false"/>
          <w:i w:val="false"/>
          <w:color w:val="000000"/>
          <w:sz w:val="28"/>
        </w:rPr>
        <w:t>пен экономикалық       Республикасының жер  қойнауы жөнiндегi</w:t>
      </w:r>
    </w:p>
    <w:p>
      <w:pPr>
        <w:spacing w:after="0"/>
        <w:ind w:left="0"/>
        <w:jc w:val="both"/>
      </w:pPr>
      <w:r>
        <w:rPr>
          <w:rFonts w:ascii="Times New Roman"/>
          <w:b w:val="false"/>
          <w:i w:val="false"/>
          <w:color w:val="000000"/>
          <w:sz w:val="28"/>
        </w:rPr>
        <w:t>аймақтар шегiнде       ақпараттарды (беру, айырбастау, сату)</w:t>
      </w:r>
    </w:p>
    <w:p>
      <w:pPr>
        <w:spacing w:after="0"/>
        <w:ind w:left="0"/>
        <w:jc w:val="both"/>
      </w:pPr>
      <w:r>
        <w:rPr>
          <w:rFonts w:ascii="Times New Roman"/>
          <w:b w:val="false"/>
          <w:i w:val="false"/>
          <w:color w:val="000000"/>
          <w:sz w:val="28"/>
        </w:rPr>
        <w:t>орналасқан аудандар    тарату тәртiбi туралы Ережеге сәйкес,</w:t>
      </w:r>
    </w:p>
    <w:p>
      <w:pPr>
        <w:spacing w:after="0"/>
        <w:ind w:left="0"/>
        <w:jc w:val="both"/>
      </w:pPr>
      <w:r>
        <w:rPr>
          <w:rFonts w:ascii="Times New Roman"/>
          <w:b w:val="false"/>
          <w:i w:val="false"/>
          <w:color w:val="000000"/>
          <w:sz w:val="28"/>
        </w:rPr>
        <w:t>мен жылу-энергетикалық қазбаларды пайдалануға Қазақстан Респуб.</w:t>
      </w:r>
    </w:p>
    <w:p>
      <w:pPr>
        <w:spacing w:after="0"/>
        <w:ind w:left="0"/>
        <w:jc w:val="both"/>
      </w:pPr>
      <w:r>
        <w:rPr>
          <w:rFonts w:ascii="Times New Roman"/>
          <w:b w:val="false"/>
          <w:i w:val="false"/>
          <w:color w:val="000000"/>
          <w:sz w:val="28"/>
        </w:rPr>
        <w:t>және минералды шикiзат ликасының Үкiметi берген лицензияны және</w:t>
      </w:r>
    </w:p>
    <w:p>
      <w:pPr>
        <w:spacing w:after="0"/>
        <w:ind w:left="0"/>
        <w:jc w:val="both"/>
      </w:pPr>
      <w:r>
        <w:rPr>
          <w:rFonts w:ascii="Times New Roman"/>
          <w:b w:val="false"/>
          <w:i w:val="false"/>
          <w:color w:val="000000"/>
          <w:sz w:val="28"/>
        </w:rPr>
        <w:t>кен орындары бойынша   қазбаларда пайдаланушылармен жасасқан</w:t>
      </w:r>
    </w:p>
    <w:p>
      <w:pPr>
        <w:spacing w:after="0"/>
        <w:ind w:left="0"/>
        <w:jc w:val="both"/>
      </w:pPr>
      <w:r>
        <w:rPr>
          <w:rFonts w:ascii="Times New Roman"/>
          <w:b w:val="false"/>
          <w:i w:val="false"/>
          <w:color w:val="000000"/>
          <w:sz w:val="28"/>
        </w:rPr>
        <w:t xml:space="preserve">қазбалар туралы        контрактiлер негiзiнде (экспорттық </w:t>
      </w:r>
    </w:p>
    <w:p>
      <w:pPr>
        <w:spacing w:after="0"/>
        <w:ind w:left="0"/>
        <w:jc w:val="both"/>
      </w:pPr>
      <w:r>
        <w:rPr>
          <w:rFonts w:ascii="Times New Roman"/>
          <w:b w:val="false"/>
          <w:i w:val="false"/>
          <w:color w:val="000000"/>
          <w:sz w:val="28"/>
        </w:rPr>
        <w:t xml:space="preserve">ақпарат, Минералогия.  лицензияларды өнеркәсiпсаудаминiнде </w:t>
      </w:r>
    </w:p>
    <w:p>
      <w:pPr>
        <w:spacing w:after="0"/>
        <w:ind w:left="0"/>
        <w:jc w:val="both"/>
      </w:pPr>
      <w:r>
        <w:rPr>
          <w:rFonts w:ascii="Times New Roman"/>
          <w:b w:val="false"/>
          <w:i w:val="false"/>
          <w:color w:val="000000"/>
          <w:sz w:val="28"/>
        </w:rPr>
        <w:t>дан және палеонтоло.   ресiмдемей) жүзеге асырылады</w:t>
      </w:r>
    </w:p>
    <w:p>
      <w:pPr>
        <w:spacing w:after="0"/>
        <w:ind w:left="0"/>
        <w:jc w:val="both"/>
      </w:pPr>
      <w:r>
        <w:rPr>
          <w:rFonts w:ascii="Times New Roman"/>
          <w:b w:val="false"/>
          <w:i w:val="false"/>
          <w:color w:val="000000"/>
          <w:sz w:val="28"/>
        </w:rPr>
        <w:t>гиядан коллекциялық</w:t>
      </w:r>
    </w:p>
    <w:p>
      <w:pPr>
        <w:spacing w:after="0"/>
        <w:ind w:left="0"/>
        <w:jc w:val="both"/>
      </w:pPr>
      <w:r>
        <w:rPr>
          <w:rFonts w:ascii="Times New Roman"/>
          <w:b w:val="false"/>
          <w:i w:val="false"/>
          <w:color w:val="000000"/>
          <w:sz w:val="28"/>
        </w:rPr>
        <w:t xml:space="preserve">материалдар </w:t>
      </w:r>
    </w:p>
    <w:p>
      <w:pPr>
        <w:spacing w:after="0"/>
        <w:ind w:left="0"/>
        <w:jc w:val="both"/>
      </w:pPr>
      <w:r>
        <w:rPr>
          <w:rFonts w:ascii="Times New Roman"/>
          <w:b w:val="false"/>
          <w:i w:val="false"/>
          <w:color w:val="000000"/>
          <w:sz w:val="28"/>
        </w:rPr>
        <w:t xml:space="preserve">(970500000 - тек </w:t>
      </w:r>
    </w:p>
    <w:p>
      <w:pPr>
        <w:spacing w:after="0"/>
        <w:ind w:left="0"/>
        <w:jc w:val="both"/>
      </w:pPr>
      <w:r>
        <w:rPr>
          <w:rFonts w:ascii="Times New Roman"/>
          <w:b w:val="false"/>
          <w:i w:val="false"/>
          <w:color w:val="000000"/>
          <w:sz w:val="28"/>
        </w:rPr>
        <w:t>қана минерология</w:t>
      </w:r>
    </w:p>
    <w:p>
      <w:pPr>
        <w:spacing w:after="0"/>
        <w:ind w:left="0"/>
        <w:jc w:val="both"/>
      </w:pPr>
      <w:r>
        <w:rPr>
          <w:rFonts w:ascii="Times New Roman"/>
          <w:b w:val="false"/>
          <w:i w:val="false"/>
          <w:color w:val="000000"/>
          <w:sz w:val="28"/>
        </w:rPr>
        <w:t>мен палеонтология</w:t>
      </w:r>
    </w:p>
    <w:p>
      <w:pPr>
        <w:spacing w:after="0"/>
        <w:ind w:left="0"/>
        <w:jc w:val="both"/>
      </w:pPr>
      <w:r>
        <w:rPr>
          <w:rFonts w:ascii="Times New Roman"/>
          <w:b w:val="false"/>
          <w:i w:val="false"/>
          <w:color w:val="000000"/>
          <w:sz w:val="28"/>
        </w:rPr>
        <w:t>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Қазақстан Республикасы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шiлдедегi</w:t>
      </w:r>
    </w:p>
    <w:p>
      <w:pPr>
        <w:spacing w:after="0"/>
        <w:ind w:left="0"/>
        <w:jc w:val="both"/>
      </w:pPr>
      <w:r>
        <w:rPr>
          <w:rFonts w:ascii="Times New Roman"/>
          <w:b w:val="false"/>
          <w:i w:val="false"/>
          <w:color w:val="000000"/>
          <w:sz w:val="28"/>
        </w:rPr>
        <w:t>                                          N 1002 қаулысына</w:t>
      </w:r>
    </w:p>
    <w:p>
      <w:pPr>
        <w:spacing w:after="0"/>
        <w:ind w:left="0"/>
        <w:jc w:val="both"/>
      </w:pPr>
      <w:r>
        <w:rPr>
          <w:rFonts w:ascii="Times New Roman"/>
          <w:b w:val="false"/>
          <w:i w:val="false"/>
          <w:color w:val="000000"/>
          <w:sz w:val="28"/>
        </w:rPr>
        <w:t>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Лицензиялар бойынша импортталатын тауарлардың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Тауарлардың атауы  !  СЭҚ ТН коды           ! Лицензия беру туралы</w:t>
      </w:r>
    </w:p>
    <w:p>
      <w:pPr>
        <w:spacing w:after="0"/>
        <w:ind w:left="0"/>
        <w:jc w:val="both"/>
      </w:pPr>
      <w:r>
        <w:rPr>
          <w:rFonts w:ascii="Times New Roman"/>
          <w:b w:val="false"/>
          <w:i w:val="false"/>
          <w:color w:val="000000"/>
          <w:sz w:val="28"/>
        </w:rPr>
        <w:t xml:space="preserve">                   !                        ! шешiм келiсiлетiн </w:t>
      </w:r>
    </w:p>
    <w:p>
      <w:pPr>
        <w:spacing w:after="0"/>
        <w:ind w:left="0"/>
        <w:jc w:val="both"/>
      </w:pPr>
      <w:r>
        <w:rPr>
          <w:rFonts w:ascii="Times New Roman"/>
          <w:b w:val="false"/>
          <w:i w:val="false"/>
          <w:color w:val="000000"/>
          <w:sz w:val="28"/>
        </w:rPr>
        <w:t>                   !                        ! Қазақстан Республикасының</w:t>
      </w:r>
    </w:p>
    <w:p>
      <w:pPr>
        <w:spacing w:after="0"/>
        <w:ind w:left="0"/>
        <w:jc w:val="both"/>
      </w:pPr>
      <w:r>
        <w:rPr>
          <w:rFonts w:ascii="Times New Roman"/>
          <w:b w:val="false"/>
          <w:i w:val="false"/>
          <w:color w:val="000000"/>
          <w:sz w:val="28"/>
        </w:rPr>
        <w:t xml:space="preserve">                   !                        ! министрлiктерi мен </w:t>
      </w:r>
    </w:p>
    <w:p>
      <w:pPr>
        <w:spacing w:after="0"/>
        <w:ind w:left="0"/>
        <w:jc w:val="both"/>
      </w:pPr>
      <w:r>
        <w:rPr>
          <w:rFonts w:ascii="Times New Roman"/>
          <w:b w:val="false"/>
          <w:i w:val="false"/>
          <w:color w:val="000000"/>
          <w:sz w:val="28"/>
        </w:rPr>
        <w:t>                   !                        ! ведомстволары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Өсiмдiктердi қорғаудың 3808 (өсiмдiктерi     Ауылшарминi  </w:t>
      </w:r>
    </w:p>
    <w:p>
      <w:pPr>
        <w:spacing w:after="0"/>
        <w:ind w:left="0"/>
        <w:jc w:val="both"/>
      </w:pPr>
      <w:r>
        <w:rPr>
          <w:rFonts w:ascii="Times New Roman"/>
          <w:b w:val="false"/>
          <w:i w:val="false"/>
          <w:color w:val="000000"/>
          <w:sz w:val="28"/>
        </w:rPr>
        <w:t>химиялық заттары.      қорғауға арналған     Экобиоресурсминi</w:t>
      </w:r>
    </w:p>
    <w:p>
      <w:pPr>
        <w:spacing w:after="0"/>
        <w:ind w:left="0"/>
        <w:jc w:val="both"/>
      </w:pPr>
      <w:r>
        <w:rPr>
          <w:rFonts w:ascii="Times New Roman"/>
          <w:b w:val="false"/>
          <w:i w:val="false"/>
          <w:color w:val="000000"/>
          <w:sz w:val="28"/>
        </w:rPr>
        <w:t>                       препараттар ғана)</w:t>
      </w:r>
    </w:p>
    <w:p>
      <w:pPr>
        <w:spacing w:after="0"/>
        <w:ind w:left="0"/>
        <w:jc w:val="both"/>
      </w:pPr>
      <w:r>
        <w:rPr>
          <w:rFonts w:ascii="Times New Roman"/>
          <w:b w:val="false"/>
          <w:i w:val="false"/>
          <w:color w:val="000000"/>
          <w:sz w:val="28"/>
        </w:rPr>
        <w:t>Дәрi-дәрмектiк заттар, 2936-2939, 2941,      Денсаулықминi</w:t>
      </w:r>
    </w:p>
    <w:p>
      <w:pPr>
        <w:spacing w:after="0"/>
        <w:ind w:left="0"/>
        <w:jc w:val="both"/>
      </w:pPr>
      <w:r>
        <w:rPr>
          <w:rFonts w:ascii="Times New Roman"/>
          <w:b w:val="false"/>
          <w:i w:val="false"/>
          <w:color w:val="000000"/>
          <w:sz w:val="28"/>
        </w:rPr>
        <w:t>медициналық және       3001-3004, 3006,</w:t>
      </w:r>
    </w:p>
    <w:p>
      <w:pPr>
        <w:spacing w:after="0"/>
        <w:ind w:left="0"/>
        <w:jc w:val="both"/>
      </w:pPr>
      <w:r>
        <w:rPr>
          <w:rFonts w:ascii="Times New Roman"/>
          <w:b w:val="false"/>
          <w:i w:val="false"/>
          <w:color w:val="000000"/>
          <w:sz w:val="28"/>
        </w:rPr>
        <w:t>малдәрiгерлiк техника  9013, 9018-9020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