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e9ba2" w14:textId="7ce9b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шаруашылығы өнiмдерiн өндiрушiлер көлiк құралдарына салық төлеуден босатылатын мамандандырылған ауыл шаруашылығы техникаларының тiзбесiн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7 шiлдедегi N 938. Күші жойылды - Қазақстан Республикасы Үкіметінің 2001.11.26. N 1519 қаулысымен. ~P011519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"Салық және бюджетке төленетiн басқа да мiндеттi төлемдер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туралы" Қазақстан Республикасы Президентiнiң 1995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 сәуiрдегi N 2235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Z952235_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Заң күшi бар Жарлығын жүзеге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мақсатында Қазақстан Республикасының Министрлер Кабинетi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Ауыл шаруашылығы өнiмдерiн өндiрушiлер көлiк құралдарына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салық төлеуден босатылатын мамандандырылған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техникаларының тiзбесi қосымшаға сәйкес бекiтiлсiн.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бiрiншi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Министрлер Кабинетiнiң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1995 жылғы 7 шiлдедегi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N 938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Мамандандырылған ауыл шаруашылығы техникаларының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Тiзбесi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Автомобиль-цистерналар (сүттасығыштар)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Мал дәрiгерлiгi қызметiнiң автомобильдерi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Автозообиологиялық лабораториялар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Автоазық тасымалдағыш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Ауыл шаруашылығына арналған автотиеуiштер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Сепкiштерге автомайқұйғыштар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Тыңайтқыш енгiзуге арналған автомашиналар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Ұшақтарға минералды тыңайтқыштарды және улы химикаттарды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автотиеуiштер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Автотұзазықжемшашқыш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Тең штабельдерiн автотасымалдауыш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Дөңгелектi тракторлар, өзi жүретiн шассилер және  оңтайлы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энергетика құралдары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Өзi жүретiн дестелегiштер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Астық жинайтын комбайндар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Өзi жүретiн шөп шапқыштар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Азық жинауыш комбайндар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Маялағыштар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Пәлек жинайтын машиналар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Жиын-терiн комбайндары (тамыржемiстiлердi, картопты, томатты,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көк бұршақты және басқаларды жинауға арналған).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АН-2 С/Х әуе кемесi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Тiзбе толықтырылды - ҚР Үкiметiнiң 1996.01.31.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N 129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P960129_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