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9e64" w14:textId="f979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министрлiгiн республика халқын құжаттаумен қамтамасыз ету үшiн қажеттi құрал-жабдықтар мен материалдарға кеден баж салықтарын төлеуден босату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22 маусым N 867. Күшi жойылды - Қазақстан Республикасы Үкіметінің 1998.10.30. N 1114 қаулысымен. ~P98114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халқын құжаттаумен қамтамасыз ету үшiн қажеттi құрал-жабдықтар мен материалдар беру шартын төлеу және валюта сатып алуға қаржы бюджеттен бөлiнетiнiн ескерiп, Қазақстан Республикасының Министрлер Кабинетi 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Кеден тарифi кеңесiнiң 1995 жылғы 31 мамырдағы N 3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азаматтары үшiн төлқұжаттар және жеке басы куәлiктерi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бланкiлерiн әзiрлеуге "Гизеке және Девриент" немiс фирмасынан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түсетiн құрал-жабдықтар және материалдарға кеден баж салықтарын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төлеуден Қазақстан Республикасы Iшкi iстер министрлiгiн босату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шешiмiне келiсiм берiлсiн.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