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415e" w14:textId="0f24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жанындағы Ұлттық Жоғары Мемлекеттiк Басқару Мектебiне тыңдаушылар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8 маусым N 794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"Ұлттық Жоғары Мемлекеттiк Басқару Мектебiн құру туралы"
Қазақстан Республикасы Президентiнiң 1994 жылғы 29 тамыздағы
N 1845 және "Қазақстанның Менеджмент, Экономика және Болжамдау
Институты мен Ұлттық Жоғары Мемлекеттiк Басқару Мектебi туралы"
1995 жылғы 19 мамырдағы N 2289 қаулыларын орындау үшiн Қазақстан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Президентiнiң жанындағы Ұлттық
Жоғары Мемлекеттiк Басқару мектебiне Қазақстан Республикасы
азаматтарының қатарынан оқудың бiр жылдық циклiне /1995 оқу жылы/
15 адам мөлшерiнде тыңдаушылар қабылдау жариялансын, бұл орайда 
министрлiктер, комитеттер және ведомстволар аппаратының басшы 
қызметкерлерi /басқарма бастығынан төмен емес/, облыстық, қалалық,
аудандық деңгейдегi өкiлеттi және атқарушы органдардың қызметкерлерi
қатарынан тиiстi министрлiктер /ведомстволар/ мен облыстар 
әкiмдерiнiң ұсынуы бойынша 7 тыңдаушы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Ұлттық Жоғары Мемлекеттiк Басқару Мектебiне ҚМЭБИ/ҰЖМБМ-ның
Қамқоршылар Кеңесiмен келiсе отырып, жұмыс стажы бар аспиранттардың,
жоғары оқу орындары түлектерiнiң, сондай-ақ төлем жасау негiзiнде   
түсушiлердiң қатарынан 15 адам мөлшерiнде қосымша тыңдаушылар
қабылдауға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Тыңдаушыларды қабылдау, түсу емтихандарының нәтижелерi бойынша
конкурстық негiзде, ал төлем жасау негiзiнде түсушiлермен-әңгiме
өткiзу қорытындылары бойынша жүзеге асырылсын.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Ұлттық Жоғары Мемлекеттiк Басқару Мектебiне тыңдаушылар
қабылдау жөнiндегi қабылдау комиссиясының құрамы қосымшаға сәйкес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Министрлер Кабинетiнiң
                                         1995 жылғы "8" маусымдағы
                                             N 794 қаулысына
                                                 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Ұлттық Жоғары Мемлекеттiк Басқару Мектебiне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/ҰЖМБМ/ тыңдаушылар қабылдау жөнiндегi
                      қабылдау комиссиясының
                           ҚҰРАМЫ
     Сембаев Д.Х.          - Қазақстан Республикасы Ұлттық Банкiнiң
                             төрағасы, төраға
     Висанти Кристиан      - ҰЖМБМ-ның қоса атқарушы-директоры,
                             төрағаның орынбасары
                     Комиссия мүшелерi
     Жүкеев Т.Т.           - Қауiпсiздiк Кеңесiнiң хатшысы
     Кәкiмжанов З.Х.       - Қазақстан Республикасы Халық банкi
                             Басқармасының төрағасы, ҚМЭБИ және
                             ҰЖМБМ Қамқоршылар Кеңесiнiң мүшесi
     Малиновский В.А.      - Конституциялық соттың судьясы
     Марченко Г.А.         - Қазақстан Республикасының Ұлттық
                             Банкi төрағасының орынбасары
     Пирожников Г.И.       - Қазақстан Республикасы Президентiнiң
                             Аппараты Кадр саясаты бөлiмiнiң
                             меңгерушiсi
     Пепенин А.С.          - Қазақстан Республикасы Министрлер
                             Кабинетi Аппараты Кадрлар бөлiмiнiң
                             меңгерушiсi
     Пан Л.Ю.              - ҰЖМБМ-ның конкурстар және емтихандар
                             қызметiнiң жетекшiсi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