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4d6" w14:textId="2a0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Арал теңiзi мен Арал өңiрiнiң проблемалары жөнiндегi ұлттық кеңесi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5 маусым N 779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Арал теңiзi мен Арал өңiрiнiң проблемаларын шешу жөнiндегi
мемлекеттiк, қоғамдық және шетелдiк ұйымдардың қызметiн үйлестiру
мен Арал өңiрiн экологиялық сауықтыру және әлеуметтiк-экономикалық
дамуын қамтамасыз ету жөнiндегi жұмыстардың жүзеге асырылуын
бақылау мақсатында Қазақстан Республикасының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Арал теңiзi мен Арал өңiрiнiң
проблемалары жөнiндегi ұлттық кеңесi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Ұлттық кеңес бiр ай мерзiм iшiнде Қазақстан Республикасының
Арал теңiзi мен Арал өңiрiнiң проблемалары жөнiндегi ұлттық кеңесi
туралы ереже жобасын әзiрлеп, Қазақстан Республикасы Министрлер
Кабинетiнiң бекiтуiне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Арал теңiзi мен Арал өңiрiнiң
проблемалары жөнiндегi ұлттық кеңесiнiң құрамы қосымшаға сәйкес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Премьер-министрiнiң 1992 жылғы
29 шiлдедегi N 184 өкiмiнiң күшi жойылған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Министрлер Кабинетiнiң
                                     1995 жылғы 5 маусымдағы
                                         N 779 қаулысына
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Қазақстан Республикасының Арал теңiзi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Арал өңiрiнiң проблемалары жөнiндегi ұлттық
                     кеңесiнiң құрамы
     Есiмов А.С.            - Қазақстан Республикасы Премьер-
                              министрiнiң орынбасары /Кеңес төрағасы/
     Қыпшақбаев Н.Қ.        - Қазақстан Республикасы Министрлер
                              Кабинетiнiң жанындағы Су ресурстары
                              жөнiндегi комитеттiң төрағасы /Кеңес
                              төрағасының орынбасары/
     Медведев С.А.          - Қазақстан Республикасының Экология және
                              биоресурстар министрi /Кеңес төрағасының
                              орынбасары/
     Ерғожин Е.Е.           - Қазақстан Республикасы Ұлттық ғылым
                              академиясының вице-президентi /Кеңес
                              төрағасының орынбасары/ /келiсiм бойынша/ 
     Красносельский Н.Ф.    - Қазақстан Республикасы Экономика
                              министрiнiң орынбасары /Кеңес 
                              төрағасының орынбасары/
     Салықов К.С.          -  Қазақстан Республикасының Министрлер
                              Кабинетi жанындағы Су ресурстары
                              жөнiндегi комитеттiң бөлiм бастығы
                              /сарапшылар жетекшiсi/
     Сұлташев Н.О.         -  Қазақстан Республикасы Министрлер
                              Кабинетi Аппаратының ТМД iстерi
                              жөнiндегi бөлiмiнiң сарапшысы /Кеңес 
                              хатшысы/
                        Кеңес мүшелерi:  
     Ақылбаев К.А.         -  Қазақстан Республикасының Құрылыс, 
                              тұрғын үй және аумақтарда құрылыс
                              салу министрiнiң орынбасары
     Бәйiшев Қ.С.          -  Қазақстан Республикасы Министрлер
                              Кабинетi Аппаратының Агроөнеркәсiп
                              кешенi, табиғатты пайдалану және
                              айналадағы ортаны қорғау бөлiмiнiң
                              сектор меңгерушiсi
     Гончаров В.А.         -  "Тоған" мемлекеттiк акционерлiк
                              компаниясының президентi
     Дерновой А.Г.         -  Қазақстан Республикасы Денсаулық
                              сақтау министрiнiң орынбасары
     Косарев В.А.          -  Қазақстан Республикасы Ауыл
                              шаруашылығы министрiнiң орынбасары
     Құлманова Н.К.        -  Қазақстан Республикасы Еңбек
                              министрiнiң орынбасары
     Күреңкеев Д.С.        -  Қазтұтынуодағы "Қазкоопөнеркәсiп"
                              бiрлестiгiнiң бас директоры /келiсiм
                              бойынша/
     Құсымжанов М.К.       -  Қазақстан Республикасы Халықты
                              әлеуметтiк қорғау министрiнiң
                              орынбасары
     Медведев Г.В.         -  "Ауыл құрылысы" мемлекеттiк акционерлiк
                              компаниясының вице-президентi
     Менжулин Б.И.         -  Қазақстан Республикасы Қаржы 
                              министрiнiң орынбасары
     Омарбаев К.О.         -  "Қазконтракт" республикалық контракт
                              корпорациясы" акционерлiк қоғамының
                              бiрiншi вице-президентi
     Пачин С.Т.            -  Ақтөбе облысының әкiмi /келiсiм бойынша/
     Самақова А.Б.         -  Қазақстан Республикасы Өнеркәсiп
                              және сауда министрiнiң орынбасары
     Сәрсекенов Т.Б.       -  "Балық" мемлекеттiк акционерлiк
                              компаниясының президентi
     Тұрысбеков З.К.       -  Оңтүстiк Қазақстан облысының әкiмi
                              /келiсiм бойынша/
     Шәменов А.М.          -  Қазақстан Республикасы Министрлер
                              Кабинетiнiң жанындағы Гидрометеорология
                              жөнiндегi бас басқарманың бастығы
     Шаухаманов С.         -  Қызылорда облысының әкiмi /келiсiм
                              бойынша/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