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3b18" w14:textId="fab3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ғылым академиясының академигi Ш.Е.Есеновты мәңгi есте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Минстрлер Кабинетiнiң қаулысы 1995 жылғы 1 маусым N 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Көрнектi геолог ғалым, Лениндiк сыйлықтың және Қазақстан 
Республикасының Мемлекеттiк сыйлығының лауреаты, Қазақстан
Республикасының Ұлттық ғылым академиясының академигi Шахмардан
Есенұлы Есеновты мәңгi есте қалдыру мақсатында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Ақтау политехникалық институтына Ш.Е.Есеновтың есiмi 
берiлiп, бұдан былай ол Ш.Е.Есенов атындағы Ақтау политехникалық
институты деп аталсын.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Алматы қаласының әкiмiне заңда белгiленген тәртiппен
Алматы қаласының бiр көшесiне Ш.Е.Есеновтың есiмiн беру, сондай-ақ
Қазақстан Республикасының Ұлттық ғылым академиясының қаржысы 
есебiнен Қ.И.Сәтбаев атындағы Геология ғылымдары институтының
үйiне мемориалдық тақта орнату мәселелерiн қарау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Ұлттық ғылым академиясының
жас ғалымдары үшiн Жер туралы ғылымдар саласында жыл сайын берiлiп
тұратын Ш.Е.Есенов атындағы бiр сыйлық тағайындау туралы Қазақстан
Республикасының Ұлттық ғылым академиясының ұсынысы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Жезқазған таукен-технологиялық институтының студенттерiне
Ш.Е.Есенов атындағы стипендия тағайындау, сондай-ақ Ш.Е.Есенов
тұрған және жұмыс iстеген үйлерге мемориалдық тақталар орнату
туралы Жезқазған облысы әкiмiнiң ұсынысы мақұлдансын.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