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aac4" w14:textId="e15a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Тәжiкстан Республикасына мемлекеттiк ресурстан жөнелтiлетiн астықты кеден бажынан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16 мамыр N 687. Күшi жойылды - Қазақстан Республикасы Министрлер Кабинетiнiң 1995.09.18. N 1267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
2 мамырдағы N 163 өкiмiне сәйкес мемлекеттiк ресурстан астық
сатуды жеделдету және түскен қаржыны 1995 жылдың астығын сатып
алуға барынша жөнелту мақсатында Қазақстан Республикасының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Ауыл шаруашылығы министрлiгiнiң
және "Астық" акционерлiк компаниясының ағылшынның "Титадаз ЛТД"
компаниясымен "Астық" акционерлiк компаниясының 1995 жылғы
7 сәуiрде N 28-7/006 жасаған контракты бойынша Тәжiкстан 
Республикасына жөнелтiлетiн 100 мың тонна көлемдегi астықты кеден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бажынан босату жөнiндегi ұсынысы қабылдансын.
     2. Қазақстанның халықаралық агроөнеркәсiп биржасы Қазақстан
Республикасы мен Тәжiкстан Республикасы арасындағы үкiметаралық
келiсiм бойынша астық экспортына сертификатты хаттайтын болсын.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