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2064" w14:textId="b532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жобалар бойынша жекешелендiрудi жүзеге асыру үшiн консалтинг фирмаларын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12 мамыр 1995 ж. N 658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Республикасында мемлекет иелiгiнен алу мен 
жекешелендiрудiң 1993-1995 жылдарға (II кезең) арналған Ұлттық
бағдарламасын жүзеге асыру мақсатында және Қазақстан Республикасының
Мемлекеттiк мүлiк жөнiндегi мемлекеттiк комитетiнiң 1993 жылғы
6 желтоқсандағы N 4/18 қаулысымен бекiтiлген Жеке жобалар бойынша
жекешелендiрудi жүзеге асыру үшiн консалтинг фирмаларын тарту
жөнiндегi конкурстар туралы ереже негiзiнде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Жеке жобалар бойынша жекешелендiрудiң стратегиялық жоспарын
жасау үшiн мына объектiлер: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Ермак ферроқорытпа зауыты мен Павлодар мұнай өңдеу зауыты 
алынсын, сондай-ақ олардың инвестициялық құнын бағалау мен тендер 
жүргiзу үшiн жоғарыда аталған жұмыстарды атқарудағы Үкiметтiң 
консультанты болып "Қазкоммерцбанк" акционерлiк банкi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мемлекеттiк комитетi тендердi орағыта өтiп меншiк құқығын
беру мүмкiндiгiн болғызбайтындай етiп, консалтингтiк қызмет көрсетуiн
жүзеге асыру үшiн "Қазкоммерцбанк" акционерлiк банкiмен контракт
әзiрлеп, оны бекiтетiн болсын.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