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13c5" w14:textId="b5e1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 шаруашылығы министрлiгi жөнiндегi ереженi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10 мамырдағы N 631. 2-тармақтан басқасы күшiн жойды - ҚРҮ-нiң 1997.05.23. N 877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Министрлер Кабинетi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 Үкiметiнiң шешiмдерi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берiлiп отырған тiзбеге сәйкес күшiн жойған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1995 жылғы 10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631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Қазақстан Республикасы Үкiметiнiң күшiн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жоятын шешiмдерiнiң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Қазақ ССР Министрлер Кабинетiнiң "Ауыл шаруашылығы жөнiндегi ереженi бекiту туралы" 1991 жылғы 23 тамыздағы N 485 қаулысы (ҚазССР ҚЖ, 1991 ж., N 19, 134-бап).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 ССР Ауыл шаруашылық және азық-түлiк министрлiгi туралы және Қазақ ССР Агроөнеркәсiп кешенi жүйесiнiң Үйлестiру кеңесi туралы ереженi бекiту жөнiндегi" Қазақ ССР Министрлер Кабинетiнiң 1991 жылғы 23 тамыздағы N 485 қаулысына өзгерiстер енгiзу туралы" Қазақстан Республикасы Министрлер Кабинетiнiң 1993 жылғы 17 қыркүйектегi N 909 қаулысы (Қазақстан Республикасының ПҮАЖ-ы, 1993 ж., N 39, 455-бап).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"Сәулет-қала құрылысы құжаттамаларын сараптау мәселелерi жөнiндегi Қазақстан Республикасы Үкiметiнiң кейбiр шешiмдерiне өзгертулер енгiзу туралы" Қазақстан Республикасы Министрлер Кабинетiнiң 1994 жылғы 8 желтоқсандағы N 1395 қаулысымен бекiтiлген "Объектiлер мен кешендер салуға, кеңейтуге, қайта жаңғыртуға, техникалық қайта жарақтандыруға және күрделi жөндеуге сәулет-құрылыс құжаттамаларын сараптау мәселелерi жөнiндегi Қазақстан Республикасы Үкiметiнiң кейбiр шешiмдерiне енгiзiлетiн өзгертулердiң" 2-тармағы (Қазақстан Республикасының ПҮАЖ-ы, 1994 ж., N 46, 517-бап).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Министрлер Кабинетiнiң "Қазақстан Республикасы Үкiметiнiң шешiмдерiне өзгерiстер мен толықтырулар енгiзу туралы" 1995 жылғы 6 ақпандағы N 115 қаулысымен бекiтiлген "Қазақстан Республикасы Үкiметiнiң шешiмдерiне енгiзiлетiн өзгерiстер мен толықтырулардың" 3-тармағы (Қазақстан Республикасының ПҮАЖ-ы, 1995 ж., N 5, 62-бап).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