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ff7e" w14:textId="474f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ауыл шаруашылығы ғылыми-зерттеу институтын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5 мамырдағы N 626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Жайық жағалауы аймағының агроөнеркәсiп кешенi саласындағы
ғылыми зерттеулердi кеңейту мен тереңдету және қолда бар ғылыми
әлеуеттi барынша толық пайдалану мақсатында Қазақстан 
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Атырау облысы әкiмiнiң және Қазақ ауыл шаруашылық ғылым
академиясының Атырау облыстық мемлекеттiк ауыл шаруашылығы
тәжiрибе станциясының, Қазақ қаракөл шаруашылығы ғылыми-зерттеу
институты Батыс бөлiмшесiнiң, Батыс Қазақстан "Жемшөп және 
жайылым" ғылыми-өндiрiстiк бiрлестiгi аймақтық бөлiмшесiнiң, Қазақ
мал дәрiгерлiгi ғылыми-зерттеу институтының Атырау мал дәрiгерлiгi
ғылыми-зерттеу станциясының негiзiнде - Атырау қаласында Атырау
ауыл ауыл шаруашылығы ғылыми-зерттеу институтын ұйымдастыру жөнiнде
Қазақстан Республикасының Ғылым және жаңа технологиялар 
министрлiгiмен, Ауыл шаруашылығы министрлiгiмен, Қаржы министрлiгiмен,
Экономика министрлiгiмен келiсiлген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Институт қызметiнiң мынадай: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қойдың, жылқы мен түйенiң қолда барын жетiлдiру және жаңа
тұқымдарын, түрлерiн қалыптастыру, мал шаруашылығы өнiмдерiн,
жем-шөп өндiрудiң прогрестi технологиясын әзiрлеу, ауыл шаруашылығы 
малдары ауруларының алдын алу, диагноз қою және емдеу әдiстерiн
жетiлдiру бағыттары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Аталған институтты ұстау Қазақ ауыл шаруашылық ғылым
академиясының ғылыми-зерттеу жұмыстарына көзделген бюджеттiк
қаржылары шегiнде жүзеге асырылсын.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 ауыл шаруашылық ғылым академиясының Президиумы
Атырау облысының әкiмiмен бiрлесе отырып, 2 ай мерзiм iшiнде
Атырау ауыл шаруашылығы ғылыми-зерттеу институтының құрылымын 
белгiлесiн.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Атырау облыстық мемлекеттiк ауыл шаруашылығы тәжiрибе
станциясының негiзiнде жаңа ұйымдастырылған институт құрамында
тәжiрибе шаруашылығы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Атырау облысының Қызылорда ауданындағы "Мұқыр" акционерлiк
қоғамының (бұрынғы "Гурьев" асыл тұқымды заводы) оны 
ұйымдастырылатын институт құрамына тәжiрибе шаруашылығы ретiнде енгiзу
жөнiндегi ұсынысына келiсiм берiлсiн.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7.
&lt;*&gt;
     ЕСКЕРТУ. 7-тармақтың күшi жойылды - ҚРҮ-нiң 1997.04.04.
              N 485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P970485_ </w:t>
      </w:r>
      <w:r>
        <w:rPr>
          <w:rFonts w:ascii="Times New Roman"/>
          <w:b w:val="false"/>
          <w:i w:val="false"/>
          <w:color w:val="000000"/>
          <w:sz w:val="28"/>
        </w:rPr>
        <w:t>
     8. Қазақстан Компартиясының Орталық Комитетi мен Қазақ ССР
Министрлер Советiнiң "Республиканың ауыл шаруашылығы бойынша
ғылыми-зерттеу мекемелерiнiң жұмысын жақсарту жөнiндегi шаралар
туралы" 1956 жылғы 21 тамыздағы N 501 қаулысына N 5 қосымша күшiн
жойған деп танылсын.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