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5405" w14:textId="8615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Мемлекеттiк коммерциялық сақтандыру компаниясын қайта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17 сәуiр 1995 ж. N 496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Республикасында мемлекет иелiгiнен алу мен 
мемлекеттiк меншiктi жекешелендiрудiң 1993-1995 жылдарға арналған
Ұлттық бағдарламасына және "Сақтандыру рыногын қалыптастыру мен 
дамыту жөнiндегi ұйымдастыру-құқықтық шаралары туралы" Қазақстан
Республикасы Президентiнiң 1994 жылғы 16 сәуiрдегi N 1658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U941658_ </w:t>
      </w:r>
      <w:r>
        <w:rPr>
          <w:rFonts w:ascii="Times New Roman"/>
          <w:b w:val="false"/>
          <w:i w:val="false"/>
          <w:color w:val="000000"/>
          <w:sz w:val="28"/>
        </w:rPr>
        <w:t>
Жарлығына (Қазақстан Республикасының ПҮАЖ-ы, 1994 ж., N 18, 177-бап)
сәйкес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коммерциялық 
сақтандыру компаниясы "Сенiм Сақтандыру Компаниясы" деп аталатын
ашық түрдегi акционерлiк қоғам болып қайта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мүлiктi басқару
жөнiндегi мемлекеттiк комитетi оған Қазақстан Республикасының 
Мемлекеттiк коммерциялық сақтандыру компаниясын "Сенiм Сақтандыру
Компаниясы" атты ашық түрдегi акционерлiк қоғам етiп қайта құру
жөнiнде жұмыс комиссиясын құрсын.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Жұмыс комиссиясы екi ай мерзiм iшiнде жарғылық қордағы 
мемлекет үлесiн айқындау үшiн Қазақстан Республикасының Мемлекеттiк
коммерциялық сақтандыру компаниясының активтерiне бағалау жүргiзсiн,
осы компанияны қайта құру жөнiндегi құрылтай құжаттарын әзiрлеудi
аяқтасын.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Мемлекеттiк мүлiктi басқару
жөнiндегi мемлекеттiк комитетi Қазақстан Республикасының 
Мемлекеттiк коммерциялық сақтандыру компаниясындағы мүлкiнiң
үлесiн қолданылып жүрген заңдарға сәйкес сататын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Мыналардың күшi жойылған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 ССР-iнiң Мемлекеттiк сақтандыру Басқармасын Қазақ ССР
Мемлекеттiк коммерциялық сақтандыру компаниясы етiп қайта құру
туралы" Қазақ ССР Министрлер Кабинетiнiң 1991 жылғы 7 мамырдағы
N 289 қаулысына (Қазақ ССР ҚЖ., 1991 ж., N 14, 89-бап);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 ССР-iнiң Мемлекеттiк сақтандыру Басқармасын Қазақ ССР
Мемлекеттiк коммерциялық сақтандыру компаниясы етiп қайта құру
туралы" Қазақ ССР Министрлер Кабинетiнiң 1991 жылғы 7 мамырдағы
N 289 қаулысына өзгертулер мен толықтырулар енгiзу туралы" Қазақстан
Республикасы Министрлер Кабинетiнiң 1992 жылғы 25 ақпандағы
N 156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