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8712" w14:textId="97b8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1999 жылы Халық санағын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 сәуiр 1995 ж. N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Бүкiл ел бойынша да, оның жекелеген аймақтары бойынша да халық
туралы аса маңызды мәлiметтер, сондай-ақ әлеуметтiк-экономикалық
дамудың келешегiн анықтау үшiн қажет басқа да деректер алу
мақсатында Қазақстан Республикасының Министрлер Кабинетi қаулы 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Республикасында кезектi Халық санағы 1999 жылғы 
қаңтарда жүргiзiлсiн.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1999 жылғы Халық санағына әзiрлiк жасау, оны өткiзу, өңдеу
нәтижесiн талдап қорыту мен жариялау Қазақстан Республикасының 
Статистика және талдау жөнiндегi мемлекеттiк комитетiне және оның
аймақтық органдарына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Статистика және талдау жөнiндегi
мемлекеттiк комитетi бiр ай мерзiм iшiнде Қазақстан 
Республикасының Министрлер Кабинетiне Қазақстанда 1999 жылы Халық
санағын жүргiзуге жәрдемдесетiн Республикалық комиссия құру туралы
ұсыныс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 министрлiгi Қазақстан
Республикасының Статистика және талдау жөнiндегi мемлекеттiк 
комитетiнiң өтiнiмдерi бойынша 1995-2001 жылдары республика 
бюджетiнде Халық санағына әзiрлiк жасауды, оның өткiзудi, өңдеудi,
нәтижесiн талдап қорыту мен жариялауды қаржыландыруға, сондай-ақ
Халық санағын жүргiзудiң әдiснамасын жасау саласындағы ғылыми
зерттеулердi қаржыландыруға және техникалық құралдар мен оның
материалдарын өңдеу технологиясын сатып алуға арналған қаражаттың
нысаналы бөлiнуiн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бiрiншi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