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de8f" w14:textId="a13d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Қалыпқа келтiру банкiн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29 наурыз N 359. Күшi жойылды - Қазақстан Республикасы Үкіметінің 1998.06.22. N 579 қаулысымен. ~P950579</w:t>
      </w:r>
    </w:p>
    <w:p>
      <w:pPr>
        <w:spacing w:after="0"/>
        <w:ind w:left="0"/>
        <w:jc w:val="left"/>
      </w:pPr>
      <w:r>
        <w:rPr>
          <w:rFonts w:ascii="Times New Roman"/>
          <w:b w:val="false"/>
          <w:i w:val="false"/>
          <w:color w:val="000000"/>
          <w:sz w:val="28"/>
        </w:rPr>
        <w:t>
</w:t>
      </w:r>
      <w:r>
        <w:rPr>
          <w:rFonts w:ascii="Times New Roman"/>
          <w:b w:val="false"/>
          <w:i w:val="false"/>
          <w:color w:val="000000"/>
          <w:sz w:val="28"/>
        </w:rPr>
        <w:t>
          Акцияларының бақылау пакетi мемлекет қарамағындағы төлем 
қабiлетi жоқ мемлекеттiк және акционерлiк кәсiпорындардың өндiрiсiн
тұрақтандыру, оларды қаржылық жағынан сауықтыру, осы кәсiпорындардың
қайта ұйымдастырылуы немесе таратылуы мәселелерiн шешу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мемлекенттiк Қалыпқа келтiру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банкi (бұдан әрi - Қазақстан Республикасының Қалыпқа келтiру банкi)
төрт жылдан аспайтын мерзiмге құрылсын.
     Қазақстан Республикасының Қалыпқа келтiру банкiсiне 
республикалық бюджет есебiнен 7000000 мың теңге, соның iшiнде 
Қазақстан Республикасы Ұлттық Банкiсiнiң кредиттерi есебiнен 
3000000 мың теңге сомасында шығын көзделгенi ескерiлсiн.
     2.
&lt;*&gt;
     3.
&lt;*&gt;
     4.
&lt;*&gt;
     ЕСКЕРТУ. 2,3 және 4-тармақтарының күшi жойылды - ҚРҮ-нiң
              1998.04.29. N 394 қаулысымен.  
</w:t>
      </w:r>
      <w:r>
        <w:rPr>
          <w:rFonts w:ascii="Times New Roman"/>
          <w:b w:val="false"/>
          <w:i w:val="false"/>
          <w:color w:val="000000"/>
          <w:sz w:val="28"/>
        </w:rPr>
        <w:t xml:space="preserve"> P980394_ </w:t>
      </w:r>
      <w:r>
        <w:rPr>
          <w:rFonts w:ascii="Times New Roman"/>
          <w:b w:val="false"/>
          <w:i w:val="false"/>
          <w:color w:val="000000"/>
          <w:sz w:val="28"/>
        </w:rPr>
        <w:t>
     5.
&lt;*&gt;
     Ескерту. 5-шi тармақ күшiн жойған - ҚРМК-нiң 1995.06.08.
              N 800 қаулысымен.  
</w:t>
      </w:r>
      <w:r>
        <w:rPr>
          <w:rFonts w:ascii="Times New Roman"/>
          <w:b w:val="false"/>
          <w:i w:val="false"/>
          <w:color w:val="000000"/>
          <w:sz w:val="28"/>
        </w:rPr>
        <w:t xml:space="preserve"> P950800_ </w:t>
      </w:r>
      <w:r>
        <w:rPr>
          <w:rFonts w:ascii="Times New Roman"/>
          <w:b w:val="false"/>
          <w:i w:val="false"/>
          <w:color w:val="000000"/>
          <w:sz w:val="28"/>
        </w:rPr>
        <w:t>
     6. Қазақстан Республикасының Экономика министрлiгi бiр ай
мерзiм iшiнде Қазақстан Республикасының Қалыпқа келтiру банкiне
банкiлiк қызмет көрсетуге берiлетiн кәсiпорындардың тiзбесiн 
бекiтсiн.
     7. Қазақстан Республикасының Мемлекеттiк мүлiктi басқару 
жөнiндегi мемлекеттiк комитетi Қазақстан Республикасының Қалыпқа
келтiру банкiнiң аппаратын орналастыру үшiн Алматы қаласынан
үй-жай бөлсiн.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