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39ec" w14:textId="db83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Франциядағы Қазақстан Республикасы Сауда-экономикалық өкiлдiгiнiң жұмысы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23 наурыздағы N 322.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Мемлекеттiк тәуелсiздiгi туралы" конституциялық Заңды және "Шетелдегi Қазақстан Республикасының сауда өкiлдiктерi туралы ереженi бекiту туралы" Қазақстан Республикасы Президентiнiң 1993 жылғы 2 сәуiрдегi N 1161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K931161_ </w:t>
      </w:r>
      <w:r>
        <w:rPr>
          <w:rFonts w:ascii="Times New Roman"/>
          <w:b w:val="false"/>
          <w:i w:val="false"/>
          <w:color w:val="000000"/>
          <w:sz w:val="28"/>
        </w:rPr>
        <w:t>
 қаулысын (Қазақстан Республикасының ПҮАЖ-ы, 1993 ж., N 10, 119-бап) орындау, сондай-ақ Қазақстан Республикасы мен Европа елдерiнiң арасындағы сауда-экономикалық байланыстарды жандандыру және кеңейту, экономикалық ынтымақтастықты тереңдету, Европада iскер әрiптестердi iздеу мен iрiктеу, бұрын қол жеткен уағдаластықты шешуге жаңа импульс беру, европалық экономикалық құрылымдық бөлiмшелерiмен ғылыми-техникалық қатынастарды дамыту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Франциядағы Қазақстан Республикасының Сауда-экономикалық өкiлдiгiне Европа елдерiмен (сауда өкiлдiгi жоқтарымен) үкiметаралық комиссиялардың жұмыс аппаратының мәртебесi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Франциядағы Қазақстан Республикасы Сауда-экономикалық өкiлдiгiнiң Қазақстан Республикасының министрлiктерiмен және ведомстволарымен бiрлесiп Европа елдерiмен сауда-экономикалық келiсiмдерiн әзiрлеуге, сондай-ақ мемлекеттiк, акционерлiк, холдингтiк және жеке компанияларды қоса алғанда, экономикалық құрылымдардың бiрлескен интеграциясына қолайлы жағдайлар жасауға қатысуы аса маңызды мiндетi деп саналсын.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экономикалық мүдделерін қамту және Европа елдерiнде (Сауда өкiлдiгi жоқтарына) үкiметаралық келiсiмдердiң орындалуына бақылау жасау мақсатында Франциядағы Қазақстан Республикасының Сауда-экономикалық өкiлдiгiне қосымша мәртебе берiлiп және Парижде штаб-пәтерi белгiленiп, Европада Қазақстан Республикасының мемлекеттiк сауда-экономикалық мүдделерiн жүргiзу ұсынылсын.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Франциядағы Қазақстан Республикасының Сауда-экономикалық өкiлдiгi шет елдегi Қазақстан Республикасының дипломатиялық мекемесi мәртебесiнде өзiн-өзi қаржыландыру жағдайында 1995 жылдың 1 наурызынан бастап жұмыс iстеп жатқан Басқарма құқындағы Министрлер Кабинетiнiң құрылымдық экономикалық бөлiмшесi болып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Европа мемлекеттерiндегi Қазақстан Республикасының Елшiлiктерi Франциядағы Қазақстан Республикасы Сауда-экономикалық өкiлдiгiнiң қызметiне жәрдем беретiн болсын.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бiрiншi орынбасары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