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214e" w14:textId="f7c2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10 ақпанда Алматыда тәуелсiз мемлекеттер достастығы мемлекет басшыларының кеңесi мен үкiмет басшылары кеңесiнiң мәжiлiстерiнде қабылданған келiсiмдер мен шешiмдердi жүзеге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17 наурыз N 291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Экономика министрлiгi, Әдiлет 
министрлiгi, Сыртқы iстер министрлiгi, Ғылым және жаңа технологиялар
министрлiгi әрi Ұлттық ғылым академиясы басқа министрлiктердiң 
және ведомстволардың қатысуымен, ортақ ғылыми және технологиялық
кеңiстiк құру туралы Келiсiмнiң жобасын даярлауға, сондай-ақ 
Тәуелсiз Мемлекеттер Достастығының ортақ ғылыми-технологиялық
кеңiстiгiн жаңғыртудағы Тұжырымдама жобасын пысықтау мен келiсуге
қатысатын болсын, әрi оларды кейiннен Тәуелсiз Мемлекеттер Достастығы
үкiмет басшылары Кеңесiнiң кезектi мәжiлiсiнде қарау үшiн Қазақстан 
Республикасы Министрлер Кабинетiне белгiленген тәртiппен енгiзсiн.
</w:t>
      </w:r>
      <w:r>
        <w:br/>
      </w:r>
      <w:r>
        <w:rPr>
          <w:rFonts w:ascii="Times New Roman"/>
          <w:b w:val="false"/>
          <w:i w:val="false"/>
          <w:color w:val="000000"/>
          <w:sz w:val="28"/>
        </w:rPr>
        <w:t>
          2. Қазақстан Республикасының Сыртқы iстер министрлiгi,
Қорғаныс министрлiгi, Шекара әскерлерiнiң Бас басқармасы, Әдiлет
министрлiгi мүдделi министрлiктермен және ведомстволармен бiрлесiп,
Тәуелсiз Мемлекеттер Достастығына қатысушы мемлекеттердiң шекарасын
қорғауда Достастыққа кiрмейтiн мемлекеттермен ынтымақтастық туралы
Тұжырымдама мен Шарттың жобаларымен жұмыс iстеудi жалғастыратын
болсын, әрi оларды кейiннен Тәуелсiз Мемлекеттер Достастығы үкiмет
басшылары Кеңесiнiң кезектi мәжiлiсiнде қарау үшiн Қазақстан
Республикасының Министрлер Кабинетiне белгiленген тәртiппен 
енгiзсiн.
</w:t>
      </w:r>
      <w:r>
        <w:br/>
      </w:r>
      <w:r>
        <w:rPr>
          <w:rFonts w:ascii="Times New Roman"/>
          <w:b w:val="false"/>
          <w:i w:val="false"/>
          <w:color w:val="000000"/>
          <w:sz w:val="28"/>
        </w:rPr>
        <w:t>
          3. Қазақстан Республикасының Қаржы министрлiгi, Бас кеден
басқармасы Әдiлет министрлiгiмен, Экономика министрлiгiмен және
басқа министрлiктермен әрi ведомстволармен бiрлесiп, Достастыққа
қатысушы мемлекеттердiң кеден заңдарының қабылданған негiздерiн
Қазақстан Республикасының Жоғарғы Кеңесiнде бекiткеннен кейiн,
республиканың кеден заңдарына тиiстi нақтылық енгiзсiн.
</w:t>
      </w:r>
      <w:r>
        <w:br/>
      </w:r>
      <w:r>
        <w:rPr>
          <w:rFonts w:ascii="Times New Roman"/>
          <w:b w:val="false"/>
          <w:i w:val="false"/>
          <w:color w:val="000000"/>
          <w:sz w:val="28"/>
        </w:rPr>
        <w:t>
          4. Қазақстан Республикасының Қорғаныс министрлiгi, Сыртқы 
iстер министрлiгi мен Әдiлет министрлiгi мүдделi министрлiктермен
әрi ведомстволарымен бiрлесiп, ұжымдық қауiпсiздiк туралы Шартқа
қатысушы мемлекеттердiң әскери ынтымақтастығын тереңдетудiң
Негiзгi бағыттарын жүзеге асырудың Жоспары мен ұжымдық 
қауiпсiздiктiң Тұжырымдамасын жүзеге асырудың Жоспарының жобасы 
жөнiндегi ұсынысты әзiрлейтiн болсын, әрi оларды кейiннен Қазақстан
Республикасы Президентiнiң және ұжымдық қауiпсiздiк Кеңесi 
сессиясында қарау үшiн Қазақстан Республикасының Министрлер
Кабинетiне белгiленген тәртiппен енгiзсiн.
</w:t>
      </w:r>
      <w:r>
        <w:br/>
      </w:r>
      <w:r>
        <w:rPr>
          <w:rFonts w:ascii="Times New Roman"/>
          <w:b w:val="false"/>
          <w:i w:val="false"/>
          <w:color w:val="000000"/>
          <w:sz w:val="28"/>
        </w:rPr>
        <w:t>
          5. Қазақстан Республикасының Әдiлет министрлiгi, Экономика
министрлiгi, Қаржы министрлiгi, Өнеркәсiп және сауда министрлiгi,
Сыртқы iстер министрлiгi басқа министрлiктердiң әрi ведомстволардың
қатысуымен бiр ай мерзiмде Қазақстан Республикасының Министрлер
Кабинетiне Достастыққа қатысушы мемлекеттердiң Құқықтық 
консультативтiк кеңесiмен келiсе отырып, кейiннен Экономикалық
одақтың Мемлекетаралық Экономикалық комитетiнiң Төралқасында
бекiту үшiн экономикалық одаққа мүше мемлекеттердiң шаруашылық
қатынастарын өзара құқықтық реттеу және шаруашылық қызмет жағдайын
теңестiру бойынша жұмыстарды жүргiзу мен құжаттарды даярлау 
жөнiндегi ұсыныстарды әзiрлеп, табыс ететiн болсын.
</w:t>
      </w:r>
      <w:r>
        <w:br/>
      </w:r>
      <w:r>
        <w:rPr>
          <w:rFonts w:ascii="Times New Roman"/>
          <w:b w:val="false"/>
          <w:i w:val="false"/>
          <w:color w:val="000000"/>
          <w:sz w:val="28"/>
        </w:rPr>
        <w:t>
          6. Қазақстан Республикасының Еңбек министрлiгi, Әдiлет 
министрлiгi, Сыртқы iстер министрлiгi мүдделi министрлiктердiң әрi
ведомстволардың қатысуымен бiр апта мерзiмде Босқындарға және 
мәжбүрлiкпен қоныс аударушыларға көмектiң мемлекетаралық қорының
Әкiмшiлiк кеңесiне өкiлеттi өкiлдiң кандидатурасы жөнiндегi 
ұсынысты енгiзетiн болсын, әрi кейiннен Тәуелсiз Мемлекеттер
Достастығының Атқарушы Хатшылығына ұсыну үшiн Қазақстан
Республикасының Министрлер Кабинетiне табыс етсiн.
</w:t>
      </w:r>
      <w:r>
        <w:br/>
      </w:r>
      <w:r>
        <w:rPr>
          <w:rFonts w:ascii="Times New Roman"/>
          <w:b w:val="false"/>
          <w:i w:val="false"/>
          <w:color w:val="000000"/>
          <w:sz w:val="28"/>
        </w:rPr>
        <w:t>
          7. Қазақстан Республикасының Өнеркәсiп және сауда министрлiгi,
Қаржы министрлiгi, Бас кеден басқармасы, Әдiлет министрлiгi мен
Министрлер Кабинетiнiң жанындағы Стандарттау және метрология
жөнiндегi бас басқарма кеден баж салығын, салықты төлемей және
арнаулы рұқсатсыз тексеру мен метрологиялық аттестаттау мақсатында
тасымалдануға жататын нормативтiк құжаттардың, эталондардың, өлшем
құралдары мен стандарттық үлгiлердiң тiзбесiн (номенклатурасын)
айқындайтын болсын, әрi кейiннен Қазақстан Республикасының Жоғарғы
кеңесiне бекiтуге ұсыну үшiн Қазақстан Республикасының Министрлер
Кабинетiне енгiзсiн.
</w:t>
      </w:r>
      <w:r>
        <w:br/>
      </w:r>
      <w:r>
        <w:rPr>
          <w:rFonts w:ascii="Times New Roman"/>
          <w:b w:val="false"/>
          <w:i w:val="false"/>
          <w:color w:val="000000"/>
          <w:sz w:val="28"/>
        </w:rPr>
        <w:t>
          8. Қазақстан Республикасының Көлiк және коммуникациялар 
министрлiгi, Әдiлет министрлiгi, Қаржы министрлiгi Ұлттық Банкпен
бiрлесiп, ұсынылған өнiм мен нарық коньюктурасының қолданылып жүрген
баға деңгейiне қарай өтемақы операциялары арқылы темiр жолдар
арасындағы өзара есеп айырысу кезiндегi қарызды өтеу, сондай-ақ
Достастыққа қатысушы мемлекеттердiң жұмыс iстеп тұрған
фрахталық агенттiктер жүйесi арқылы қолдағы қарыз мөлшерiнде
ұлттық валютаны өтiмдi ету жөнiндегi жұмысты жалғастыратын
болсын.
</w:t>
      </w:r>
      <w:r>
        <w:br/>
      </w:r>
      <w:r>
        <w:rPr>
          <w:rFonts w:ascii="Times New Roman"/>
          <w:b w:val="false"/>
          <w:i w:val="false"/>
          <w:color w:val="000000"/>
          <w:sz w:val="28"/>
        </w:rPr>
        <w:t>
          9. Қазақстан Республикасының Баспасөз және бұқаралық
ақпарат министрлiгi, Қаржы министрлiгi және әдiлет министрлiгi
мүдделi министрлiктермен әрi ведомстволармен бiрлесiп, кiтап 
өнiмдерiн еркiн алмасу үшiн ұлттық заңға сәйкес қажеттi құқықтық
және экономикалық шарттарды әзiрлеу мен енгiзудi, сондай-ақ
кеден бас салығы мен өзге де алымдарды төлеуден босатуды көздейтiн
шараларды қамтамасыз етсiн, әрi кейiннен Қазақстан Республикасының
Жоғарғы Кеңесiне бекiтуге ұсыну үшiн Қазақстан Республикасының
Министрлер Кабинетiне енгiзсiн.
</w:t>
      </w:r>
      <w:r>
        <w:br/>
      </w:r>
      <w:r>
        <w:rPr>
          <w:rFonts w:ascii="Times New Roman"/>
          <w:b w:val="false"/>
          <w:i w:val="false"/>
          <w:color w:val="000000"/>
          <w:sz w:val="28"/>
        </w:rPr>
        <w:t>
          10. Қазақстан Республикасының Сыртқы iстер министрлiгi, 
Қорғаныс министрлiгi мен Ұлттық ғылым академиясы мүдделi 
ведомстволардың қатысуымен "Екiншi дүниежүзiлiк соғыстың сабақтары
және фашизмдi Жеңудiң мәнi" деген тақырыпта Халықаралық ғылыми
конференция даярлау мен өткiзу жөнiнде, Достастыққа қатысушы
мемлекеттердiң әскери ынтымақтастығын үйлестiру жөнiндегi Штабпен
бiрлесiп, Жуков орденiмен және медалiмен наградтаудың тәртiбi
туралы кейiннен Достастықтың үкiмет басшылары Кеңесiнiң кезектi
мәжiлiсiнде қарауға табыс ету үшiн ұсыныс енгiзетiн болсын.
</w:t>
      </w:r>
      <w:r>
        <w:br/>
      </w:r>
      <w:r>
        <w:rPr>
          <w:rFonts w:ascii="Times New Roman"/>
          <w:b w:val="false"/>
          <w:i w:val="false"/>
          <w:color w:val="000000"/>
          <w:sz w:val="28"/>
        </w:rPr>
        <w:t>
          11. Қазақстан Республикасының Сыртқы iстер министрлiгi, 
Экономика министрлiгi мен Әдiлет министрлiгi министрлiктермен 
және ведомстволармен бiрлесiп, Тәуелсiз Мемлекеттер Достастығы
мемлекет басшыларының Кеңесi мен үкiмет басшылары Кеңесiнiң күн
тәртiбiне енгiзiлудi және қаралуды талап ететiн мәселелер жөнiнде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Кабинетiне ұсыныс енгiзетiн 
болсын.
     12. Осы қаулының жүзеге асырылуына жалпы басшылық Қазақстан
Республикасы Премьер-министрiнiң бiрiншi орынбасары 
Н.Қ.Есенғаринге, ал қосымшаға сәйкес жүзеге асырылатындарды
бақылау Қазақстан Республикасы Министрлер Кабинетi Iс
Басқармасының тиiстi бөлiмдерiне жүктелсiн.
      Қазақстан Республикасының
          Премьер-министрi
                                       Қазақстан Республикасы
                                       Министрлер Кабинетiнiң
                                       1995 жылғы 17 наурыздағы
                                           N 291 қаулысына
                                              Қосымша
          1995 жылғы 10 ақпанда Алматыда Тәуелсiз Мемлекеттер
      Достастығы мемлекет басшылары Кеңесiнiң және үкiмет басшылары
      Кеңесiнiң мәжiлiстерiнде қабылданған келiсiмдер мен шешiмдердi
                      жүзеге асыру жөнiндегi
                          Тапсырма
                          (Үзiндi)
---------------------------------------------------------------------
N ! Құжаттың атауы          ! Тапсырманың   !Орындалу! Жауапты орын
  !                         ! мазмұны       ! мерзiмi!даушылар: ми
  !                         !               !        !нистрлiктер,
  !                         !               !        !ведомстволар
  !                         !               !        !және Министрлер
  !                         !               !        !Кабинетi Iс
  !                         !               !        !Басқармасының 
  !                         !               !        !бөлiмдерi
-----------------------------------------------------------------------
1 !            2            !        3      !    4     !     5
-----------------------------------------------------------------------
                   Мемлекет басшыларының кеңесi
2. Тәуелсiз Мемлекеттер Дост  Басшылыққа алы.  Ұдайы  Қазақстан Республи
   астығында бейбiтшiлiк пен  нсын және орында.       касының Сыртқы iс
   тұрақтылықты қолдау тура   уға қабылдансын         тер министрлiгi,    
   лы меморандум                                      Қорғаныс министрлi
                                                     гi,Әдiлет министрлi
                                                     гi, Iшкi iстер мини
                                                     стрлiгi, Ұлттық қау.
                                                     iпсiздiк комитетi,
                                                     ТМД iстерi жөнiндегi
                                                     бөлiм
6. "Ұжымдық бiтiмгершiлiк     Еске алынсын    1995   Қазақстан Республика
   күштерi мен оларды мате.                   жылғы  сының Қорғаныс минис. 
   риалдық-техникалық қамт.                   10 ақ. трлiгi, Сыртқы iстер
   амасыз ету жөнiндегi бi.                   паннан министрлiгi, Ұлттық
   рлескен шаралар туралы"                    бастап қауiпсiздiк комитетi
   1993 жылғы 24 қыркүйек                            Қорғаныс және жұмыл.
   Келiсiмге хаттама                                 дыруға даярлық бөлi.
                                                     мi
8. "Әуе шабуылынан қорғаныс   Еске алынсын    Ұдайы  Қазақстан Республик.
   туралы Келiсiмге Балтық                           асының Сыртқы iстер
   елдерiнiң қосылу мүмкiнд.                         министрлiгi, Қорғаныс
   iгi туралы" хаттамалық                            министрлiгi, Қорғаныс
   шешiм                                            және жұмылдыруға даяр. 
                                                     лық бөлiмi
9. Босқындарға және мәжбүрлi. Еске алынсын     Дайын Қазақстан Республикас.
   кпен қоныс аударушыларға   Бекiтуге дай.    болуы.ының Қаржы министрлi.
   көмек туралы 1993 жылғы    ындалсын         на қа.гi, Әдiлет министрлi.
   24 қыркүйектегi Келiсiмге                   рай   гi, Қаржы еңбек және
   хаттама                                           әлеуметтiк қорғау
                                                     бөлiмi
13.Тәуелсiз Мемлекеттер Дос   Еске алынсын     Дайын.Қазақстан Республика.
   тастығына қатысушы мемле.  және жүзеге      далуы.сының Әдiлет министр.
   кеттердiң кеден заңдарын.  асыру жөнiн.     на қа.лiгi, Қаржы министрл.
   ың негiздерi туралы шешiм  дегi ұсыныс      рай   iгi, Экономика минис.
                              әзiрленсiн,            трлiгi, Қаржы, еңбек
                              бекiтуге да.           және әлеуметтiк қор.
                              йындалсын              ғау бөлiмi
                   Үкiмет басшыларының Кеңесi
1. Экономикалық одаққа мүше   Шаруашылық       Доста.Қазақстан Республика
   мемлекеттердiң шаруашылық  қатынастарын     Атқар сының Әдiлет министр
   қатынастарын өзара құқық.  өзара құқықтық   ушы   лiгi, Экономика мини.
   тық ретке келтiрудiң және  ретке келтiру    хатшы стрлiгi, Қаржы минис.
   шаруашылық қызметiнiң жағ. мен шаруашылық   лығы  трлiгi, Өнеркәсiп жә.
   дайын теңестiрудiң Тұжыры  қызметiнiң жағ.  белгi не сауда министрлiгi,
   мдамасы туралы шешiм       дайларын теңес  лейтiн Қазақстан Республика
                              тiру жөнiнде жұ.  мер. сының министрлiктерi
                              мыстар жүргiзуд. зiмде мен ведомстволары,
                              iң әрi құжаттар        Жиынтық экономика
                              даярлаудың тәрт.       бөлiмi
                              iбi жөнiнде ұсы.
                              ныс әзiрленсiн
2. Босқындарға және мәжбүрлi. Босқындарға және Доста. Қазақстан Республика
   кпен қоныс аударушыларға   мәжбүрлiкпен қон.стықт. сының Еңбек министрлi
   көмектiң Мемлекетаралық    ыс аударушыларға ың Ат. гi,Қаржы министрлiгi,
   қорын құру туралы шешiм    көмектiң Мемлеке қарушы  Қаржы, еңбек және 
                              таралық қорының   Хат    әлеуметтiк 
                              Әкiмшiлiк кеңесi шылығн  қорғау бөлiмi       
                              не өкiлеттi өкiл белгi.
                              дердiң кандидату лейтiн
                              ралары ұсынылсын мерзiмде
4. Экономикалық одақтың әдiст Басшылыққа алын  Ұдайы Қазақстан Республика
   емелiк салыстырмалылығы    сын және орындау       сының Статистика және
   және ортақ статистикалық   ға қабылдансын         талдау жөнiндегi мем
   негiз құру туралы келiсiм                         лекеттiк комитетi,  
                                                     Жиынтық экономика 
                                                     бөлiмi
5. Тәуелсiз Мемлекеттер Доста   Еске алынсын   1995  Қазақстан Республика
   стығының Статистикалық                      жылғы сының статистика және
   комитетi туралы шешiм                       10 ақ талдау жөнiндегi мем.
                                               пан   лекеттiк комитетi, 
                                               нан   Жиынтық экономика
                                              бастап   бөлiмi
6. Достастыққа қатысушы мемле Басшылыққа алын  1995  Қазақстан Республика
   кеттердiң темiр жол көлiгi сын              жылғы сының Көлiк және ком
   не арналған мемлекетаралық                  10 ақ муникациялар министр
   қатынасындағы тарифтiк сая                  панна лiгi, Қаржы, еңбек
   сатты жетiлдiру туралы ше                   н бас және әлеуметтiк қор
   шiм                                         тап   ғау бөлiмi
8. Кiтап шығару, кiтап тарату Еске алынсын жә  Дайын Қазақстан Республика
   және полиграфия саласында  не жүзеге асыру  болуы сының Баспасөз және
   ғы ынтымақтастық туралы    жөнiнде ұсыныс   на қа бұқаралық ақпарат ми
   келiсiм                    әзiрленсiн, бе   рай   нистрлiгi, Мәдениет
                              кiтуге дайында         министрлiгi, Қаржы
                              лсын                   министрлiгi, Әлеумет
                                                     тiк сала бөлiмi
9. Кинематография саласындағы Еске алынсын     Ұдайы Қазақстан Республика
   келiсiм                                           сының Мәдениет минис 
                                                     трлiгi, Министрлер
                                                     Кабинетiнiң жанындағы
                                                     "Қазақкино" мемлекет
                                                     тiк комитетi, Мәдениет
                                                     және қоғамдық бiрлес
                                                     тiктермен байланыс жө
                                                     нiндегi бөлiм 
10."Екiншi дүниежүзiлiк соғыс Еске алынсын     Доста Қазақстан Республика
   тың сабақтары және фашизм  және жүзеге асы  стықт сының Қорғаныс минист
   дi Жеңудiң мәнi" деген та  ру жөнiнде ұсы   ың Ат рлiгi, Экономика мини
   қырыпта Халықаралық конфе  ныс әзiрленсiн   қару  стрлiгi, Қаржы министр
   ренция ұйымдастыру және өт                  шы Ха лiгi, Ұлттық ғылым ака
   кiзу туралы шешiм                           тшылы демиясы, Мәдениет және
                                               ғы бе қоғамдық бiрлестiктер
                                               лгiле мен байланыс жөнiндегi
                                               йтiн  бөлiм 
                                               мерзi
                                               мде
11.Бұрынғы КСР Одағы мемлеке  Еске алынсын жә  Доста Қазақстан Республика
   ттерi мен антигитлерлiк    не жүзеге асыру  стықт сының Қорғаныс минист
   коалиция елдерi соғыс арда жөнiнде ұсыныс   тың   рлiгi, Экономика мини
   герлерiнiң өкiлеттi делега әзiрленсiн       Атқа  стрлiгi, Қаржы минист
   цияларының және әскери жыл                  рушы  рлiгi, Қорғаныс және
   дардағы тыл еңбеккерлерiнiң                 Хатшы жұмылдыруға даярлық
   мерейтойлық кездесуiне әзiр                 лығы  бөлiмi
   лiк және өткiзу туралы шешiм                белгi 
                                               лейтiн
                                               мерзiм
                                               де
12.Отанды қорғаушыларды мәңгi  Еске алынсын    Дост  Қазақстан Республика
   есте қалдыру жөнiндегi Мем                   ық   сының Қорғаныс минис
   лекетаралық үйлестiру орта                  тың   трлiгi, Қорғаныс жә
   лығы туралы шешiм                           Атқа  не жұмылдыруға даяр
                                               рушы  лық бөлiмi
                                               Хатшы
                                               лығы
                                               белгi
                                               лейтiн
                                               мерзiмде
15.Тәуелсiз Мемлекеттер Доста  Басшылыққа алын 1995  Қазақстан Республика
   стығына қатысушы мемлекетте сын             жылғы сының Сыртқы iстер
   рдiң ЮНЕСКО iстерi жөнiндегi                10 ақ министрлiгi, ТМД iсте
   ұлттық комиссиясының консуль                панна рi жөнiндегi бөлiм
   тациясын жүйелi түрде өткiзiп               н бас
   тұру туралы                                 тап
17.Экономикалық одақтық Мемлекет Еске алынсын  1995ж.Қазақстан Республика
   аралық экономикалық комитетiн               10 ақ сының министрлiктерi
   iң алқа төрағасы туралы шешiм               панна мен ведомстволары,
                                               н бас ТМД iстерi жөнiндегi
                                               тап   бөлiм
18.1941-1945 жылдардағы Ұлы Отан Еске алынсын  1995  Қазақстан Республика
   соғысындағы фашизмдi Жеңудiң                жылғы сының Жастар iстерi,
   50 жылдығын мерекелеуге арна                10 ақ туризм және спорт
   лған Тәуелсiз Мемлекеттер Дос               панна жөнiндегi министрлiгi
   тастығының Спартакиадасын өт                н бас
   кiзу туралы Тәуелсiз Мемлекет               тап
   тер Достастығы үкiмет басшы
   лары Кеңесiнiң 1994 жылғы 
   9 желтоқсандағы шешiмiнiң 
   1 тармағына қосымша туралы шешiм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