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f970" w14:textId="375f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Әдебиет пен өнер шығармаларын көпшiлiк алдында орындағаны, сәндiк-қолданбалы өнер туындыларын жасағаны және оның өнеркәсiпте пайдаланылғаны үшiн авторлық сыйақы ставкалары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9 ақпандағы N 142.
Күші жойылды - ҚР Үкіметінің 2004.10.20. N 1083 қаулысымен.</w:t>
      </w:r>
    </w:p>
    <w:p>
      <w:pPr>
        <w:spacing w:after="0"/>
        <w:ind w:left="0"/>
        <w:jc w:val="both"/>
      </w:pPr>
      <w:bookmarkStart w:name="z1" w:id="0"/>
      <w:r>
        <w:rPr>
          <w:rFonts w:ascii="Times New Roman"/>
          <w:b w:val="false"/>
          <w:i w:val="false"/>
          <w:color w:val="000000"/>
          <w:sz w:val="28"/>
        </w:rPr>
        <w:t xml:space="preserve">
      Қаламақы саясатын жетiлдiре түсу, әдебиет пен өнер шығармаларын көпшiлiк алдында орындағаны ондай шығармаларды тапсырысқа байланысты бiтiргенi немесе бұрын жарияланбаған шығармаларды көпшiлiк алдында тұңғыш орындау құқы үшiн, сәндiк-қонданбалы өнер туындыларын жасағаны және олардың өнеркәсiпте пайдаланылғаны үшiн авторлық сыйақы төлеудi ретке келтiру мақсатымен Қазақстан Республикасының Министрлер Кабинетi қаулы етедi:  </w:t>
      </w:r>
      <w:r>
        <w:br/>
      </w:r>
      <w:r>
        <w:rPr>
          <w:rFonts w:ascii="Times New Roman"/>
          <w:b w:val="false"/>
          <w:i w:val="false"/>
          <w:color w:val="000000"/>
          <w:sz w:val="28"/>
        </w:rPr>
        <w:t xml:space="preserve">
      1. Көпшiлiк алдында орындалған драмалық, музыкалық-драмалық, музыкалық шығармалар, осы шығармаларды бiр тiлден екiншi тiлге аударғаны үшiн, сондай-ақ концерттiк, цирктiк, би бағдарламаларын, бейне және магнит таспаларына, күйтабақтарға, бейнетаспаларға, лазерлiк табақшаларға жазылған бейнефильмдердi, музыкалық және әдеби туындыларды пайдаланғаны үшiн 1 қосымшаға сәйкес, авторлық сыйақы ставкасы белгiленсiн.  </w:t>
      </w:r>
      <w:r>
        <w:br/>
      </w:r>
      <w:r>
        <w:rPr>
          <w:rFonts w:ascii="Times New Roman"/>
          <w:b w:val="false"/>
          <w:i w:val="false"/>
          <w:color w:val="000000"/>
          <w:sz w:val="28"/>
        </w:rPr>
        <w:t xml:space="preserve">
      2. Сәндiк-қолданбалы өнер туындыларын жасағаны үшiн төленетiн авторлық сыйақы ставкасы және оларды өнеркәсiпте пайдаланған кездегi шектi таралым нормасы 2 қосымшаға сәйкес белгiленсiн.  </w:t>
      </w:r>
      <w:r>
        <w:br/>
      </w:r>
      <w:r>
        <w:rPr>
          <w:rFonts w:ascii="Times New Roman"/>
          <w:b w:val="false"/>
          <w:i w:val="false"/>
          <w:color w:val="000000"/>
          <w:sz w:val="28"/>
        </w:rPr>
        <w:t xml:space="preserve">
      3. Сәндiк-қолданбалы өнер туындыларын қызметтiк тапсырманы орындау ретiнде жасаған авторларға бұл туындыларды жасағаны үшiн авторлық сыйақы төленбейдi деп белгiленсiн.  </w:t>
      </w:r>
      <w:r>
        <w:br/>
      </w:r>
      <w:r>
        <w:rPr>
          <w:rFonts w:ascii="Times New Roman"/>
          <w:b w:val="false"/>
          <w:i w:val="false"/>
          <w:color w:val="000000"/>
          <w:sz w:val="28"/>
        </w:rPr>
        <w:t xml:space="preserve">
      4. Сәндiк-қолданбалы өнер туындылары өнеркәсiпте пайдаланылғаны үшiн авторлық сыйақы:  </w:t>
      </w:r>
      <w:r>
        <w:br/>
      </w:r>
      <w:r>
        <w:rPr>
          <w:rFonts w:ascii="Times New Roman"/>
          <w:b w:val="false"/>
          <w:i w:val="false"/>
          <w:color w:val="000000"/>
          <w:sz w:val="28"/>
        </w:rPr>
        <w:t xml:space="preserve">
      осы бұйымдарды шығаратын кәсiпорындарда немесе ұйымдарда тұрақты жұмыс iстемейтiн суретшi-авторларға туынды жасауға белгiленген сыйақы сомасынан мынадай мөлшерде:  </w:t>
      </w:r>
      <w:r>
        <w:br/>
      </w:r>
      <w:r>
        <w:rPr>
          <w:rFonts w:ascii="Times New Roman"/>
          <w:b w:val="false"/>
          <w:i w:val="false"/>
          <w:color w:val="000000"/>
          <w:sz w:val="28"/>
        </w:rPr>
        <w:t xml:space="preserve">
      бiрiншi таралым үшiн - 50 процент, екiншiсi үшiн - 30 процент, үшiншiсi үшiн - 20 процент, келесi таралымдарға - 10 процент төленедi.  </w:t>
      </w:r>
      <w:r>
        <w:br/>
      </w:r>
      <w:r>
        <w:rPr>
          <w:rFonts w:ascii="Times New Roman"/>
          <w:b w:val="false"/>
          <w:i w:val="false"/>
          <w:color w:val="000000"/>
          <w:sz w:val="28"/>
        </w:rPr>
        <w:t xml:space="preserve">
      Штаттағы тұрақты жұмыс iстейтiн, лауазымы бойынша мiндетiне үлгiлер жасау кiретiн суретшi авторларға осы бұйымдардың өнеркәсiпте орындалғаны үшiн белгiленген сыйақы сомасынан мынадай мөлшерде:  </w:t>
      </w:r>
      <w:r>
        <w:br/>
      </w:r>
      <w:r>
        <w:rPr>
          <w:rFonts w:ascii="Times New Roman"/>
          <w:b w:val="false"/>
          <w:i w:val="false"/>
          <w:color w:val="000000"/>
          <w:sz w:val="28"/>
        </w:rPr>
        <w:t xml:space="preserve">
      екiншi таралым үшiн - 15 процент, үшiншiсi үшiн - 10 процент, келесi таралымдар үшiн - 5 процент төленедi. </w:t>
      </w:r>
      <w:r>
        <w:br/>
      </w:r>
      <w:r>
        <w:rPr>
          <w:rFonts w:ascii="Times New Roman"/>
          <w:b w:val="false"/>
          <w:i w:val="false"/>
          <w:color w:val="000000"/>
          <w:sz w:val="28"/>
        </w:rPr>
        <w:t xml:space="preserve">
      5. Әдебиет пен өнер шығармаларын көпшiлiк алдында орындағаны үшiн авторлық сыйақы ставкасын қолдану тәртiбi туралы нұсқау бекiтiлсiн. </w:t>
      </w:r>
      <w:r>
        <w:br/>
      </w:r>
      <w:r>
        <w:rPr>
          <w:rFonts w:ascii="Times New Roman"/>
          <w:b w:val="false"/>
          <w:i w:val="false"/>
          <w:color w:val="000000"/>
          <w:sz w:val="28"/>
        </w:rPr>
        <w:t xml:space="preserve">
      6. Сәндiк-қолданбалы өнер туындыларын жасағаны және олардың өнеркәсiпте пайдаланылғаны үшiн авторлық сыйақы төлеу тәртiбi туралы нұсқау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9 ақпандағы </w:t>
      </w:r>
      <w:r>
        <w:br/>
      </w:r>
      <w:r>
        <w:rPr>
          <w:rFonts w:ascii="Times New Roman"/>
          <w:b w:val="false"/>
          <w:i w:val="false"/>
          <w:color w:val="000000"/>
          <w:sz w:val="28"/>
        </w:rPr>
        <w:t xml:space="preserve">
N 142 қаулысына </w:t>
      </w:r>
      <w:r>
        <w:br/>
      </w:r>
      <w:r>
        <w:rPr>
          <w:rFonts w:ascii="Times New Roman"/>
          <w:b w:val="false"/>
          <w:i w:val="false"/>
          <w:color w:val="000000"/>
          <w:sz w:val="28"/>
        </w:rPr>
        <w:t xml:space="preserve">
N 1  Қосымша </w:t>
      </w:r>
    </w:p>
    <w:bookmarkEnd w:id="1"/>
    <w:p>
      <w:pPr>
        <w:spacing w:after="0"/>
        <w:ind w:left="0"/>
        <w:jc w:val="left"/>
      </w:pPr>
      <w:r>
        <w:rPr>
          <w:rFonts w:ascii="Times New Roman"/>
          <w:b/>
          <w:i w:val="false"/>
          <w:color w:val="000000"/>
        </w:rPr>
        <w:t xml:space="preserve"> Драмалық, музыкалық және музыкалық-драмалық туындылардың, осы көрсетiлген туындылардың бiр тiлден екiншi тiлге аудармаларының, сондай-ақ концерт, цирк, би бағдарламаларының көпшiлiк алдында орындалғаны үшiн және бейнелiк магниттiк таспаға жазылған бейнефильмдердi, музыкалық және әдеби туындыларды пайдаланғандық үшiн авторлық сыйақының </w:t>
      </w:r>
      <w:r>
        <w:br/>
      </w:r>
      <w:r>
        <w:rPr>
          <w:rFonts w:ascii="Times New Roman"/>
          <w:b/>
          <w:i w:val="false"/>
          <w:color w:val="000000"/>
        </w:rPr>
        <w:t xml:space="preserve">
СТАВКАЛАРЫ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|Бiр туындының немесе бағдарла.  </w:t>
      </w:r>
      <w:r>
        <w:br/>
      </w:r>
      <w:r>
        <w:rPr>
          <w:rFonts w:ascii="Times New Roman"/>
          <w:b w:val="false"/>
          <w:i w:val="false"/>
          <w:color w:val="000000"/>
          <w:sz w:val="28"/>
        </w:rPr>
        <w:t xml:space="preserve">
                                   |маның көпшiлiк алдында орындал. </w:t>
      </w:r>
      <w:r>
        <w:br/>
      </w:r>
      <w:r>
        <w:rPr>
          <w:rFonts w:ascii="Times New Roman"/>
          <w:b w:val="false"/>
          <w:i w:val="false"/>
          <w:color w:val="000000"/>
          <w:sz w:val="28"/>
        </w:rPr>
        <w:t xml:space="preserve">
                                   |ғаны үшiн театр, ойын-сауық </w:t>
      </w:r>
      <w:r>
        <w:br/>
      </w:r>
      <w:r>
        <w:rPr>
          <w:rFonts w:ascii="Times New Roman"/>
          <w:b w:val="false"/>
          <w:i w:val="false"/>
          <w:color w:val="000000"/>
          <w:sz w:val="28"/>
        </w:rPr>
        <w:t xml:space="preserve">
                                   |кәсiпорындарымен басқа да кәсiп. </w:t>
      </w:r>
      <w:r>
        <w:br/>
      </w:r>
      <w:r>
        <w:rPr>
          <w:rFonts w:ascii="Times New Roman"/>
          <w:b w:val="false"/>
          <w:i w:val="false"/>
          <w:color w:val="000000"/>
          <w:sz w:val="28"/>
        </w:rPr>
        <w:t xml:space="preserve">
      Туындының түрi               |орындар, мекемелер, ұйымдар  </w:t>
      </w:r>
      <w:r>
        <w:br/>
      </w:r>
      <w:r>
        <w:rPr>
          <w:rFonts w:ascii="Times New Roman"/>
          <w:b w:val="false"/>
          <w:i w:val="false"/>
          <w:color w:val="000000"/>
          <w:sz w:val="28"/>
        </w:rPr>
        <w:t xml:space="preserve">
                                   |есептейтiн авторлық сыйақы мөл. </w:t>
      </w:r>
      <w:r>
        <w:br/>
      </w:r>
      <w:r>
        <w:rPr>
          <w:rFonts w:ascii="Times New Roman"/>
          <w:b w:val="false"/>
          <w:i w:val="false"/>
          <w:color w:val="000000"/>
          <w:sz w:val="28"/>
        </w:rPr>
        <w:t xml:space="preserve">
                                   |шерi - билеттердi сатудан  </w:t>
      </w:r>
      <w:r>
        <w:br/>
      </w:r>
      <w:r>
        <w:rPr>
          <w:rFonts w:ascii="Times New Roman"/>
          <w:b w:val="false"/>
          <w:i w:val="false"/>
          <w:color w:val="000000"/>
          <w:sz w:val="28"/>
        </w:rPr>
        <w:t xml:space="preserve">
                                   |алынған жалпы түсiм сомасынан,  </w:t>
      </w:r>
      <w:r>
        <w:br/>
      </w:r>
      <w:r>
        <w:rPr>
          <w:rFonts w:ascii="Times New Roman"/>
          <w:b w:val="false"/>
          <w:i w:val="false"/>
          <w:color w:val="000000"/>
          <w:sz w:val="28"/>
        </w:rPr>
        <w:t xml:space="preserve">
                                   |кепiлдi шартпен төленген </w:t>
      </w:r>
      <w:r>
        <w:br/>
      </w:r>
      <w:r>
        <w:rPr>
          <w:rFonts w:ascii="Times New Roman"/>
          <w:b w:val="false"/>
          <w:i w:val="false"/>
          <w:color w:val="000000"/>
          <w:sz w:val="28"/>
        </w:rPr>
        <w:t xml:space="preserve">
                                   |сомадан процент есебiмен </w:t>
      </w:r>
      <w:r>
        <w:br/>
      </w:r>
      <w:r>
        <w:rPr>
          <w:rFonts w:ascii="Times New Roman"/>
          <w:b w:val="false"/>
          <w:i w:val="false"/>
          <w:color w:val="000000"/>
          <w:sz w:val="28"/>
        </w:rPr>
        <w:t xml:space="preserve">
                                   -------------------------------- </w:t>
      </w:r>
      <w:r>
        <w:br/>
      </w:r>
      <w:r>
        <w:rPr>
          <w:rFonts w:ascii="Times New Roman"/>
          <w:b w:val="false"/>
          <w:i w:val="false"/>
          <w:color w:val="000000"/>
          <w:sz w:val="28"/>
        </w:rPr>
        <w:t xml:space="preserve">
                                   |  көп актiлi   |  бiр актiлi </w:t>
      </w:r>
      <w:r>
        <w:br/>
      </w:r>
      <w:r>
        <w:rPr>
          <w:rFonts w:ascii="Times New Roman"/>
          <w:b w:val="false"/>
          <w:i w:val="false"/>
          <w:color w:val="000000"/>
          <w:sz w:val="28"/>
        </w:rPr>
        <w:t xml:space="preserve">
                                   |    туындылар  |  туындылар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Қолтума драмалық туындылар </w:t>
      </w:r>
    </w:p>
    <w:p>
      <w:pPr>
        <w:spacing w:after="0"/>
        <w:ind w:left="0"/>
        <w:jc w:val="both"/>
      </w:pPr>
      <w:r>
        <w:rPr>
          <w:rFonts w:ascii="Times New Roman"/>
          <w:b w:val="false"/>
          <w:i w:val="false"/>
          <w:color w:val="000000"/>
          <w:sz w:val="28"/>
        </w:rPr>
        <w:t xml:space="preserve">1. Қазақстан Республикасының авторы </w:t>
      </w:r>
      <w:r>
        <w:br/>
      </w:r>
      <w:r>
        <w:rPr>
          <w:rFonts w:ascii="Times New Roman"/>
          <w:b w:val="false"/>
          <w:i w:val="false"/>
          <w:color w:val="000000"/>
          <w:sz w:val="28"/>
        </w:rPr>
        <w:t xml:space="preserve">
       қара сөзбен                           10              4 </w:t>
      </w:r>
      <w:r>
        <w:br/>
      </w:r>
      <w:r>
        <w:rPr>
          <w:rFonts w:ascii="Times New Roman"/>
          <w:b w:val="false"/>
          <w:i w:val="false"/>
          <w:color w:val="000000"/>
          <w:sz w:val="28"/>
        </w:rPr>
        <w:t xml:space="preserve">
       өлеңмен                               12              6 </w:t>
      </w:r>
    </w:p>
    <w:p>
      <w:pPr>
        <w:spacing w:after="0"/>
        <w:ind w:left="0"/>
        <w:jc w:val="both"/>
      </w:pPr>
      <w:r>
        <w:rPr>
          <w:rFonts w:ascii="Times New Roman"/>
          <w:b w:val="false"/>
          <w:i w:val="false"/>
          <w:color w:val="000000"/>
          <w:sz w:val="28"/>
        </w:rPr>
        <w:t xml:space="preserve">2. Шетелдiк автордың пьесасы </w:t>
      </w:r>
      <w:r>
        <w:br/>
      </w:r>
      <w:r>
        <w:rPr>
          <w:rFonts w:ascii="Times New Roman"/>
          <w:b w:val="false"/>
          <w:i w:val="false"/>
          <w:color w:val="000000"/>
          <w:sz w:val="28"/>
        </w:rPr>
        <w:t xml:space="preserve">
       қара сөзбен                            6              2 </w:t>
      </w:r>
      <w:r>
        <w:br/>
      </w:r>
      <w:r>
        <w:rPr>
          <w:rFonts w:ascii="Times New Roman"/>
          <w:b w:val="false"/>
          <w:i w:val="false"/>
          <w:color w:val="000000"/>
          <w:sz w:val="28"/>
        </w:rPr>
        <w:t xml:space="preserve">
       өлеңмен                                8              2,5 </w:t>
      </w:r>
    </w:p>
    <w:p>
      <w:pPr>
        <w:spacing w:after="0"/>
        <w:ind w:left="0"/>
        <w:jc w:val="both"/>
      </w:pPr>
      <w:r>
        <w:rPr>
          <w:rFonts w:ascii="Times New Roman"/>
          <w:b w:val="false"/>
          <w:i w:val="false"/>
          <w:color w:val="000000"/>
          <w:sz w:val="28"/>
        </w:rPr>
        <w:t xml:space="preserve">3. Қазақстан Республикасының авторы </w:t>
      </w:r>
      <w:r>
        <w:br/>
      </w:r>
      <w:r>
        <w:rPr>
          <w:rFonts w:ascii="Times New Roman"/>
          <w:b w:val="false"/>
          <w:i w:val="false"/>
          <w:color w:val="000000"/>
          <w:sz w:val="28"/>
        </w:rPr>
        <w:t xml:space="preserve">
   балалар үшiн, соның iшiнде қуыршақ </w:t>
      </w:r>
      <w:r>
        <w:br/>
      </w:r>
      <w:r>
        <w:rPr>
          <w:rFonts w:ascii="Times New Roman"/>
          <w:b w:val="false"/>
          <w:i w:val="false"/>
          <w:color w:val="000000"/>
          <w:sz w:val="28"/>
        </w:rPr>
        <w:t xml:space="preserve">
   театрлары үшiн жазған пьеса </w:t>
      </w:r>
      <w:r>
        <w:br/>
      </w:r>
      <w:r>
        <w:rPr>
          <w:rFonts w:ascii="Times New Roman"/>
          <w:b w:val="false"/>
          <w:i w:val="false"/>
          <w:color w:val="000000"/>
          <w:sz w:val="28"/>
        </w:rPr>
        <w:t xml:space="preserve">
       қара сөзбен                           11              4,5 </w:t>
      </w:r>
      <w:r>
        <w:br/>
      </w:r>
      <w:r>
        <w:rPr>
          <w:rFonts w:ascii="Times New Roman"/>
          <w:b w:val="false"/>
          <w:i w:val="false"/>
          <w:color w:val="000000"/>
          <w:sz w:val="28"/>
        </w:rPr>
        <w:t xml:space="preserve">
       өлеңмен                               13              6,5 </w:t>
      </w:r>
    </w:p>
    <w:p>
      <w:pPr>
        <w:spacing w:after="0"/>
        <w:ind w:left="0"/>
        <w:jc w:val="both"/>
      </w:pPr>
      <w:r>
        <w:rPr>
          <w:rFonts w:ascii="Times New Roman"/>
          <w:b w:val="false"/>
          <w:i w:val="false"/>
          <w:color w:val="000000"/>
          <w:sz w:val="28"/>
        </w:rPr>
        <w:t xml:space="preserve">4. Шетелдiк автордың балалар үшiн,соның </w:t>
      </w:r>
      <w:r>
        <w:br/>
      </w:r>
      <w:r>
        <w:rPr>
          <w:rFonts w:ascii="Times New Roman"/>
          <w:b w:val="false"/>
          <w:i w:val="false"/>
          <w:color w:val="000000"/>
          <w:sz w:val="28"/>
        </w:rPr>
        <w:t xml:space="preserve">
   iшiнде қуыршақ театрлары үшiн жазған </w:t>
      </w:r>
      <w:r>
        <w:br/>
      </w:r>
      <w:r>
        <w:rPr>
          <w:rFonts w:ascii="Times New Roman"/>
          <w:b w:val="false"/>
          <w:i w:val="false"/>
          <w:color w:val="000000"/>
          <w:sz w:val="28"/>
        </w:rPr>
        <w:t xml:space="preserve">
   пьесасы </w:t>
      </w:r>
      <w:r>
        <w:br/>
      </w:r>
      <w:r>
        <w:rPr>
          <w:rFonts w:ascii="Times New Roman"/>
          <w:b w:val="false"/>
          <w:i w:val="false"/>
          <w:color w:val="000000"/>
          <w:sz w:val="28"/>
        </w:rPr>
        <w:t xml:space="preserve">
       қара сөзбен                            8              2,5 </w:t>
      </w:r>
      <w:r>
        <w:br/>
      </w:r>
      <w:r>
        <w:rPr>
          <w:rFonts w:ascii="Times New Roman"/>
          <w:b w:val="false"/>
          <w:i w:val="false"/>
          <w:color w:val="000000"/>
          <w:sz w:val="28"/>
        </w:rPr>
        <w:t xml:space="preserve">
       өлеңмен                               10              3 </w:t>
      </w:r>
    </w:p>
    <w:p>
      <w:pPr>
        <w:spacing w:after="0"/>
        <w:ind w:left="0"/>
        <w:jc w:val="both"/>
      </w:pPr>
      <w:r>
        <w:rPr>
          <w:rFonts w:ascii="Times New Roman"/>
          <w:b w:val="false"/>
          <w:i w:val="false"/>
          <w:color w:val="000000"/>
          <w:sz w:val="28"/>
        </w:rPr>
        <w:t xml:space="preserve">        Инсценировкалар </w:t>
      </w:r>
    </w:p>
    <w:p>
      <w:pPr>
        <w:spacing w:after="0"/>
        <w:ind w:left="0"/>
        <w:jc w:val="both"/>
      </w:pPr>
      <w:r>
        <w:rPr>
          <w:rFonts w:ascii="Times New Roman"/>
          <w:b w:val="false"/>
          <w:i w:val="false"/>
          <w:color w:val="000000"/>
          <w:sz w:val="28"/>
        </w:rPr>
        <w:t xml:space="preserve">5. Авторлық хұқығы қорғалмайтын </w:t>
      </w:r>
      <w:r>
        <w:br/>
      </w:r>
      <w:r>
        <w:rPr>
          <w:rFonts w:ascii="Times New Roman"/>
          <w:b w:val="false"/>
          <w:i w:val="false"/>
          <w:color w:val="000000"/>
          <w:sz w:val="28"/>
        </w:rPr>
        <w:t xml:space="preserve">
   туындыларды инсценировкалау </w:t>
      </w:r>
    </w:p>
    <w:p>
      <w:pPr>
        <w:spacing w:after="0"/>
        <w:ind w:left="0"/>
        <w:jc w:val="both"/>
      </w:pPr>
      <w:r>
        <w:rPr>
          <w:rFonts w:ascii="Times New Roman"/>
          <w:b w:val="false"/>
          <w:i w:val="false"/>
          <w:color w:val="000000"/>
          <w:sz w:val="28"/>
        </w:rPr>
        <w:t xml:space="preserve"> а)Қазақстан Республикасының драматургi </w:t>
      </w:r>
      <w:r>
        <w:br/>
      </w:r>
      <w:r>
        <w:rPr>
          <w:rFonts w:ascii="Times New Roman"/>
          <w:b w:val="false"/>
          <w:i w:val="false"/>
          <w:color w:val="000000"/>
          <w:sz w:val="28"/>
        </w:rPr>
        <w:t xml:space="preserve">
   жасаған пьеса-инсценировка                5               3 </w:t>
      </w:r>
    </w:p>
    <w:p>
      <w:pPr>
        <w:spacing w:after="0"/>
        <w:ind w:left="0"/>
        <w:jc w:val="both"/>
      </w:pPr>
      <w:r>
        <w:rPr>
          <w:rFonts w:ascii="Times New Roman"/>
          <w:b w:val="false"/>
          <w:i w:val="false"/>
          <w:color w:val="000000"/>
          <w:sz w:val="28"/>
        </w:rPr>
        <w:t xml:space="preserve"> ә)шетелдiк автор жасаған пьеса-инсцени. </w:t>
      </w:r>
      <w:r>
        <w:br/>
      </w:r>
      <w:r>
        <w:rPr>
          <w:rFonts w:ascii="Times New Roman"/>
          <w:b w:val="false"/>
          <w:i w:val="false"/>
          <w:color w:val="000000"/>
          <w:sz w:val="28"/>
        </w:rPr>
        <w:t xml:space="preserve">
   ровканың авторына                         2               1,5 </w:t>
      </w:r>
    </w:p>
    <w:p>
      <w:pPr>
        <w:spacing w:after="0"/>
        <w:ind w:left="0"/>
        <w:jc w:val="both"/>
      </w:pPr>
      <w:r>
        <w:rPr>
          <w:rFonts w:ascii="Times New Roman"/>
          <w:b w:val="false"/>
          <w:i w:val="false"/>
          <w:color w:val="000000"/>
          <w:sz w:val="28"/>
        </w:rPr>
        <w:t xml:space="preserve">6. Авторлық хұқығы қорғалатын туындыларды </w:t>
      </w:r>
      <w:r>
        <w:br/>
      </w:r>
      <w:r>
        <w:rPr>
          <w:rFonts w:ascii="Times New Roman"/>
          <w:b w:val="false"/>
          <w:i w:val="false"/>
          <w:color w:val="000000"/>
          <w:sz w:val="28"/>
        </w:rPr>
        <w:t xml:space="preserve">
   инсценировкалау </w:t>
      </w:r>
    </w:p>
    <w:p>
      <w:pPr>
        <w:spacing w:after="0"/>
        <w:ind w:left="0"/>
        <w:jc w:val="both"/>
      </w:pPr>
      <w:r>
        <w:rPr>
          <w:rFonts w:ascii="Times New Roman"/>
          <w:b w:val="false"/>
          <w:i w:val="false"/>
          <w:color w:val="000000"/>
          <w:sz w:val="28"/>
        </w:rPr>
        <w:t xml:space="preserve"> а)Қазақстан Республикасының драматургi </w:t>
      </w:r>
      <w:r>
        <w:br/>
      </w:r>
      <w:r>
        <w:rPr>
          <w:rFonts w:ascii="Times New Roman"/>
          <w:b w:val="false"/>
          <w:i w:val="false"/>
          <w:color w:val="000000"/>
          <w:sz w:val="28"/>
        </w:rPr>
        <w:t xml:space="preserve">
   жасаған пьеса-инсценировка                8               4,5 </w:t>
      </w:r>
      <w:r>
        <w:br/>
      </w:r>
      <w:r>
        <w:rPr>
          <w:rFonts w:ascii="Times New Roman"/>
          <w:b w:val="false"/>
          <w:i w:val="false"/>
          <w:color w:val="000000"/>
          <w:sz w:val="28"/>
        </w:rPr>
        <w:t xml:space="preserve">
   одан: </w:t>
      </w:r>
      <w:r>
        <w:br/>
      </w:r>
      <w:r>
        <w:rPr>
          <w:rFonts w:ascii="Times New Roman"/>
          <w:b w:val="false"/>
          <w:i w:val="false"/>
          <w:color w:val="000000"/>
          <w:sz w:val="28"/>
        </w:rPr>
        <w:t xml:space="preserve">
   туындының авторына                        3               1,5 </w:t>
      </w:r>
      <w:r>
        <w:br/>
      </w:r>
      <w:r>
        <w:rPr>
          <w:rFonts w:ascii="Times New Roman"/>
          <w:b w:val="false"/>
          <w:i w:val="false"/>
          <w:color w:val="000000"/>
          <w:sz w:val="28"/>
        </w:rPr>
        <w:t xml:space="preserve">
   инсценировканың авторына                  5               3 </w:t>
      </w:r>
    </w:p>
    <w:p>
      <w:pPr>
        <w:spacing w:after="0"/>
        <w:ind w:left="0"/>
        <w:jc w:val="both"/>
      </w:pPr>
      <w:r>
        <w:rPr>
          <w:rFonts w:ascii="Times New Roman"/>
          <w:b w:val="false"/>
          <w:i w:val="false"/>
          <w:color w:val="000000"/>
          <w:sz w:val="28"/>
        </w:rPr>
        <w:t xml:space="preserve"> ә)шетелдiк автор жасаған пьеса-инсцени. </w:t>
      </w:r>
      <w:r>
        <w:br/>
      </w:r>
      <w:r>
        <w:rPr>
          <w:rFonts w:ascii="Times New Roman"/>
          <w:b w:val="false"/>
          <w:i w:val="false"/>
          <w:color w:val="000000"/>
          <w:sz w:val="28"/>
        </w:rPr>
        <w:t xml:space="preserve">
   ровка        </w:t>
      </w:r>
      <w:r>
        <w:br/>
      </w:r>
      <w:r>
        <w:rPr>
          <w:rFonts w:ascii="Times New Roman"/>
          <w:b w:val="false"/>
          <w:i w:val="false"/>
          <w:color w:val="000000"/>
          <w:sz w:val="28"/>
        </w:rPr>
        <w:t xml:space="preserve">
   одан:  </w:t>
      </w:r>
      <w:r>
        <w:br/>
      </w:r>
      <w:r>
        <w:rPr>
          <w:rFonts w:ascii="Times New Roman"/>
          <w:b w:val="false"/>
          <w:i w:val="false"/>
          <w:color w:val="000000"/>
          <w:sz w:val="28"/>
        </w:rPr>
        <w:t xml:space="preserve">
   туындының авторына                        2               1,5 </w:t>
      </w:r>
      <w:r>
        <w:br/>
      </w:r>
      <w:r>
        <w:rPr>
          <w:rFonts w:ascii="Times New Roman"/>
          <w:b w:val="false"/>
          <w:i w:val="false"/>
          <w:color w:val="000000"/>
          <w:sz w:val="28"/>
        </w:rPr>
        <w:t xml:space="preserve">
   инценировка авторына                      2               1,5 </w:t>
      </w:r>
    </w:p>
    <w:p>
      <w:pPr>
        <w:spacing w:after="0"/>
        <w:ind w:left="0"/>
        <w:jc w:val="both"/>
      </w:pPr>
      <w:r>
        <w:rPr>
          <w:rFonts w:ascii="Times New Roman"/>
          <w:b w:val="false"/>
          <w:i w:val="false"/>
          <w:color w:val="000000"/>
          <w:sz w:val="28"/>
        </w:rPr>
        <w:t xml:space="preserve">      Ескерту: Егер инсценировка жасалғанда авторлық хұқығы қорғалатын аударма қолданылса, аудармашыға авторлық сыйақы туындының авторы мен инсценировкалаушыға есептелген қаламақыдан бөлек, көпшiлiк алдында орындалған көп актiлi инсценировка үшiн жиналған ақшадан 1 процент, ал бiр актiлi туындыға 0,5 процент мөлшерiнде есептеледi. </w:t>
      </w:r>
    </w:p>
    <w:p>
      <w:pPr>
        <w:spacing w:after="0"/>
        <w:ind w:left="0"/>
        <w:jc w:val="both"/>
      </w:pPr>
      <w:r>
        <w:rPr>
          <w:rFonts w:ascii="Times New Roman"/>
          <w:b w:val="false"/>
          <w:i w:val="false"/>
          <w:color w:val="000000"/>
          <w:sz w:val="28"/>
        </w:rPr>
        <w:t xml:space="preserve">      Аударылған драмалық туындылар </w:t>
      </w:r>
    </w:p>
    <w:p>
      <w:pPr>
        <w:spacing w:after="0"/>
        <w:ind w:left="0"/>
        <w:jc w:val="both"/>
      </w:pPr>
      <w:r>
        <w:rPr>
          <w:rFonts w:ascii="Times New Roman"/>
          <w:b w:val="false"/>
          <w:i w:val="false"/>
          <w:color w:val="000000"/>
          <w:sz w:val="28"/>
        </w:rPr>
        <w:t xml:space="preserve">7. Авторлық хұқығы қозғалмайтын пьесаны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а)Қазақстан Республикасының авторы </w:t>
      </w:r>
      <w:r>
        <w:br/>
      </w:r>
      <w:r>
        <w:rPr>
          <w:rFonts w:ascii="Times New Roman"/>
          <w:b w:val="false"/>
          <w:i w:val="false"/>
          <w:color w:val="000000"/>
          <w:sz w:val="28"/>
        </w:rPr>
        <w:t xml:space="preserve">
    жасаған пьесаны аудару (аудармашыға) </w:t>
      </w:r>
      <w:r>
        <w:br/>
      </w:r>
      <w:r>
        <w:rPr>
          <w:rFonts w:ascii="Times New Roman"/>
          <w:b w:val="false"/>
          <w:i w:val="false"/>
          <w:color w:val="000000"/>
          <w:sz w:val="28"/>
        </w:rPr>
        <w:t xml:space="preserve">
       қара сөзбен                           3,5              1,5 </w:t>
      </w:r>
      <w:r>
        <w:br/>
      </w:r>
      <w:r>
        <w:rPr>
          <w:rFonts w:ascii="Times New Roman"/>
          <w:b w:val="false"/>
          <w:i w:val="false"/>
          <w:color w:val="000000"/>
          <w:sz w:val="28"/>
        </w:rPr>
        <w:t xml:space="preserve">
       өлеңмен                                4               2 </w:t>
      </w:r>
      <w:r>
        <w:br/>
      </w:r>
      <w:r>
        <w:rPr>
          <w:rFonts w:ascii="Times New Roman"/>
          <w:b w:val="false"/>
          <w:i w:val="false"/>
          <w:color w:val="000000"/>
          <w:sz w:val="28"/>
        </w:rPr>
        <w:t xml:space="preserve">
  ә)шетелдiк автор жасаған пьесаны  </w:t>
      </w:r>
      <w:r>
        <w:br/>
      </w:r>
      <w:r>
        <w:rPr>
          <w:rFonts w:ascii="Times New Roman"/>
          <w:b w:val="false"/>
          <w:i w:val="false"/>
          <w:color w:val="000000"/>
          <w:sz w:val="28"/>
        </w:rPr>
        <w:t xml:space="preserve">
    аудару (аудармашыға)    </w:t>
      </w:r>
      <w:r>
        <w:br/>
      </w:r>
      <w:r>
        <w:rPr>
          <w:rFonts w:ascii="Times New Roman"/>
          <w:b w:val="false"/>
          <w:i w:val="false"/>
          <w:color w:val="000000"/>
          <w:sz w:val="28"/>
        </w:rPr>
        <w:t xml:space="preserve">
       қара сөзбен                           3,5              1,5 </w:t>
      </w:r>
      <w:r>
        <w:br/>
      </w:r>
      <w:r>
        <w:rPr>
          <w:rFonts w:ascii="Times New Roman"/>
          <w:b w:val="false"/>
          <w:i w:val="false"/>
          <w:color w:val="000000"/>
          <w:sz w:val="28"/>
        </w:rPr>
        <w:t xml:space="preserve">
       өлеңмен                               4                2 </w:t>
      </w:r>
    </w:p>
    <w:p>
      <w:pPr>
        <w:spacing w:after="0"/>
        <w:ind w:left="0"/>
        <w:jc w:val="both"/>
      </w:pPr>
      <w:r>
        <w:rPr>
          <w:rFonts w:ascii="Times New Roman"/>
          <w:b w:val="false"/>
          <w:i w:val="false"/>
          <w:color w:val="000000"/>
          <w:sz w:val="28"/>
        </w:rPr>
        <w:t xml:space="preserve">8. Авторлық хұқығы қорғалатын пьесаны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а)Қазақстан Республикасының авторы </w:t>
      </w:r>
      <w:r>
        <w:br/>
      </w:r>
      <w:r>
        <w:rPr>
          <w:rFonts w:ascii="Times New Roman"/>
          <w:b w:val="false"/>
          <w:i w:val="false"/>
          <w:color w:val="000000"/>
          <w:sz w:val="28"/>
        </w:rPr>
        <w:t xml:space="preserve">
    жасаған пьесаны аудару  </w:t>
      </w:r>
      <w:r>
        <w:br/>
      </w:r>
      <w:r>
        <w:rPr>
          <w:rFonts w:ascii="Times New Roman"/>
          <w:b w:val="false"/>
          <w:i w:val="false"/>
          <w:color w:val="000000"/>
          <w:sz w:val="28"/>
        </w:rPr>
        <w:t xml:space="preserve">
       қара сөзбен                           5,5              2,5 </w:t>
      </w:r>
      <w:r>
        <w:br/>
      </w:r>
      <w:r>
        <w:rPr>
          <w:rFonts w:ascii="Times New Roman"/>
          <w:b w:val="false"/>
          <w:i w:val="false"/>
          <w:color w:val="000000"/>
          <w:sz w:val="28"/>
        </w:rPr>
        <w:t xml:space="preserve">
    одан: </w:t>
      </w:r>
      <w:r>
        <w:br/>
      </w:r>
      <w:r>
        <w:rPr>
          <w:rFonts w:ascii="Times New Roman"/>
          <w:b w:val="false"/>
          <w:i w:val="false"/>
          <w:color w:val="000000"/>
          <w:sz w:val="28"/>
        </w:rPr>
        <w:t xml:space="preserve">
       туындының авторына                    2                1 </w:t>
      </w:r>
      <w:r>
        <w:br/>
      </w:r>
      <w:r>
        <w:rPr>
          <w:rFonts w:ascii="Times New Roman"/>
          <w:b w:val="false"/>
          <w:i w:val="false"/>
          <w:color w:val="000000"/>
          <w:sz w:val="28"/>
        </w:rPr>
        <w:t xml:space="preserve">
       аудармашыға                           3,5              1,5 </w:t>
      </w:r>
      <w:r>
        <w:br/>
      </w:r>
      <w:r>
        <w:rPr>
          <w:rFonts w:ascii="Times New Roman"/>
          <w:b w:val="false"/>
          <w:i w:val="false"/>
          <w:color w:val="000000"/>
          <w:sz w:val="28"/>
        </w:rPr>
        <w:t xml:space="preserve">
       өлеңмен                               6,5              3,5 </w:t>
      </w:r>
      <w:r>
        <w:br/>
      </w:r>
      <w:r>
        <w:rPr>
          <w:rFonts w:ascii="Times New Roman"/>
          <w:b w:val="false"/>
          <w:i w:val="false"/>
          <w:color w:val="000000"/>
          <w:sz w:val="28"/>
        </w:rPr>
        <w:t xml:space="preserve">
    одан: </w:t>
      </w:r>
      <w:r>
        <w:br/>
      </w:r>
      <w:r>
        <w:rPr>
          <w:rFonts w:ascii="Times New Roman"/>
          <w:b w:val="false"/>
          <w:i w:val="false"/>
          <w:color w:val="000000"/>
          <w:sz w:val="28"/>
        </w:rPr>
        <w:t xml:space="preserve">
       туындының авторына                    2,5              1,25 </w:t>
      </w:r>
      <w:r>
        <w:br/>
      </w:r>
      <w:r>
        <w:rPr>
          <w:rFonts w:ascii="Times New Roman"/>
          <w:b w:val="false"/>
          <w:i w:val="false"/>
          <w:color w:val="000000"/>
          <w:sz w:val="28"/>
        </w:rPr>
        <w:t xml:space="preserve">
       аудармашыға                           4                2,25 </w:t>
      </w:r>
      <w:r>
        <w:br/>
      </w:r>
      <w:r>
        <w:rPr>
          <w:rFonts w:ascii="Times New Roman"/>
          <w:b w:val="false"/>
          <w:i w:val="false"/>
          <w:color w:val="000000"/>
          <w:sz w:val="28"/>
        </w:rPr>
        <w:t xml:space="preserve">
  ә)шетелдiк автор жасаған пьесаны аудару </w:t>
      </w:r>
      <w:r>
        <w:br/>
      </w:r>
      <w:r>
        <w:rPr>
          <w:rFonts w:ascii="Times New Roman"/>
          <w:b w:val="false"/>
          <w:i w:val="false"/>
          <w:color w:val="000000"/>
          <w:sz w:val="28"/>
        </w:rPr>
        <w:t xml:space="preserve">
       қара сөзбен                           5                2 </w:t>
      </w:r>
      <w:r>
        <w:br/>
      </w:r>
      <w:r>
        <w:rPr>
          <w:rFonts w:ascii="Times New Roman"/>
          <w:b w:val="false"/>
          <w:i w:val="false"/>
          <w:color w:val="000000"/>
          <w:sz w:val="28"/>
        </w:rPr>
        <w:t xml:space="preserve">
    одан: </w:t>
      </w:r>
      <w:r>
        <w:br/>
      </w:r>
      <w:r>
        <w:rPr>
          <w:rFonts w:ascii="Times New Roman"/>
          <w:b w:val="false"/>
          <w:i w:val="false"/>
          <w:color w:val="000000"/>
          <w:sz w:val="28"/>
        </w:rPr>
        <w:t xml:space="preserve">
       туындының авторына                    2,5              1 </w:t>
      </w:r>
      <w:r>
        <w:br/>
      </w:r>
      <w:r>
        <w:rPr>
          <w:rFonts w:ascii="Times New Roman"/>
          <w:b w:val="false"/>
          <w:i w:val="false"/>
          <w:color w:val="000000"/>
          <w:sz w:val="28"/>
        </w:rPr>
        <w:t xml:space="preserve">
       аудармашыға                           2,5              1 </w:t>
      </w:r>
      <w:r>
        <w:br/>
      </w:r>
      <w:r>
        <w:rPr>
          <w:rFonts w:ascii="Times New Roman"/>
          <w:b w:val="false"/>
          <w:i w:val="false"/>
          <w:color w:val="000000"/>
          <w:sz w:val="28"/>
        </w:rPr>
        <w:t xml:space="preserve">
       өлеңмен                               6                2,5 </w:t>
      </w:r>
      <w:r>
        <w:br/>
      </w:r>
      <w:r>
        <w:rPr>
          <w:rFonts w:ascii="Times New Roman"/>
          <w:b w:val="false"/>
          <w:i w:val="false"/>
          <w:color w:val="000000"/>
          <w:sz w:val="28"/>
        </w:rPr>
        <w:t xml:space="preserve">
   одан: </w:t>
      </w:r>
      <w:r>
        <w:br/>
      </w:r>
      <w:r>
        <w:rPr>
          <w:rFonts w:ascii="Times New Roman"/>
          <w:b w:val="false"/>
          <w:i w:val="false"/>
          <w:color w:val="000000"/>
          <w:sz w:val="28"/>
        </w:rPr>
        <w:t xml:space="preserve">
       туындының авторына                    3                1,25  </w:t>
      </w:r>
      <w:r>
        <w:br/>
      </w:r>
      <w:r>
        <w:rPr>
          <w:rFonts w:ascii="Times New Roman"/>
          <w:b w:val="false"/>
          <w:i w:val="false"/>
          <w:color w:val="000000"/>
          <w:sz w:val="28"/>
        </w:rPr>
        <w:t xml:space="preserve">
       аудармашыға                           3                1,25 </w:t>
      </w:r>
    </w:p>
    <w:p>
      <w:pPr>
        <w:spacing w:after="0"/>
        <w:ind w:left="0"/>
        <w:jc w:val="both"/>
      </w:pPr>
      <w:r>
        <w:rPr>
          <w:rFonts w:ascii="Times New Roman"/>
          <w:b w:val="false"/>
          <w:i w:val="false"/>
          <w:color w:val="000000"/>
          <w:sz w:val="28"/>
        </w:rPr>
        <w:t xml:space="preserve">      Ескерту: Егер пьеса Қазақстан Республикасы халықтарының бiрiнiң тiлiне қолтумадан емес, басқа, аралық аудармадан аударылса, аралық аударманың авторына сыйақы - туындының авторы мен аудармашыға есептелген қаламақыдан бөлек - көп актiлi туынды үшiн жиналған ақшаға 1 процент, ал бiр актiлiге - 0,5 процент мөлшерiнде  есептеледi. </w:t>
      </w:r>
    </w:p>
    <w:p>
      <w:pPr>
        <w:spacing w:after="0"/>
        <w:ind w:left="0"/>
        <w:jc w:val="both"/>
      </w:pPr>
      <w:r>
        <w:rPr>
          <w:rFonts w:ascii="Times New Roman"/>
          <w:b w:val="false"/>
          <w:i w:val="false"/>
          <w:color w:val="000000"/>
          <w:sz w:val="28"/>
        </w:rPr>
        <w:t xml:space="preserve">      Музыкалық - драмалық туындылар </w:t>
      </w:r>
    </w:p>
    <w:p>
      <w:pPr>
        <w:spacing w:after="0"/>
        <w:ind w:left="0"/>
        <w:jc w:val="both"/>
      </w:pPr>
      <w:r>
        <w:rPr>
          <w:rFonts w:ascii="Times New Roman"/>
          <w:b w:val="false"/>
          <w:i w:val="false"/>
          <w:color w:val="000000"/>
          <w:sz w:val="28"/>
        </w:rPr>
        <w:t xml:space="preserve">9. Қолтума тiлiнде орындалған опера          19,5             8 </w:t>
      </w:r>
      <w:r>
        <w:br/>
      </w:r>
      <w:r>
        <w:rPr>
          <w:rFonts w:ascii="Times New Roman"/>
          <w:b w:val="false"/>
          <w:i w:val="false"/>
          <w:color w:val="000000"/>
          <w:sz w:val="28"/>
        </w:rPr>
        <w:t xml:space="preserve">
    одан: </w:t>
      </w:r>
      <w:r>
        <w:br/>
      </w:r>
      <w:r>
        <w:rPr>
          <w:rFonts w:ascii="Times New Roman"/>
          <w:b w:val="false"/>
          <w:i w:val="false"/>
          <w:color w:val="000000"/>
          <w:sz w:val="28"/>
        </w:rPr>
        <w:t xml:space="preserve">
     композиторға                            12               4,5 </w:t>
      </w:r>
      <w:r>
        <w:br/>
      </w:r>
      <w:r>
        <w:rPr>
          <w:rFonts w:ascii="Times New Roman"/>
          <w:b w:val="false"/>
          <w:i w:val="false"/>
          <w:color w:val="000000"/>
          <w:sz w:val="28"/>
        </w:rPr>
        <w:t xml:space="preserve">
     либретто авторына                       6                2,5 </w:t>
      </w:r>
      <w:r>
        <w:br/>
      </w:r>
      <w:r>
        <w:rPr>
          <w:rFonts w:ascii="Times New Roman"/>
          <w:b w:val="false"/>
          <w:i w:val="false"/>
          <w:color w:val="000000"/>
          <w:sz w:val="28"/>
        </w:rPr>
        <w:t xml:space="preserve">
     хореографқа                             1,5              1 </w:t>
      </w:r>
    </w:p>
    <w:p>
      <w:pPr>
        <w:spacing w:after="0"/>
        <w:ind w:left="0"/>
        <w:jc w:val="both"/>
      </w:pPr>
      <w:r>
        <w:rPr>
          <w:rFonts w:ascii="Times New Roman"/>
          <w:b w:val="false"/>
          <w:i w:val="false"/>
          <w:color w:val="000000"/>
          <w:sz w:val="28"/>
        </w:rPr>
        <w:t xml:space="preserve">10. Либреттосы Қазақстан Республикасы </w:t>
      </w:r>
      <w:r>
        <w:br/>
      </w:r>
      <w:r>
        <w:rPr>
          <w:rFonts w:ascii="Times New Roman"/>
          <w:b w:val="false"/>
          <w:i w:val="false"/>
          <w:color w:val="000000"/>
          <w:sz w:val="28"/>
        </w:rPr>
        <w:t xml:space="preserve">
    халықтарының бiр тiлiнен басқа тiлге </w:t>
      </w:r>
      <w:r>
        <w:br/>
      </w:r>
      <w:r>
        <w:rPr>
          <w:rFonts w:ascii="Times New Roman"/>
          <w:b w:val="false"/>
          <w:i w:val="false"/>
          <w:color w:val="000000"/>
          <w:sz w:val="28"/>
        </w:rPr>
        <w:t xml:space="preserve">
    немесе шет тiлден аударылған опера       19,5             8,5 </w:t>
      </w:r>
      <w:r>
        <w:br/>
      </w:r>
      <w:r>
        <w:rPr>
          <w:rFonts w:ascii="Times New Roman"/>
          <w:b w:val="false"/>
          <w:i w:val="false"/>
          <w:color w:val="000000"/>
          <w:sz w:val="28"/>
        </w:rPr>
        <w:t xml:space="preserve">
     одан: </w:t>
      </w:r>
      <w:r>
        <w:br/>
      </w:r>
      <w:r>
        <w:rPr>
          <w:rFonts w:ascii="Times New Roman"/>
          <w:b w:val="false"/>
          <w:i w:val="false"/>
          <w:color w:val="000000"/>
          <w:sz w:val="28"/>
        </w:rPr>
        <w:t xml:space="preserve">
        композиторға                         12               4,5 </w:t>
      </w:r>
      <w:r>
        <w:br/>
      </w:r>
      <w:r>
        <w:rPr>
          <w:rFonts w:ascii="Times New Roman"/>
          <w:b w:val="false"/>
          <w:i w:val="false"/>
          <w:color w:val="000000"/>
          <w:sz w:val="28"/>
        </w:rPr>
        <w:t xml:space="preserve">
        либретто авторына                    3                1,5 </w:t>
      </w:r>
      <w:r>
        <w:br/>
      </w:r>
      <w:r>
        <w:rPr>
          <w:rFonts w:ascii="Times New Roman"/>
          <w:b w:val="false"/>
          <w:i w:val="false"/>
          <w:color w:val="000000"/>
          <w:sz w:val="28"/>
        </w:rPr>
        <w:t xml:space="preserve">
        либретто аудармашысына               3                1,5 </w:t>
      </w:r>
      <w:r>
        <w:br/>
      </w:r>
      <w:r>
        <w:rPr>
          <w:rFonts w:ascii="Times New Roman"/>
          <w:b w:val="false"/>
          <w:i w:val="false"/>
          <w:color w:val="000000"/>
          <w:sz w:val="28"/>
        </w:rPr>
        <w:t xml:space="preserve">
        хореографқа                          1,5              1 </w:t>
      </w:r>
    </w:p>
    <w:p>
      <w:pPr>
        <w:spacing w:after="0"/>
        <w:ind w:left="0"/>
        <w:jc w:val="both"/>
      </w:pPr>
      <w:r>
        <w:rPr>
          <w:rFonts w:ascii="Times New Roman"/>
          <w:b w:val="false"/>
          <w:i w:val="false"/>
          <w:color w:val="000000"/>
          <w:sz w:val="28"/>
        </w:rPr>
        <w:t xml:space="preserve">11. Балет                                    15               7 </w:t>
      </w:r>
      <w:r>
        <w:br/>
      </w:r>
      <w:r>
        <w:rPr>
          <w:rFonts w:ascii="Times New Roman"/>
          <w:b w:val="false"/>
          <w:i w:val="false"/>
          <w:color w:val="000000"/>
          <w:sz w:val="28"/>
        </w:rPr>
        <w:t xml:space="preserve">
     одан: </w:t>
      </w:r>
      <w:r>
        <w:br/>
      </w:r>
      <w:r>
        <w:rPr>
          <w:rFonts w:ascii="Times New Roman"/>
          <w:b w:val="false"/>
          <w:i w:val="false"/>
          <w:color w:val="000000"/>
          <w:sz w:val="28"/>
        </w:rPr>
        <w:t xml:space="preserve">
      хореографқа                            4                2 </w:t>
      </w:r>
      <w:r>
        <w:br/>
      </w:r>
      <w:r>
        <w:rPr>
          <w:rFonts w:ascii="Times New Roman"/>
          <w:b w:val="false"/>
          <w:i w:val="false"/>
          <w:color w:val="000000"/>
          <w:sz w:val="28"/>
        </w:rPr>
        <w:t xml:space="preserve">
      композиторға                           9                4 </w:t>
      </w:r>
      <w:r>
        <w:br/>
      </w:r>
      <w:r>
        <w:rPr>
          <w:rFonts w:ascii="Times New Roman"/>
          <w:b w:val="false"/>
          <w:i w:val="false"/>
          <w:color w:val="000000"/>
          <w:sz w:val="28"/>
        </w:rPr>
        <w:t xml:space="preserve">
      либретто авторына                      2                1 </w:t>
      </w:r>
    </w:p>
    <w:p>
      <w:pPr>
        <w:spacing w:after="0"/>
        <w:ind w:left="0"/>
        <w:jc w:val="both"/>
      </w:pPr>
      <w:r>
        <w:rPr>
          <w:rFonts w:ascii="Times New Roman"/>
          <w:b w:val="false"/>
          <w:i w:val="false"/>
          <w:color w:val="000000"/>
          <w:sz w:val="28"/>
        </w:rPr>
        <w:t xml:space="preserve">12. Қолтума тiлiнде орындалған оперетта, </w:t>
      </w:r>
      <w:r>
        <w:br/>
      </w:r>
      <w:r>
        <w:rPr>
          <w:rFonts w:ascii="Times New Roman"/>
          <w:b w:val="false"/>
          <w:i w:val="false"/>
          <w:color w:val="000000"/>
          <w:sz w:val="28"/>
        </w:rPr>
        <w:t xml:space="preserve">
    музыкалық комедия                        10               4 </w:t>
      </w:r>
      <w:r>
        <w:br/>
      </w:r>
      <w:r>
        <w:rPr>
          <w:rFonts w:ascii="Times New Roman"/>
          <w:b w:val="false"/>
          <w:i w:val="false"/>
          <w:color w:val="000000"/>
          <w:sz w:val="28"/>
        </w:rPr>
        <w:t xml:space="preserve">
     одан: </w:t>
      </w:r>
      <w:r>
        <w:br/>
      </w:r>
      <w:r>
        <w:rPr>
          <w:rFonts w:ascii="Times New Roman"/>
          <w:b w:val="false"/>
          <w:i w:val="false"/>
          <w:color w:val="000000"/>
          <w:sz w:val="28"/>
        </w:rPr>
        <w:t xml:space="preserve">
      хореографқа                            1                0,5 </w:t>
      </w:r>
      <w:r>
        <w:br/>
      </w:r>
      <w:r>
        <w:rPr>
          <w:rFonts w:ascii="Times New Roman"/>
          <w:b w:val="false"/>
          <w:i w:val="false"/>
          <w:color w:val="000000"/>
          <w:sz w:val="28"/>
        </w:rPr>
        <w:t xml:space="preserve">
      композиторға                           4,5              1,75 </w:t>
      </w:r>
      <w:r>
        <w:br/>
      </w:r>
      <w:r>
        <w:rPr>
          <w:rFonts w:ascii="Times New Roman"/>
          <w:b w:val="false"/>
          <w:i w:val="false"/>
          <w:color w:val="000000"/>
          <w:sz w:val="28"/>
        </w:rPr>
        <w:t xml:space="preserve">
      либретто авторына                      4,5              1,75 </w:t>
      </w:r>
    </w:p>
    <w:p>
      <w:pPr>
        <w:spacing w:after="0"/>
        <w:ind w:left="0"/>
        <w:jc w:val="both"/>
      </w:pPr>
      <w:r>
        <w:rPr>
          <w:rFonts w:ascii="Times New Roman"/>
          <w:b w:val="false"/>
          <w:i w:val="false"/>
          <w:color w:val="000000"/>
          <w:sz w:val="28"/>
        </w:rPr>
        <w:t xml:space="preserve">13. Либреттосы Қазақстан Республикасы </w:t>
      </w:r>
      <w:r>
        <w:br/>
      </w:r>
      <w:r>
        <w:rPr>
          <w:rFonts w:ascii="Times New Roman"/>
          <w:b w:val="false"/>
          <w:i w:val="false"/>
          <w:color w:val="000000"/>
          <w:sz w:val="28"/>
        </w:rPr>
        <w:t xml:space="preserve">
    халықтарының бiр тiлiнен басқа  </w:t>
      </w:r>
      <w:r>
        <w:br/>
      </w:r>
      <w:r>
        <w:rPr>
          <w:rFonts w:ascii="Times New Roman"/>
          <w:b w:val="false"/>
          <w:i w:val="false"/>
          <w:color w:val="000000"/>
          <w:sz w:val="28"/>
        </w:rPr>
        <w:t xml:space="preserve">
    тiлдерге аударылған оперетта, </w:t>
      </w:r>
      <w:r>
        <w:br/>
      </w:r>
      <w:r>
        <w:rPr>
          <w:rFonts w:ascii="Times New Roman"/>
          <w:b w:val="false"/>
          <w:i w:val="false"/>
          <w:color w:val="000000"/>
          <w:sz w:val="28"/>
        </w:rPr>
        <w:t xml:space="preserve">
    музыкалық комедия, мюзикл                10               4,5 </w:t>
      </w:r>
      <w:r>
        <w:br/>
      </w:r>
      <w:r>
        <w:rPr>
          <w:rFonts w:ascii="Times New Roman"/>
          <w:b w:val="false"/>
          <w:i w:val="false"/>
          <w:color w:val="000000"/>
          <w:sz w:val="28"/>
        </w:rPr>
        <w:t xml:space="preserve">
     одан: </w:t>
      </w:r>
      <w:r>
        <w:br/>
      </w:r>
      <w:r>
        <w:rPr>
          <w:rFonts w:ascii="Times New Roman"/>
          <w:b w:val="false"/>
          <w:i w:val="false"/>
          <w:color w:val="000000"/>
          <w:sz w:val="28"/>
        </w:rPr>
        <w:t xml:space="preserve">
       хореографқа                           1                0,5 </w:t>
      </w:r>
      <w:r>
        <w:br/>
      </w:r>
      <w:r>
        <w:rPr>
          <w:rFonts w:ascii="Times New Roman"/>
          <w:b w:val="false"/>
          <w:i w:val="false"/>
          <w:color w:val="000000"/>
          <w:sz w:val="28"/>
        </w:rPr>
        <w:t xml:space="preserve">
       композиторға                          4,5              1,75 </w:t>
      </w:r>
      <w:r>
        <w:br/>
      </w:r>
      <w:r>
        <w:rPr>
          <w:rFonts w:ascii="Times New Roman"/>
          <w:b w:val="false"/>
          <w:i w:val="false"/>
          <w:color w:val="000000"/>
          <w:sz w:val="28"/>
        </w:rPr>
        <w:t xml:space="preserve">
       либретто авторына                     2                1 </w:t>
      </w:r>
      <w:r>
        <w:br/>
      </w:r>
      <w:r>
        <w:rPr>
          <w:rFonts w:ascii="Times New Roman"/>
          <w:b w:val="false"/>
          <w:i w:val="false"/>
          <w:color w:val="000000"/>
          <w:sz w:val="28"/>
        </w:rPr>
        <w:t xml:space="preserve">
       либретто аудармашысына                2,5              1,25 </w:t>
      </w:r>
    </w:p>
    <w:p>
      <w:pPr>
        <w:spacing w:after="0"/>
        <w:ind w:left="0"/>
        <w:jc w:val="both"/>
      </w:pPr>
      <w:r>
        <w:rPr>
          <w:rFonts w:ascii="Times New Roman"/>
          <w:b w:val="false"/>
          <w:i w:val="false"/>
          <w:color w:val="000000"/>
          <w:sz w:val="28"/>
        </w:rPr>
        <w:t xml:space="preserve">14. Драмалық туындыларды сүйемелдейтiн </w:t>
      </w:r>
      <w:r>
        <w:br/>
      </w:r>
      <w:r>
        <w:rPr>
          <w:rFonts w:ascii="Times New Roman"/>
          <w:b w:val="false"/>
          <w:i w:val="false"/>
          <w:color w:val="000000"/>
          <w:sz w:val="28"/>
        </w:rPr>
        <w:t xml:space="preserve">
    музыка                                   1,5              0,5 </w:t>
      </w:r>
      <w:r>
        <w:br/>
      </w:r>
      <w:r>
        <w:rPr>
          <w:rFonts w:ascii="Times New Roman"/>
          <w:b w:val="false"/>
          <w:i w:val="false"/>
          <w:color w:val="000000"/>
          <w:sz w:val="28"/>
        </w:rPr>
        <w:t xml:space="preserve">
       Концерттiк, эстрадалық, цирктiк </w:t>
      </w:r>
      <w:r>
        <w:br/>
      </w:r>
      <w:r>
        <w:rPr>
          <w:rFonts w:ascii="Times New Roman"/>
          <w:b w:val="false"/>
          <w:i w:val="false"/>
          <w:color w:val="000000"/>
          <w:sz w:val="28"/>
        </w:rPr>
        <w:t xml:space="preserve">
          және би бағдарламалары </w:t>
      </w:r>
    </w:p>
    <w:p>
      <w:pPr>
        <w:spacing w:after="0"/>
        <w:ind w:left="0"/>
        <w:jc w:val="both"/>
      </w:pPr>
      <w:r>
        <w:rPr>
          <w:rFonts w:ascii="Times New Roman"/>
          <w:b w:val="false"/>
          <w:i w:val="false"/>
          <w:color w:val="000000"/>
          <w:sz w:val="28"/>
        </w:rPr>
        <w:t xml:space="preserve">15. Симфониялық, вокальдық-симфониялық,      7 (бүкiл бағдарламаға) </w:t>
      </w:r>
      <w:r>
        <w:br/>
      </w:r>
      <w:r>
        <w:rPr>
          <w:rFonts w:ascii="Times New Roman"/>
          <w:b w:val="false"/>
          <w:i w:val="false"/>
          <w:color w:val="000000"/>
          <w:sz w:val="28"/>
        </w:rPr>
        <w:t xml:space="preserve">
    камералық туындылардан және ұлт  </w:t>
      </w:r>
      <w:r>
        <w:br/>
      </w:r>
      <w:r>
        <w:rPr>
          <w:rFonts w:ascii="Times New Roman"/>
          <w:b w:val="false"/>
          <w:i w:val="false"/>
          <w:color w:val="000000"/>
          <w:sz w:val="28"/>
        </w:rPr>
        <w:t xml:space="preserve">
    аспаптарына арналған туындылардан </w:t>
      </w:r>
      <w:r>
        <w:br/>
      </w:r>
      <w:r>
        <w:rPr>
          <w:rFonts w:ascii="Times New Roman"/>
          <w:b w:val="false"/>
          <w:i w:val="false"/>
          <w:color w:val="000000"/>
          <w:sz w:val="28"/>
        </w:rPr>
        <w:t xml:space="preserve">
    концерт, хореографиялық концерт         </w:t>
      </w:r>
    </w:p>
    <w:p>
      <w:pPr>
        <w:spacing w:after="0"/>
        <w:ind w:left="0"/>
        <w:jc w:val="both"/>
      </w:pPr>
      <w:r>
        <w:rPr>
          <w:rFonts w:ascii="Times New Roman"/>
          <w:b w:val="false"/>
          <w:i w:val="false"/>
          <w:color w:val="000000"/>
          <w:sz w:val="28"/>
        </w:rPr>
        <w:t xml:space="preserve">16. Концерттер, соның iшiнде эстрадалық </w:t>
      </w:r>
      <w:r>
        <w:br/>
      </w:r>
      <w:r>
        <w:rPr>
          <w:rFonts w:ascii="Times New Roman"/>
          <w:b w:val="false"/>
          <w:i w:val="false"/>
          <w:color w:val="000000"/>
          <w:sz w:val="28"/>
        </w:rPr>
        <w:t xml:space="preserve">
    және басқалары, айтыстар мен термелер    3 (бүкiл бағдарламаға) </w:t>
      </w:r>
    </w:p>
    <w:p>
      <w:pPr>
        <w:spacing w:after="0"/>
        <w:ind w:left="0"/>
        <w:jc w:val="both"/>
      </w:pPr>
      <w:r>
        <w:rPr>
          <w:rFonts w:ascii="Times New Roman"/>
          <w:b w:val="false"/>
          <w:i w:val="false"/>
          <w:color w:val="000000"/>
          <w:sz w:val="28"/>
        </w:rPr>
        <w:t xml:space="preserve">17. Цирктiк бағдарлама                       3 (бүкiл бағдарламаға) </w:t>
      </w:r>
    </w:p>
    <w:p>
      <w:pPr>
        <w:spacing w:after="0"/>
        <w:ind w:left="0"/>
        <w:jc w:val="both"/>
      </w:pPr>
      <w:r>
        <w:rPr>
          <w:rFonts w:ascii="Times New Roman"/>
          <w:b w:val="false"/>
          <w:i w:val="false"/>
          <w:color w:val="000000"/>
          <w:sz w:val="28"/>
        </w:rPr>
        <w:t xml:space="preserve">18. Циркке арнайы жазылған қолтума музыка    0,5 (осы қосымшаның </w:t>
      </w:r>
      <w:r>
        <w:br/>
      </w:r>
      <w:r>
        <w:rPr>
          <w:rFonts w:ascii="Times New Roman"/>
          <w:b w:val="false"/>
          <w:i w:val="false"/>
          <w:color w:val="000000"/>
          <w:sz w:val="28"/>
        </w:rPr>
        <w:t xml:space="preserve">
                                             17-тармағы бойынша  </w:t>
      </w:r>
      <w:r>
        <w:br/>
      </w:r>
      <w:r>
        <w:rPr>
          <w:rFonts w:ascii="Times New Roman"/>
          <w:b w:val="false"/>
          <w:i w:val="false"/>
          <w:color w:val="000000"/>
          <w:sz w:val="28"/>
        </w:rPr>
        <w:t xml:space="preserve">
                                          есептелетiнiне қарамастан, </w:t>
      </w:r>
      <w:r>
        <w:br/>
      </w:r>
      <w:r>
        <w:rPr>
          <w:rFonts w:ascii="Times New Roman"/>
          <w:b w:val="false"/>
          <w:i w:val="false"/>
          <w:color w:val="000000"/>
          <w:sz w:val="28"/>
        </w:rPr>
        <w:t xml:space="preserve">
                                            бүкiл бағдарламаға) </w:t>
      </w:r>
    </w:p>
    <w:p>
      <w:pPr>
        <w:spacing w:after="0"/>
        <w:ind w:left="0"/>
        <w:jc w:val="both"/>
      </w:pPr>
      <w:r>
        <w:rPr>
          <w:rFonts w:ascii="Times New Roman"/>
          <w:b w:val="false"/>
          <w:i w:val="false"/>
          <w:color w:val="000000"/>
          <w:sz w:val="28"/>
        </w:rPr>
        <w:t xml:space="preserve">19. Цирктiк бағдарламада кем дегенде         0,5(осы қосымшаның </w:t>
      </w:r>
      <w:r>
        <w:br/>
      </w:r>
      <w:r>
        <w:rPr>
          <w:rFonts w:ascii="Times New Roman"/>
          <w:b w:val="false"/>
          <w:i w:val="false"/>
          <w:color w:val="000000"/>
          <w:sz w:val="28"/>
        </w:rPr>
        <w:t xml:space="preserve">
    жеке тұратын пантомима, феерия           17-тармағы бойынша </w:t>
      </w:r>
      <w:r>
        <w:br/>
      </w:r>
      <w:r>
        <w:rPr>
          <w:rFonts w:ascii="Times New Roman"/>
          <w:b w:val="false"/>
          <w:i w:val="false"/>
          <w:color w:val="000000"/>
          <w:sz w:val="28"/>
        </w:rPr>
        <w:t xml:space="preserve">
    балет орындалғаны үшiн                есептелетiнiне қарамастан, </w:t>
      </w:r>
      <w:r>
        <w:br/>
      </w:r>
      <w:r>
        <w:rPr>
          <w:rFonts w:ascii="Times New Roman"/>
          <w:b w:val="false"/>
          <w:i w:val="false"/>
          <w:color w:val="000000"/>
          <w:sz w:val="28"/>
        </w:rPr>
        <w:t xml:space="preserve">
                                             әрбiр бөлiмi үшiн) </w:t>
      </w:r>
    </w:p>
    <w:p>
      <w:pPr>
        <w:spacing w:after="0"/>
        <w:ind w:left="0"/>
        <w:jc w:val="both"/>
      </w:pPr>
      <w:r>
        <w:rPr>
          <w:rFonts w:ascii="Times New Roman"/>
          <w:b w:val="false"/>
          <w:i w:val="false"/>
          <w:color w:val="000000"/>
          <w:sz w:val="28"/>
        </w:rPr>
        <w:t xml:space="preserve">20. Цирктiк бағдарламада кем дегенде         0,25 (осы қосымшаға </w:t>
      </w:r>
      <w:r>
        <w:br/>
      </w:r>
      <w:r>
        <w:rPr>
          <w:rFonts w:ascii="Times New Roman"/>
          <w:b w:val="false"/>
          <w:i w:val="false"/>
          <w:color w:val="000000"/>
          <w:sz w:val="28"/>
        </w:rPr>
        <w:t xml:space="preserve">
    жеке бiр бөлiмнен тұратын сюжеттiк       17-тармағы бойынша </w:t>
      </w:r>
      <w:r>
        <w:br/>
      </w:r>
      <w:r>
        <w:rPr>
          <w:rFonts w:ascii="Times New Roman"/>
          <w:b w:val="false"/>
          <w:i w:val="false"/>
          <w:color w:val="000000"/>
          <w:sz w:val="28"/>
        </w:rPr>
        <w:t xml:space="preserve">
    аттракцион орындалғаны үшiн          есептелетiнiне қарамастан, </w:t>
      </w:r>
      <w:r>
        <w:br/>
      </w:r>
      <w:r>
        <w:rPr>
          <w:rFonts w:ascii="Times New Roman"/>
          <w:b w:val="false"/>
          <w:i w:val="false"/>
          <w:color w:val="000000"/>
          <w:sz w:val="28"/>
        </w:rPr>
        <w:t xml:space="preserve">
                                             әрбiр бөлімi үшiн) </w:t>
      </w:r>
    </w:p>
    <w:p>
      <w:pPr>
        <w:spacing w:after="0"/>
        <w:ind w:left="0"/>
        <w:jc w:val="both"/>
      </w:pPr>
      <w:r>
        <w:rPr>
          <w:rFonts w:ascii="Times New Roman"/>
          <w:b w:val="false"/>
          <w:i w:val="false"/>
          <w:color w:val="000000"/>
          <w:sz w:val="28"/>
        </w:rPr>
        <w:t xml:space="preserve">21. Кем дегенде жеке бiр бөлiмнен            0.25 (осы қосымшаның </w:t>
      </w:r>
      <w:r>
        <w:br/>
      </w:r>
      <w:r>
        <w:rPr>
          <w:rFonts w:ascii="Times New Roman"/>
          <w:b w:val="false"/>
          <w:i w:val="false"/>
          <w:color w:val="000000"/>
          <w:sz w:val="28"/>
        </w:rPr>
        <w:t xml:space="preserve">
    тұратын пантомима, феерия, балет,         17-18-19-тармақтары  </w:t>
      </w:r>
      <w:r>
        <w:br/>
      </w:r>
      <w:r>
        <w:rPr>
          <w:rFonts w:ascii="Times New Roman"/>
          <w:b w:val="false"/>
          <w:i w:val="false"/>
          <w:color w:val="000000"/>
          <w:sz w:val="28"/>
        </w:rPr>
        <w:t xml:space="preserve">
    сюжеттi аттракционды сүйемелдеу          бойынша есептелетiнiне </w:t>
      </w:r>
      <w:r>
        <w:br/>
      </w:r>
      <w:r>
        <w:rPr>
          <w:rFonts w:ascii="Times New Roman"/>
          <w:b w:val="false"/>
          <w:i w:val="false"/>
          <w:color w:val="000000"/>
          <w:sz w:val="28"/>
        </w:rPr>
        <w:t xml:space="preserve">
    үшiн арнайы жазылған қолтума            қарамастан, әрбiр бөлiмi </w:t>
      </w:r>
      <w:r>
        <w:br/>
      </w:r>
      <w:r>
        <w:rPr>
          <w:rFonts w:ascii="Times New Roman"/>
          <w:b w:val="false"/>
          <w:i w:val="false"/>
          <w:color w:val="000000"/>
          <w:sz w:val="28"/>
        </w:rPr>
        <w:t xml:space="preserve">
    музыканың орындалғаны үшiн               үшiн) </w:t>
      </w:r>
    </w:p>
    <w:p>
      <w:pPr>
        <w:spacing w:after="0"/>
        <w:ind w:left="0"/>
        <w:jc w:val="both"/>
      </w:pPr>
      <w:r>
        <w:rPr>
          <w:rFonts w:ascii="Times New Roman"/>
          <w:b w:val="false"/>
          <w:i w:val="false"/>
          <w:color w:val="000000"/>
          <w:sz w:val="28"/>
        </w:rPr>
        <w:t xml:space="preserve">22. Музыкалық туындылардың кинотеатр.       1,5 (тегiн кiргенде </w:t>
      </w:r>
      <w:r>
        <w:br/>
      </w:r>
      <w:r>
        <w:rPr>
          <w:rFonts w:ascii="Times New Roman"/>
          <w:b w:val="false"/>
          <w:i w:val="false"/>
          <w:color w:val="000000"/>
          <w:sz w:val="28"/>
        </w:rPr>
        <w:t xml:space="preserve">
    ларда, кафелерде, ресторандарда,        орындаушылардың жалақысы </w:t>
      </w:r>
      <w:r>
        <w:br/>
      </w:r>
      <w:r>
        <w:rPr>
          <w:rFonts w:ascii="Times New Roman"/>
          <w:b w:val="false"/>
          <w:i w:val="false"/>
          <w:color w:val="000000"/>
          <w:sz w:val="28"/>
        </w:rPr>
        <w:t xml:space="preserve">
    казиноларда, сондай-ақ би                сомасынан) </w:t>
      </w:r>
      <w:r>
        <w:br/>
      </w:r>
      <w:r>
        <w:rPr>
          <w:rFonts w:ascii="Times New Roman"/>
          <w:b w:val="false"/>
          <w:i w:val="false"/>
          <w:color w:val="000000"/>
          <w:sz w:val="28"/>
        </w:rPr>
        <w:t xml:space="preserve">
    алаңдарында және дискотекаларда </w:t>
      </w:r>
      <w:r>
        <w:br/>
      </w:r>
      <w:r>
        <w:rPr>
          <w:rFonts w:ascii="Times New Roman"/>
          <w:b w:val="false"/>
          <w:i w:val="false"/>
          <w:color w:val="000000"/>
          <w:sz w:val="28"/>
        </w:rPr>
        <w:t xml:space="preserve">
    орындалғаны үшiн (көрсетiлген 1,5 </w:t>
      </w:r>
      <w:r>
        <w:br/>
      </w:r>
      <w:r>
        <w:rPr>
          <w:rFonts w:ascii="Times New Roman"/>
          <w:b w:val="false"/>
          <w:i w:val="false"/>
          <w:color w:val="000000"/>
          <w:sz w:val="28"/>
        </w:rPr>
        <w:t xml:space="preserve">
    проценттiк аударым кәсiпорынның </w:t>
      </w:r>
      <w:r>
        <w:br/>
      </w:r>
      <w:r>
        <w:rPr>
          <w:rFonts w:ascii="Times New Roman"/>
          <w:b w:val="false"/>
          <w:i w:val="false"/>
          <w:color w:val="000000"/>
          <w:sz w:val="28"/>
        </w:rPr>
        <w:t xml:space="preserve">
    шығындарына жатқызылады) </w:t>
      </w:r>
    </w:p>
    <w:p>
      <w:pPr>
        <w:spacing w:after="0"/>
        <w:ind w:left="0"/>
        <w:jc w:val="both"/>
      </w:pPr>
      <w:r>
        <w:rPr>
          <w:rFonts w:ascii="Times New Roman"/>
          <w:b w:val="false"/>
          <w:i w:val="false"/>
          <w:color w:val="000000"/>
          <w:sz w:val="28"/>
        </w:rPr>
        <w:t xml:space="preserve">23. Музыкалық туындылардың кинотеатрларда,   3 (ақылы кiру кезiнде </w:t>
      </w:r>
      <w:r>
        <w:br/>
      </w:r>
      <w:r>
        <w:rPr>
          <w:rFonts w:ascii="Times New Roman"/>
          <w:b w:val="false"/>
          <w:i w:val="false"/>
          <w:color w:val="000000"/>
          <w:sz w:val="28"/>
        </w:rPr>
        <w:t xml:space="preserve">
    кафелерде, ресторандарда, казиноларда,   және шарт бойынша  </w:t>
      </w:r>
      <w:r>
        <w:br/>
      </w:r>
      <w:r>
        <w:rPr>
          <w:rFonts w:ascii="Times New Roman"/>
          <w:b w:val="false"/>
          <w:i w:val="false"/>
          <w:color w:val="000000"/>
          <w:sz w:val="28"/>
        </w:rPr>
        <w:t xml:space="preserve">
    сондай-ақ би алаңдарында және            кепiлдiк төлемiнiң  </w:t>
      </w:r>
      <w:r>
        <w:br/>
      </w:r>
      <w:r>
        <w:rPr>
          <w:rFonts w:ascii="Times New Roman"/>
          <w:b w:val="false"/>
          <w:i w:val="false"/>
          <w:color w:val="000000"/>
          <w:sz w:val="28"/>
        </w:rPr>
        <w:t xml:space="preserve">
    дискотекаларда, соның iшiнде             сомасынан) </w:t>
      </w:r>
      <w:r>
        <w:br/>
      </w:r>
      <w:r>
        <w:rPr>
          <w:rFonts w:ascii="Times New Roman"/>
          <w:b w:val="false"/>
          <w:i w:val="false"/>
          <w:color w:val="000000"/>
          <w:sz w:val="28"/>
        </w:rPr>
        <w:t xml:space="preserve">
    механикалық және басқа да жазба </w:t>
      </w:r>
      <w:r>
        <w:br/>
      </w:r>
      <w:r>
        <w:rPr>
          <w:rFonts w:ascii="Times New Roman"/>
          <w:b w:val="false"/>
          <w:i w:val="false"/>
          <w:color w:val="000000"/>
          <w:sz w:val="28"/>
        </w:rPr>
        <w:t xml:space="preserve">
    түрлерiнде орындалғаны үшiн </w:t>
      </w:r>
    </w:p>
    <w:p>
      <w:pPr>
        <w:spacing w:after="0"/>
        <w:ind w:left="0"/>
        <w:jc w:val="both"/>
      </w:pPr>
      <w:r>
        <w:rPr>
          <w:rFonts w:ascii="Times New Roman"/>
          <w:b w:val="false"/>
          <w:i w:val="false"/>
          <w:color w:val="000000"/>
          <w:sz w:val="28"/>
        </w:rPr>
        <w:t xml:space="preserve">24. Көпшiлiк ареналарында (стадиондар,      0,5 (бүкiл бағдарламаға) </w:t>
      </w:r>
      <w:r>
        <w:br/>
      </w:r>
      <w:r>
        <w:rPr>
          <w:rFonts w:ascii="Times New Roman"/>
          <w:b w:val="false"/>
          <w:i w:val="false"/>
          <w:color w:val="000000"/>
          <w:sz w:val="28"/>
        </w:rPr>
        <w:t xml:space="preserve">
    спорт сарайлары, ипподромдар тағы </w:t>
      </w:r>
      <w:r>
        <w:br/>
      </w:r>
      <w:r>
        <w:rPr>
          <w:rFonts w:ascii="Times New Roman"/>
          <w:b w:val="false"/>
          <w:i w:val="false"/>
          <w:color w:val="000000"/>
          <w:sz w:val="28"/>
        </w:rPr>
        <w:t xml:space="preserve">
    с.с), жүргiзiлетiн спорттық жарыстар, </w:t>
      </w:r>
      <w:r>
        <w:br/>
      </w:r>
      <w:r>
        <w:rPr>
          <w:rFonts w:ascii="Times New Roman"/>
          <w:b w:val="false"/>
          <w:i w:val="false"/>
          <w:color w:val="000000"/>
          <w:sz w:val="28"/>
        </w:rPr>
        <w:t xml:space="preserve">
    көрнектi байқаулар мен жәрмеңкелердi </w:t>
      </w:r>
      <w:r>
        <w:br/>
      </w:r>
      <w:r>
        <w:rPr>
          <w:rFonts w:ascii="Times New Roman"/>
          <w:b w:val="false"/>
          <w:i w:val="false"/>
          <w:color w:val="000000"/>
          <w:sz w:val="28"/>
        </w:rPr>
        <w:t xml:space="preserve">
    музыкамен сүйемелдеу </w:t>
      </w:r>
    </w:p>
    <w:p>
      <w:pPr>
        <w:spacing w:after="0"/>
        <w:ind w:left="0"/>
        <w:jc w:val="both"/>
      </w:pPr>
      <w:r>
        <w:rPr>
          <w:rFonts w:ascii="Times New Roman"/>
          <w:b w:val="false"/>
          <w:i w:val="false"/>
          <w:color w:val="000000"/>
          <w:sz w:val="28"/>
        </w:rPr>
        <w:t xml:space="preserve">25. Қуыршақ-марионеткалар спектаклiн         0,5 (жалпы түсiм </w:t>
      </w:r>
      <w:r>
        <w:br/>
      </w:r>
      <w:r>
        <w:rPr>
          <w:rFonts w:ascii="Times New Roman"/>
          <w:b w:val="false"/>
          <w:i w:val="false"/>
          <w:color w:val="000000"/>
          <w:sz w:val="28"/>
        </w:rPr>
        <w:t xml:space="preserve">
    (әдеби текстсiз және қолтума жанр        сомасынан) </w:t>
      </w:r>
      <w:r>
        <w:br/>
      </w:r>
      <w:r>
        <w:rPr>
          <w:rFonts w:ascii="Times New Roman"/>
          <w:b w:val="false"/>
          <w:i w:val="false"/>
          <w:color w:val="000000"/>
          <w:sz w:val="28"/>
        </w:rPr>
        <w:t xml:space="preserve">
    артистерiнiң орындауын (иллюзио. </w:t>
      </w:r>
      <w:r>
        <w:br/>
      </w:r>
      <w:r>
        <w:rPr>
          <w:rFonts w:ascii="Times New Roman"/>
          <w:b w:val="false"/>
          <w:i w:val="false"/>
          <w:color w:val="000000"/>
          <w:sz w:val="28"/>
        </w:rPr>
        <w:t xml:space="preserve">
    нонистердiң, психоэкспериментшi. </w:t>
      </w:r>
      <w:r>
        <w:br/>
      </w:r>
      <w:r>
        <w:rPr>
          <w:rFonts w:ascii="Times New Roman"/>
          <w:b w:val="false"/>
          <w:i w:val="false"/>
          <w:color w:val="000000"/>
          <w:sz w:val="28"/>
        </w:rPr>
        <w:t xml:space="preserve">
    лердiң, экстрасенстердiң тағы с.с) </w:t>
      </w:r>
      <w:r>
        <w:br/>
      </w:r>
      <w:r>
        <w:rPr>
          <w:rFonts w:ascii="Times New Roman"/>
          <w:b w:val="false"/>
          <w:i w:val="false"/>
          <w:color w:val="000000"/>
          <w:sz w:val="28"/>
        </w:rPr>
        <w:t xml:space="preserve">
    сүйемелдеген музыкасы үшiн </w:t>
      </w:r>
    </w:p>
    <w:p>
      <w:pPr>
        <w:spacing w:after="0"/>
        <w:ind w:left="0"/>
        <w:jc w:val="both"/>
      </w:pPr>
      <w:r>
        <w:rPr>
          <w:rFonts w:ascii="Times New Roman"/>
          <w:b w:val="false"/>
          <w:i w:val="false"/>
          <w:color w:val="000000"/>
          <w:sz w:val="28"/>
        </w:rPr>
        <w:t xml:space="preserve">26. Желiсi түгел сюжеттiк эстрадалық        4(бүкiл бағдарламаға) </w:t>
      </w:r>
      <w:r>
        <w:br/>
      </w:r>
      <w:r>
        <w:rPr>
          <w:rFonts w:ascii="Times New Roman"/>
          <w:b w:val="false"/>
          <w:i w:val="false"/>
          <w:color w:val="000000"/>
          <w:sz w:val="28"/>
        </w:rPr>
        <w:t xml:space="preserve">
    ойын-сауықтар, көпшiлiк ареналарында </w:t>
      </w:r>
      <w:r>
        <w:br/>
      </w:r>
      <w:r>
        <w:rPr>
          <w:rFonts w:ascii="Times New Roman"/>
          <w:b w:val="false"/>
          <w:i w:val="false"/>
          <w:color w:val="000000"/>
          <w:sz w:val="28"/>
        </w:rPr>
        <w:t xml:space="preserve">
    орындалатындарды қоса </w:t>
      </w:r>
    </w:p>
    <w:p>
      <w:pPr>
        <w:spacing w:after="0"/>
        <w:ind w:left="0"/>
        <w:jc w:val="both"/>
      </w:pPr>
      <w:r>
        <w:rPr>
          <w:rFonts w:ascii="Times New Roman"/>
          <w:b w:val="false"/>
          <w:i w:val="false"/>
          <w:color w:val="000000"/>
          <w:sz w:val="28"/>
        </w:rPr>
        <w:t xml:space="preserve">      Ескерту. 1. Туындыны желiсi түгел эстрадалық қойылым жанрына жатқызу Қазақстан Республикасының Мәдениет министрлiгiнiң құзырында. </w:t>
      </w:r>
      <w:r>
        <w:br/>
      </w:r>
      <w:r>
        <w:rPr>
          <w:rFonts w:ascii="Times New Roman"/>
          <w:b w:val="false"/>
          <w:i w:val="false"/>
          <w:color w:val="000000"/>
          <w:sz w:val="28"/>
        </w:rPr>
        <w:t xml:space="preserve">
      2. Оперетталар мен музыкалық комедиялардың драмалық театрларда орындалғаны үшiн авторлық сыйақы музыкалық-драмалық театрларда орындалатын оперетталар мен музыкалық комедияларға белгiленген мөлшер бойынша төленедi. </w:t>
      </w:r>
    </w:p>
    <w:p>
      <w:pPr>
        <w:spacing w:after="0"/>
        <w:ind w:left="0"/>
        <w:jc w:val="both"/>
      </w:pPr>
      <w:r>
        <w:rPr>
          <w:rFonts w:ascii="Times New Roman"/>
          <w:b w:val="false"/>
          <w:i w:val="false"/>
          <w:color w:val="000000"/>
          <w:sz w:val="28"/>
        </w:rPr>
        <w:t xml:space="preserve">27. Көпшiлiк алдында көрсетiлген          8*(жалпы түсiм </w:t>
      </w:r>
      <w:r>
        <w:br/>
      </w:r>
      <w:r>
        <w:rPr>
          <w:rFonts w:ascii="Times New Roman"/>
          <w:b w:val="false"/>
          <w:i w:val="false"/>
          <w:color w:val="000000"/>
          <w:sz w:val="28"/>
        </w:rPr>
        <w:t xml:space="preserve">
    бейнефильмдер(бейнетаспаға жазып     сомасын) </w:t>
      </w:r>
      <w:r>
        <w:br/>
      </w:r>
      <w:r>
        <w:rPr>
          <w:rFonts w:ascii="Times New Roman"/>
          <w:b w:val="false"/>
          <w:i w:val="false"/>
          <w:color w:val="000000"/>
          <w:sz w:val="28"/>
        </w:rPr>
        <w:t xml:space="preserve">
    алынған аудиовизуалдық туындылар </w:t>
      </w:r>
      <w:r>
        <w:br/>
      </w:r>
      <w:r>
        <w:rPr>
          <w:rFonts w:ascii="Times New Roman"/>
          <w:b w:val="false"/>
          <w:i w:val="false"/>
          <w:color w:val="000000"/>
          <w:sz w:val="28"/>
        </w:rPr>
        <w:t xml:space="preserve">
    үшiн) </w:t>
      </w:r>
    </w:p>
    <w:p>
      <w:pPr>
        <w:spacing w:after="0"/>
        <w:ind w:left="0"/>
        <w:jc w:val="both"/>
      </w:pPr>
      <w:r>
        <w:rPr>
          <w:rFonts w:ascii="Times New Roman"/>
          <w:b w:val="false"/>
          <w:i w:val="false"/>
          <w:color w:val="000000"/>
          <w:sz w:val="28"/>
        </w:rPr>
        <w:t xml:space="preserve">28. Әдеби және музыкалық туындыларды      3**(жалпы кiрiс </w:t>
      </w:r>
      <w:r>
        <w:br/>
      </w:r>
      <w:r>
        <w:rPr>
          <w:rFonts w:ascii="Times New Roman"/>
          <w:b w:val="false"/>
          <w:i w:val="false"/>
          <w:color w:val="000000"/>
          <w:sz w:val="28"/>
        </w:rPr>
        <w:t xml:space="preserve">
    магниттiк таспа, бейнекассета,        сомасынан) </w:t>
      </w:r>
      <w:r>
        <w:br/>
      </w:r>
      <w:r>
        <w:rPr>
          <w:rFonts w:ascii="Times New Roman"/>
          <w:b w:val="false"/>
          <w:i w:val="false"/>
          <w:color w:val="000000"/>
          <w:sz w:val="28"/>
        </w:rPr>
        <w:t xml:space="preserve">
    лазерлiк диск арқылы көбейткенi үшiн, </w:t>
      </w:r>
      <w:r>
        <w:br/>
      </w:r>
      <w:r>
        <w:rPr>
          <w:rFonts w:ascii="Times New Roman"/>
          <w:b w:val="false"/>
          <w:i w:val="false"/>
          <w:color w:val="000000"/>
          <w:sz w:val="28"/>
        </w:rPr>
        <w:t xml:space="preserve">
    дыбыс пен бейнежазба көшiрмелерiн, </w:t>
      </w:r>
      <w:r>
        <w:br/>
      </w:r>
      <w:r>
        <w:rPr>
          <w:rFonts w:ascii="Times New Roman"/>
          <w:b w:val="false"/>
          <w:i w:val="false"/>
          <w:color w:val="000000"/>
          <w:sz w:val="28"/>
        </w:rPr>
        <w:t xml:space="preserve">
    соның iшiнде жеке тапсырыстар </w:t>
      </w:r>
      <w:r>
        <w:br/>
      </w:r>
      <w:r>
        <w:rPr>
          <w:rFonts w:ascii="Times New Roman"/>
          <w:b w:val="false"/>
          <w:i w:val="false"/>
          <w:color w:val="000000"/>
          <w:sz w:val="28"/>
        </w:rPr>
        <w:t xml:space="preserve">
    бойынша, сондай-ақ осындай  </w:t>
      </w:r>
      <w:r>
        <w:br/>
      </w:r>
      <w:r>
        <w:rPr>
          <w:rFonts w:ascii="Times New Roman"/>
          <w:b w:val="false"/>
          <w:i w:val="false"/>
          <w:color w:val="000000"/>
          <w:sz w:val="28"/>
        </w:rPr>
        <w:t xml:space="preserve">
    көшiрмелердi жалға бергенi үшiн  </w:t>
      </w:r>
    </w:p>
    <w:p>
      <w:pPr>
        <w:spacing w:after="0"/>
        <w:ind w:left="0"/>
        <w:jc w:val="both"/>
      </w:pPr>
      <w:r>
        <w:rPr>
          <w:rFonts w:ascii="Times New Roman"/>
          <w:b w:val="false"/>
          <w:i w:val="false"/>
          <w:color w:val="000000"/>
          <w:sz w:val="28"/>
        </w:rPr>
        <w:t xml:space="preserve">      *** - сыйақы мөлшерi отандық туынды авторлары мен сабақтас хұқық иелерi үшiн белгiленген, шетелдiк авторлар мен сабақтас хұқық иелерi үшiн уақытша сипатқа ие.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9 ақпандағы    </w:t>
      </w:r>
      <w:r>
        <w:br/>
      </w:r>
      <w:r>
        <w:rPr>
          <w:rFonts w:ascii="Times New Roman"/>
          <w:b w:val="false"/>
          <w:i w:val="false"/>
          <w:color w:val="000000"/>
          <w:sz w:val="28"/>
        </w:rPr>
        <w:t xml:space="preserve">
N 142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Әдебиет және өнер туындыларының көпшiлiк алдында орындалғаны үшiн авторлық сыйақы мөлшерiн қолданудың тәртiбi туралы </w:t>
      </w:r>
      <w:r>
        <w:br/>
      </w:r>
      <w:r>
        <w:rPr>
          <w:rFonts w:ascii="Times New Roman"/>
          <w:b/>
          <w:i w:val="false"/>
          <w:color w:val="000000"/>
        </w:rPr>
        <w:t xml:space="preserve">
НҰСҚАУЛЫҚ </w:t>
      </w:r>
    </w:p>
    <w:p>
      <w:pPr>
        <w:spacing w:after="0"/>
        <w:ind w:left="0"/>
        <w:jc w:val="left"/>
      </w:pPr>
      <w:r>
        <w:rPr>
          <w:rFonts w:ascii="Times New Roman"/>
          <w:b/>
          <w:i w:val="false"/>
          <w:color w:val="000000"/>
        </w:rPr>
        <w:t xml:space="preserve">   I. Туындыны көпшiлiк алдында орындағаны үшiн авторлық сыйақы мөлшерiн қолданудың тәртiбi  </w:t>
      </w:r>
    </w:p>
    <w:p>
      <w:pPr>
        <w:spacing w:after="0"/>
        <w:ind w:left="0"/>
        <w:jc w:val="both"/>
      </w:pPr>
      <w:r>
        <w:rPr>
          <w:rFonts w:ascii="Times New Roman"/>
          <w:b w:val="false"/>
          <w:i w:val="false"/>
          <w:color w:val="000000"/>
          <w:sz w:val="28"/>
        </w:rPr>
        <w:t xml:space="preserve">      1. Қазақстан Республикасы Министрлер Кабинетiнiң 1995 жылғы 9 ақпандағы N 142 қаулысының 1 қосымшасында қарастырылған мөлшер бойынша, авторлық сыйақы драмалық, музыкалық, музыкалық-драмалық туындылардың, концерт, цирк және би бағдарламаларының Қазақстан Республикасы аумағында көпшiлiк алдында орындалғаны үшiн есептелiнедi. </w:t>
      </w:r>
      <w:r>
        <w:br/>
      </w:r>
      <w:r>
        <w:rPr>
          <w:rFonts w:ascii="Times New Roman"/>
          <w:b w:val="false"/>
          <w:i w:val="false"/>
          <w:color w:val="000000"/>
          <w:sz w:val="28"/>
        </w:rPr>
        <w:t xml:space="preserve">
       Басқа мемлекеттердiң аумағында көпшiлiк алдында орындалғаны үшiн есеп айырысқан кезде, авторлық сыйақы Қазақстан Республикасының авторлық және сабақтас хұқықтар жөнiндегi мемлекеттiк агенттiгi мен сол мемлекеттердiң авторлық хұқық агенттiктерiмен жасалған шарттарға сәйкес, осы аумақтарда қолданылып жүрген мөлшерлер бойынша есептеледi.  </w:t>
      </w:r>
      <w:r>
        <w:br/>
      </w:r>
      <w:r>
        <w:rPr>
          <w:rFonts w:ascii="Times New Roman"/>
          <w:b w:val="false"/>
          <w:i w:val="false"/>
          <w:color w:val="000000"/>
          <w:sz w:val="28"/>
        </w:rPr>
        <w:t xml:space="preserve">
      2. Туындылардың көпшiлiк алдында орындалғаны үшiн авторлық сыйақы авторларға төленуге тиiстi реттерде де, сыйақының бiр бөлiгi төленуге жатпайтын реттерде де (мәселен концерт, эстрада немесе цирк бағдарламасы авторлық хұқық бойынша қорғалатын және қорғалмайтын туындылардан құралғанда, авторлар бiрiгiп жазған бiртұтас бөлiнбес дүние ретiндегi пьеса авторларының бiрiнiң хұқығы қорғалып, екiншiсiнiкi заңда белгiленген мерзiмi өткендiктен қорғалмаған жағдайда, т.с.с.) Қазақстан Республикасы Министрлер Кабинетiнiң 1995 жылғы 9 ақпандағы N 142 қаулысының 1-қосымшасында көрсетiлген толық ставка бойынша есептеледi.  </w:t>
      </w:r>
      <w:r>
        <w:br/>
      </w:r>
      <w:r>
        <w:rPr>
          <w:rFonts w:ascii="Times New Roman"/>
          <w:b w:val="false"/>
          <w:i w:val="false"/>
          <w:color w:val="000000"/>
          <w:sz w:val="28"/>
        </w:rPr>
        <w:t xml:space="preserve">
      3. Сондай-ақ авторлық хұқықпен қорғалмайтын туындылардан тұратын барлық музыкалық концерттер үшiн де авторлық сыйақы Қазақстан Республикасы Министрлер Кабинетiнiң 1995 жылғы 9 ақпандағы N 142 қаулысының 1 қосымшасында көрсетiлген ставкалар бойынша есептеледi.  </w:t>
      </w:r>
      <w:r>
        <w:br/>
      </w:r>
      <w:r>
        <w:rPr>
          <w:rFonts w:ascii="Times New Roman"/>
          <w:b w:val="false"/>
          <w:i w:val="false"/>
          <w:color w:val="000000"/>
          <w:sz w:val="28"/>
        </w:rPr>
        <w:t xml:space="preserve">
      4. Авторлық хұқықпен қорғалмайтын туындылар мен мемлекет иелiгi болып жарияланған туындыларға авторлық сыйақының авторларға төлеуге жатпайтын (тек концерттерде орындалатын музыкалық туындылардан басқа) және авторлық хұқығын мемлекет сатып алған туындылар үшiн есептелген сомалар республика бюджетiнiң кiрiсiне берiледi.  </w:t>
      </w:r>
      <w:r>
        <w:br/>
      </w:r>
      <w:r>
        <w:rPr>
          <w:rFonts w:ascii="Times New Roman"/>
          <w:b w:val="false"/>
          <w:i w:val="false"/>
          <w:color w:val="000000"/>
          <w:sz w:val="28"/>
        </w:rPr>
        <w:t xml:space="preserve">
      Есептелген авторлық сыйақыынң иесiн табу мүмкiн болмаған жағдайда, ол сома туындының түрiне қарай, Қазақстан Республикасының тиiстi қорларына аударылады.  </w:t>
      </w:r>
      <w:r>
        <w:br/>
      </w:r>
      <w:r>
        <w:rPr>
          <w:rFonts w:ascii="Times New Roman"/>
          <w:b w:val="false"/>
          <w:i w:val="false"/>
          <w:color w:val="000000"/>
          <w:sz w:val="28"/>
        </w:rPr>
        <w:t xml:space="preserve">
      5. Түгелдей мемлекет игiлiгi болып жарияланған туындылардан, сондай-ақ авторлық хұқығын мемлекет сатып алған туындылардан жасалған концерттер үшiн авторлық сыйақы есептелiнбейдi.  </w:t>
      </w:r>
      <w:r>
        <w:br/>
      </w:r>
      <w:r>
        <w:rPr>
          <w:rFonts w:ascii="Times New Roman"/>
          <w:b w:val="false"/>
          <w:i w:val="false"/>
          <w:color w:val="000000"/>
          <w:sz w:val="28"/>
        </w:rPr>
        <w:t xml:space="preserve">
      Мұндай концерттерден шығармашылық одақтардың тиiстi қорлары есебiне аудару, жалпы түсiм сомасынан немесе спектакль не концерт үшiн шарт бойынша алынған сомадан Қазақстан Республикасы Министрлер Кабинетiнiң "Қазақстан Республикасының Әдебиет, Журналистика, Музыка, Сурет және Сәулет қорлары туралы" 1992 жылғы 8 қазандағы N 843 қаулысына сәйкес жүргiзiледi.  </w:t>
      </w:r>
      <w:r>
        <w:br/>
      </w:r>
      <w:r>
        <w:rPr>
          <w:rFonts w:ascii="Times New Roman"/>
          <w:b w:val="false"/>
          <w:i w:val="false"/>
          <w:color w:val="000000"/>
          <w:sz w:val="28"/>
        </w:rPr>
        <w:t xml:space="preserve">
      Авторлық хұқығын мемлекет сатып алған драматургиялық және музыкалық-драматургиялық туындыларды, сонымен қатар авторлық хұқықпен қорғалмайтын драматургиялық және музыкалық-драматургиялық туындыларды (пьеса, опера, оперетта, балеттердi) көпшiлiк алдында орындағандығы үшiн сыйақы есептелiнбейдi.  </w:t>
      </w:r>
      <w:r>
        <w:br/>
      </w:r>
      <w:r>
        <w:rPr>
          <w:rFonts w:ascii="Times New Roman"/>
          <w:b w:val="false"/>
          <w:i w:val="false"/>
          <w:color w:val="000000"/>
          <w:sz w:val="28"/>
        </w:rPr>
        <w:t xml:space="preserve">
      Мемлекет игiлiгi деп жарияланған драматургиялық туындылар (пьеса) үшiн де авторлық сыйақы есептелiнбейдi.  </w:t>
      </w:r>
      <w:r>
        <w:br/>
      </w:r>
      <w:r>
        <w:rPr>
          <w:rFonts w:ascii="Times New Roman"/>
          <w:b w:val="false"/>
          <w:i w:val="false"/>
          <w:color w:val="000000"/>
          <w:sz w:val="28"/>
        </w:rPr>
        <w:t xml:space="preserve">
      6. Операның, балеттiң немесе опереттаның музыкасы авторлық хұқықпен қорғалатынына немесе қорғалмайтынына қарамастан, бұл туындыға авторлық сыйақы есептеледi, ал либреттосына тек авторлық хұқықпен қорғалатын жағдайда ғана авторлық сыйақы есептеледi.  </w:t>
      </w:r>
      <w:r>
        <w:br/>
      </w:r>
      <w:r>
        <w:rPr>
          <w:rFonts w:ascii="Times New Roman"/>
          <w:b w:val="false"/>
          <w:i w:val="false"/>
          <w:color w:val="000000"/>
          <w:sz w:val="28"/>
        </w:rPr>
        <w:t xml:space="preserve">
      7. Авторлық сыйақыны есептеген кезде авторлық хұқығы қорғалмайтын туындылардың қатарына мынадар жатқызылуға тиiс:  </w:t>
      </w:r>
      <w:r>
        <w:br/>
      </w:r>
      <w:r>
        <w:rPr>
          <w:rFonts w:ascii="Times New Roman"/>
          <w:b w:val="false"/>
          <w:i w:val="false"/>
          <w:color w:val="000000"/>
          <w:sz w:val="28"/>
        </w:rPr>
        <w:t xml:space="preserve">
      а) халық шығармашылығының авторы белгiсiз туындылары;  </w:t>
      </w:r>
      <w:r>
        <w:br/>
      </w:r>
      <w:r>
        <w:rPr>
          <w:rFonts w:ascii="Times New Roman"/>
          <w:b w:val="false"/>
          <w:i w:val="false"/>
          <w:color w:val="000000"/>
          <w:sz w:val="28"/>
        </w:rPr>
        <w:t xml:space="preserve">
      ә) мұрагерлерi жоқ немесе заңмен белгiленген мерзiмi бiткендiктен авторлық хұқығы күшiн жойған марқұм авторлардың туындылары;  </w:t>
      </w:r>
      <w:r>
        <w:br/>
      </w:r>
      <w:r>
        <w:rPr>
          <w:rFonts w:ascii="Times New Roman"/>
          <w:b w:val="false"/>
          <w:i w:val="false"/>
          <w:color w:val="000000"/>
          <w:sz w:val="28"/>
        </w:rPr>
        <w:t xml:space="preserve">
      б) шет мемлекеттер азаматтарының алғаш Қазақстан Республикасы аумағында жарияланған немесе Қазақстан Республикасы қатысатын халықаралық келiсiмдерге сәйкес қорғалатын шығармалардан басқа туындылары.  </w:t>
      </w:r>
      <w:r>
        <w:br/>
      </w:r>
      <w:r>
        <w:rPr>
          <w:rFonts w:ascii="Times New Roman"/>
          <w:b w:val="false"/>
          <w:i w:val="false"/>
          <w:color w:val="000000"/>
          <w:sz w:val="28"/>
        </w:rPr>
        <w:t xml:space="preserve">
      8. Концерт, эстрада және цирк бағдарламалары үшiн авторлық сыйақы, ол музыка би алаңдарында механикалық жазба түрiнде ойналғанына, яки артистер орындағанына әрi онда кiру тегiн болғанына қарамастан есептеледi (осы Нұсқаулықтың 30-тармағының "б" тармақшасы).  </w:t>
      </w:r>
      <w:r>
        <w:br/>
      </w:r>
      <w:r>
        <w:rPr>
          <w:rFonts w:ascii="Times New Roman"/>
          <w:b w:val="false"/>
          <w:i w:val="false"/>
          <w:color w:val="000000"/>
          <w:sz w:val="28"/>
        </w:rPr>
        <w:t xml:space="preserve">
      9. Әдетте, кемi екi актiлi туындылар көп актiлi драмалық және музыкалық-драмалық туындылар болып саналады. Актiсiнiң саны көрсетiлмеген туынды Қазақстан Республикасы Мәдениет министрлiгiнiң тұжырымы бойынша көп актiлi деп танылуы мүмкiн.  </w:t>
      </w:r>
      <w:r>
        <w:br/>
      </w:r>
      <w:r>
        <w:rPr>
          <w:rFonts w:ascii="Times New Roman"/>
          <w:b w:val="false"/>
          <w:i w:val="false"/>
          <w:color w:val="000000"/>
          <w:sz w:val="28"/>
        </w:rPr>
        <w:t xml:space="preserve">
      10. Егер сахнадан айтылатын текстiң кемiнде жартысы өлең түрiнде (ұйқаспен, ақ немесе еркiн өлеңмен) болса, туынды өлеңмен жазылған деп танылады.  </w:t>
      </w:r>
      <w:r>
        <w:br/>
      </w:r>
      <w:r>
        <w:rPr>
          <w:rFonts w:ascii="Times New Roman"/>
          <w:b w:val="false"/>
          <w:i w:val="false"/>
          <w:color w:val="000000"/>
          <w:sz w:val="28"/>
        </w:rPr>
        <w:t xml:space="preserve">
      11. Туындыдағы актiнiң саны мен өлең тексiнiң көлемi туындының көпшiлiк алдында орындалуына рұқсат етiлгенiн куәландыратын данасы бойынша анықталады.  </w:t>
      </w:r>
      <w:r>
        <w:br/>
      </w:r>
      <w:r>
        <w:rPr>
          <w:rFonts w:ascii="Times New Roman"/>
          <w:b w:val="false"/>
          <w:i w:val="false"/>
          <w:color w:val="000000"/>
          <w:sz w:val="28"/>
        </w:rPr>
        <w:t xml:space="preserve">
      12. Егер спектакльге бiрнеше бiр актiлi туындылар енгiзiлсе, сыйақы әрбiр туынды үшiн соған белгiленген ставка бойынша жеке-жеке есептеледi.  </w:t>
      </w:r>
      <w:r>
        <w:br/>
      </w:r>
      <w:r>
        <w:rPr>
          <w:rFonts w:ascii="Times New Roman"/>
          <w:b w:val="false"/>
          <w:i w:val="false"/>
          <w:color w:val="000000"/>
          <w:sz w:val="28"/>
        </w:rPr>
        <w:t xml:space="preserve">
      Егер спектакльге бiр актiлi және көп актiлi туындылар енгiзiлсе, сыйақы бiр актiлi туынды үшiн - соған белгiленген ставка бойынша, ал көп актiлi туынды үшiн сондай туындыларға арнап көзделген ставканың үштен екiсi негiзiнде есептеледi.  </w:t>
      </w:r>
      <w:r>
        <w:br/>
      </w:r>
      <w:r>
        <w:rPr>
          <w:rFonts w:ascii="Times New Roman"/>
          <w:b w:val="false"/>
          <w:i w:val="false"/>
          <w:color w:val="000000"/>
          <w:sz w:val="28"/>
        </w:rPr>
        <w:t xml:space="preserve">
      Егер бiр актiлi туынды концерт бағдарламасында орындалса, бұл туынды үшiн сыйақы соған белгiленген ставка бойынша және тиiстi концерт бағдарламасы үшiн көзделген ставка қоса есептеледi.  </w:t>
      </w:r>
      <w:r>
        <w:br/>
      </w:r>
      <w:r>
        <w:rPr>
          <w:rFonts w:ascii="Times New Roman"/>
          <w:b w:val="false"/>
          <w:i w:val="false"/>
          <w:color w:val="000000"/>
          <w:sz w:val="28"/>
        </w:rPr>
        <w:t xml:space="preserve">
      Егер спектакльге екi көп актiлi туынды енгiзiлсе, сыйақы әр туынды үшiн тиiстi көп актiлi туындыларға көзделген ставканың үштен екiсi негiзiнде есептеледi.  </w:t>
      </w:r>
      <w:r>
        <w:br/>
      </w:r>
      <w:r>
        <w:rPr>
          <w:rFonts w:ascii="Times New Roman"/>
          <w:b w:val="false"/>
          <w:i w:val="false"/>
          <w:color w:val="000000"/>
          <w:sz w:val="28"/>
        </w:rPr>
        <w:t xml:space="preserve">
      Егер көп актiлi туынды концерт бағдарламасында орындалса, бұл туынды үшiн сыйақыға белгiленген ставканың үштен екiсi негiзге алынып есептеледi және тиiстi концерт бағдарламасы үшiн көзделген мөлшер қоса есептеледi.  </w:t>
      </w:r>
      <w:r>
        <w:br/>
      </w:r>
      <w:r>
        <w:rPr>
          <w:rFonts w:ascii="Times New Roman"/>
          <w:b w:val="false"/>
          <w:i w:val="false"/>
          <w:color w:val="000000"/>
          <w:sz w:val="28"/>
        </w:rPr>
        <w:t xml:space="preserve">
      13.Балаларға арналған пьесалар, соның iшiнде қуыршақ театрлары үшiн авторлық сыйақының арнаулы мөлшерлерi аталған пьесалардың қай жерде орындалғанына қарамастан қолданылады.  </w:t>
      </w:r>
      <w:r>
        <w:br/>
      </w:r>
      <w:r>
        <w:rPr>
          <w:rFonts w:ascii="Times New Roman"/>
          <w:b w:val="false"/>
          <w:i w:val="false"/>
          <w:color w:val="000000"/>
          <w:sz w:val="28"/>
        </w:rPr>
        <w:t xml:space="preserve">
      14. Қазақстан Республикасының драматургтерi жазған туындылар үшiн авторлық сыйақының арнаулы ставкалары оның бiрiншi рет түпнұсқада немесе аудармада қай тiлде жарияланғанына қарамастан, туынды қолтума күйiнде орындалған жағдайда қолданылады.  </w:t>
      </w:r>
      <w:r>
        <w:br/>
      </w:r>
      <w:r>
        <w:rPr>
          <w:rFonts w:ascii="Times New Roman"/>
          <w:b w:val="false"/>
          <w:i w:val="false"/>
          <w:color w:val="000000"/>
          <w:sz w:val="28"/>
        </w:rPr>
        <w:t xml:space="preserve">
      15. Пьеса-инсценировкаларға бөгде туындылардың, соның iшiнде халық шығармашылығы туындыларының желiсi бойынша жазылған пьесалар да жатады.  </w:t>
      </w:r>
      <w:r>
        <w:br/>
      </w:r>
      <w:r>
        <w:rPr>
          <w:rFonts w:ascii="Times New Roman"/>
          <w:b w:val="false"/>
          <w:i w:val="false"/>
          <w:color w:val="000000"/>
          <w:sz w:val="28"/>
        </w:rPr>
        <w:t xml:space="preserve">
      Халық ертегiлерiнiң сарыны бойынша балаларға арнап жазылған пьесалар қолтума туындыларға теңестiрiледi.  </w:t>
      </w:r>
      <w:r>
        <w:br/>
      </w:r>
      <w:r>
        <w:rPr>
          <w:rFonts w:ascii="Times New Roman"/>
          <w:b w:val="false"/>
          <w:i w:val="false"/>
          <w:color w:val="000000"/>
          <w:sz w:val="28"/>
        </w:rPr>
        <w:t xml:space="preserve">
      Авторлық хұқықпен қорғалмайтын әдеби ертегiлер желiсi бойынша балаларға арнап жазылған пьесалар тек Қазақстан Республикасы Мәдениет министрлiгiнiң қорытындысы бойынша ғана қолтума туындыларға теңестiрiледi.  </w:t>
      </w:r>
      <w:r>
        <w:br/>
      </w:r>
      <w:r>
        <w:rPr>
          <w:rFonts w:ascii="Times New Roman"/>
          <w:b w:val="false"/>
          <w:i w:val="false"/>
          <w:color w:val="000000"/>
          <w:sz w:val="28"/>
        </w:rPr>
        <w:t xml:space="preserve">
      Өз туындыларының желiсi бойынша жазылған пьесалар, егер инсценировка қосар авторсыз жасалса, қолтума туындыларға теңестiрiледi.  </w:t>
      </w:r>
      <w:r>
        <w:br/>
      </w:r>
      <w:r>
        <w:rPr>
          <w:rFonts w:ascii="Times New Roman"/>
          <w:b w:val="false"/>
          <w:i w:val="false"/>
          <w:color w:val="000000"/>
          <w:sz w:val="28"/>
        </w:rPr>
        <w:t xml:space="preserve">
      16. Қазақстан Республикасының драматургi жазған пьеса-инсценировка үшiн, 1-қосымшаның 5 және 6 тармақтарының "а" тармақшаларында көзделген авторлық сыйақының мөлшерлерi, инсценировкаланған туындының қай тiлде жазылғанына қарамастан, барлық жағдайда қолданылады.  </w:t>
      </w:r>
      <w:r>
        <w:br/>
      </w:r>
      <w:r>
        <w:rPr>
          <w:rFonts w:ascii="Times New Roman"/>
          <w:b w:val="false"/>
          <w:i w:val="false"/>
          <w:color w:val="000000"/>
          <w:sz w:val="28"/>
        </w:rPr>
        <w:t xml:space="preserve">
      17. Егер автор туындыны екi немесе бiрнеше тiлде жазып, қай текстiнiң қолтума, ал қайсысының аударма екенiн ескертпесе, онда ол осы тiлдердiң әрқайсысында қолтума болып танылады.  </w:t>
      </w:r>
      <w:r>
        <w:br/>
      </w:r>
      <w:r>
        <w:rPr>
          <w:rFonts w:ascii="Times New Roman"/>
          <w:b w:val="false"/>
          <w:i w:val="false"/>
          <w:color w:val="000000"/>
          <w:sz w:val="28"/>
        </w:rPr>
        <w:t xml:space="preserve">
      18. Шағын көлемдi шығарма көпшiлiк алдында орындалған кезде аудармашы үшiн белгiленген қаламақы сомасы аралық аудармашы мен соңғы аудармашының екеуiне тепе-тең бөлiнедi.  </w:t>
      </w:r>
      <w:r>
        <w:br/>
      </w:r>
      <w:r>
        <w:rPr>
          <w:rFonts w:ascii="Times New Roman"/>
          <w:b w:val="false"/>
          <w:i w:val="false"/>
          <w:color w:val="000000"/>
          <w:sz w:val="28"/>
        </w:rPr>
        <w:t xml:space="preserve">
      19. Авторлық хұқығы қорғалатын инсценировка-пьесаның аудармасы үшiн авторлық сыйақы қолтума туындылардың аудармасына арнап белгiленген мөлшер бойынша есептеледi. Мұндай реттерде аударылған туындының авторына есептелген сыйақының сомасы инсценировкаланған туындының авторы мен инсценировка авторына әлгi инсценировка қолтума күйiнде орындалғанда оларға сыйақы қалай төленетiн болса, солай бөлiнедi.  </w:t>
      </w:r>
      <w:r>
        <w:br/>
      </w:r>
      <w:r>
        <w:rPr>
          <w:rFonts w:ascii="Times New Roman"/>
          <w:b w:val="false"/>
          <w:i w:val="false"/>
          <w:color w:val="000000"/>
          <w:sz w:val="28"/>
        </w:rPr>
        <w:t xml:space="preserve">
      Егер инсценировкаланған туынды авторлық хұқықпен қорғалмайтын болса, инсценировкаланған туынды авторының қаламақысының үлесi қорғалатын туындыда анықталады және сыйақының осы бөлiгiн құрайтын сомасы республика бюджетiне аударылады.  </w:t>
      </w:r>
      <w:r>
        <w:br/>
      </w:r>
      <w:r>
        <w:rPr>
          <w:rFonts w:ascii="Times New Roman"/>
          <w:b w:val="false"/>
          <w:i w:val="false"/>
          <w:color w:val="000000"/>
          <w:sz w:val="28"/>
        </w:rPr>
        <w:t xml:space="preserve">
      20. Музыкалық-драмалық туындылардың орындалғаны үшiн осы қаулының 1 қосымшасының 9-13 тармақтарында көзделген авторлық сыйақының мөлшерi, сондай-ақ олар концерт түрiнде орындалған реттерде де қолданылады.  </w:t>
      </w:r>
      <w:r>
        <w:br/>
      </w:r>
      <w:r>
        <w:rPr>
          <w:rFonts w:ascii="Times New Roman"/>
          <w:b w:val="false"/>
          <w:i w:val="false"/>
          <w:color w:val="000000"/>
          <w:sz w:val="28"/>
        </w:rPr>
        <w:t xml:space="preserve">
      21. Егер операның, балеттiң немесе опереттаның либреттосы авторлық хұқығы қорғалатын басқа әдеби туындының негiзiнде жазылса, бұл туындының авторына сыйақы мынадай мөлшерде төленедi:  </w:t>
      </w:r>
      <w:r>
        <w:br/>
      </w:r>
      <w:r>
        <w:rPr>
          <w:rFonts w:ascii="Times New Roman"/>
          <w:b w:val="false"/>
          <w:i w:val="false"/>
          <w:color w:val="000000"/>
          <w:sz w:val="28"/>
        </w:rPr>
        <w:t xml:space="preserve">
      операның немесе балеттiң орындалғаны үшiн либретто авторына белгiленген сыйақы мөлшерiнiң 1/4 бөлiгi және опереттаның орындалғаны үшiн - 1/3 бөлiгi. Егер либреттоға негiз болған туынды авторлық хұқықпен қорғалмайтын болса, сыйақының бұл туынды авторына тиесiлi үлесi республикалық бюджетке берiледi.  </w:t>
      </w:r>
      <w:r>
        <w:br/>
      </w:r>
      <w:r>
        <w:rPr>
          <w:rFonts w:ascii="Times New Roman"/>
          <w:b w:val="false"/>
          <w:i w:val="false"/>
          <w:color w:val="000000"/>
          <w:sz w:val="28"/>
        </w:rPr>
        <w:t xml:space="preserve">
      22. Музыкасын шет ел композиторлары жазған либреттолардың варианттары мен оперетталардың музыкалық комедиялар мен мюзиклдердiң жаңа текстемелерi аударламаларға теңестiрiледi (осы қаулыға 1 қосымшаның 13-тармағы).  </w:t>
      </w:r>
      <w:r>
        <w:br/>
      </w:r>
      <w:r>
        <w:rPr>
          <w:rFonts w:ascii="Times New Roman"/>
          <w:b w:val="false"/>
          <w:i w:val="false"/>
          <w:color w:val="000000"/>
          <w:sz w:val="28"/>
        </w:rPr>
        <w:t xml:space="preserve">
      23. Драмалық спектакльдерге жазылған музыка үшiн төленетiн сыйақы ондағы музыкалық нөмiрлердiң санына, сондай-ақ ол музыканы артистердiң орындағанына немесе оның механикалық жазба түрiнде пайдаланылғанына қарамастан, көп актiлi спектакльдерге 1,5 процент, ал бiр актiлi туындыларға 0,5 процент мөлшерiнде есептеледi.  </w:t>
      </w:r>
      <w:r>
        <w:br/>
      </w:r>
      <w:r>
        <w:rPr>
          <w:rFonts w:ascii="Times New Roman"/>
          <w:b w:val="false"/>
          <w:i w:val="false"/>
          <w:color w:val="000000"/>
          <w:sz w:val="28"/>
        </w:rPr>
        <w:t xml:space="preserve">
      24. Егер концерт бағдарламасында эстрадалық туындылармен қатар бiр ғана iрi симфониялық (симфония, оратория, кантата, симфониялық поэма, увертюра, оркестр орындайтын аспаптық концерт және с.с.) не iрi көлемдi камералық туынды (трио, квартет, квинтет, соната) немесе халық аспаптарына арналған көп актiлi туындылар немесе хореографиялық концерт бағдарламасы орындалғанның өзiнде авторлық сыйақы сатылған билеттерден түскен жалпы соманың 7 процентi мөлшерiнде есептеледi.  </w:t>
      </w:r>
      <w:r>
        <w:br/>
      </w:r>
      <w:r>
        <w:rPr>
          <w:rFonts w:ascii="Times New Roman"/>
          <w:b w:val="false"/>
          <w:i w:val="false"/>
          <w:color w:val="000000"/>
          <w:sz w:val="28"/>
        </w:rPr>
        <w:t xml:space="preserve">
      Құрамына симфониялық, вокальдық-симфониялық және шағын көлемдi камералық туындылар, басқа да (әдеби, эстрадалық және басқа) туындылар енетiн құрама концерт бағдарламасы орындалған жағдайлардың бәрiнде авторлық сыйақы жалпы түсiм сомасының 3 процентi мөлшерiнде есептеледi.  </w:t>
      </w:r>
      <w:r>
        <w:br/>
      </w:r>
      <w:r>
        <w:rPr>
          <w:rFonts w:ascii="Times New Roman"/>
          <w:b w:val="false"/>
          <w:i w:val="false"/>
          <w:color w:val="000000"/>
          <w:sz w:val="28"/>
        </w:rPr>
        <w:t xml:space="preserve">
      Көркемөнерпаздардың күшiмен орындалатын ақылы концерттерге, әдеби және тақырыптық кештерге, жастар кештерiне, тағы с.с. осы мөлшерде сыйақы төленедi.  </w:t>
      </w:r>
      <w:r>
        <w:br/>
      </w:r>
      <w:r>
        <w:rPr>
          <w:rFonts w:ascii="Times New Roman"/>
          <w:b w:val="false"/>
          <w:i w:val="false"/>
          <w:color w:val="000000"/>
          <w:sz w:val="28"/>
        </w:rPr>
        <w:t xml:space="preserve">
      25. Жаңа жылдық шырша ойын-сауығы, оның iшiнде циркке арналып жазылғандары да эстрада концерттерiнiң қатарына жатқызылады.  </w:t>
      </w:r>
      <w:r>
        <w:br/>
      </w:r>
      <w:r>
        <w:rPr>
          <w:rFonts w:ascii="Times New Roman"/>
          <w:b w:val="false"/>
          <w:i w:val="false"/>
          <w:color w:val="000000"/>
          <w:sz w:val="28"/>
        </w:rPr>
        <w:t xml:space="preserve">
      Егер жаңа жылдық шырша ойын-сауығы бағдарламасына драмалық немесе музыкалық-драмалық туынды енгiзiлсе, мұндай туынды үшiн авторлық сыйақы осы қаулының 1 қосымшасында драмалық және музыкалық-драмалық туындылар үшiн көзделген мөлшер бойынша және осы Нұсқаулықтың 12-тармағында баяндалған ережелердi сақтай отырып есептеледi.  </w:t>
      </w:r>
      <w:r>
        <w:br/>
      </w:r>
      <w:r>
        <w:rPr>
          <w:rFonts w:ascii="Times New Roman"/>
          <w:b w:val="false"/>
          <w:i w:val="false"/>
          <w:color w:val="000000"/>
          <w:sz w:val="28"/>
        </w:rPr>
        <w:t xml:space="preserve">
      Егер Жаңа жылдық шырша ойын-сауығына арналған билеттердiң құнына сыйлықтардың құны енгiзiлсе, сыйақыны есептеген кезде билеттердi сатудан түскен жалпы сомадан сыйлықтардың құны шығарылып тасталады.  </w:t>
      </w:r>
      <w:r>
        <w:br/>
      </w:r>
      <w:r>
        <w:rPr>
          <w:rFonts w:ascii="Times New Roman"/>
          <w:b w:val="false"/>
          <w:i w:val="false"/>
          <w:color w:val="000000"/>
          <w:sz w:val="28"/>
        </w:rPr>
        <w:t xml:space="preserve">
      26. Кiру ақысы бiрдей болған жағдайда концерт пен биден құралған бағдарлама үшiн авторлық сыйақы, эстрада концертiндегiдей - түскен жалпы соманың 3 процентi мөлшерiнде есептеледi.  </w:t>
      </w:r>
      <w:r>
        <w:br/>
      </w:r>
      <w:r>
        <w:rPr>
          <w:rFonts w:ascii="Times New Roman"/>
          <w:b w:val="false"/>
          <w:i w:val="false"/>
          <w:color w:val="000000"/>
          <w:sz w:val="28"/>
        </w:rPr>
        <w:t xml:space="preserve">
      27. Көпшiлiк ареналарында (стадиондар, спорт сарайлары, имподромдар, тағы с.с.) өткiзiлетiн спорттық жарыстар мен шебер өнерпаздар өнерiн және жәрмеңкелердi сүйемелдеген музыка үшiн авторлық сыйақы осы қаулының 1 қосымшасының 24-тармағында белгiленген мөлшер бойынша есептеледi. Егер көпшiлiк аренасында эстрадалық, цирк ойын-сауығы мен концерттер, драмалық немесе музыкалық-драмалық туынды орындалса, ол үшiн авторлық сыйақы осы қаулының 1 қосымшасындағы концерттерге, драмалық және музыкалық-драмалық туындыларға, сондай-ақ цирктiк қойылымдарға белгiленген мөлшер бойынша есептеледi.  </w:t>
      </w:r>
      <w:r>
        <w:br/>
      </w:r>
      <w:r>
        <w:rPr>
          <w:rFonts w:ascii="Times New Roman"/>
          <w:b w:val="false"/>
          <w:i w:val="false"/>
          <w:color w:val="000000"/>
          <w:sz w:val="28"/>
        </w:rPr>
        <w:t xml:space="preserve">
      Ескерту. Көпшiлiк ареналары деп - стадиондар, спорт сарайлары, ипподромдар, 3000-нан астам орны бар ашық және жабық алаңшалар саналады. Көрерменге арналған орын саны белгiсiз алаңшалар (парк және т.б.) егер онда өткен ойынға яки бағдарламаға 3000-нан астам билет сатылған болса, көпшiлiк аренасына теңестiрiледi.  </w:t>
      </w:r>
      <w:r>
        <w:br/>
      </w:r>
      <w:r>
        <w:rPr>
          <w:rFonts w:ascii="Times New Roman"/>
          <w:b w:val="false"/>
          <w:i w:val="false"/>
          <w:color w:val="000000"/>
          <w:sz w:val="28"/>
        </w:rPr>
        <w:t xml:space="preserve">
      Билет сатпай жәрмеңке өткiзген жағдайда, авторлық сыйақы заңды ұйымдардың қатысқаны үшiн төленген мiндеттi ақысы мен сол жәрмеңкеде жасалған келiсiмнен түскен сомадан аударылады.  </w:t>
      </w:r>
    </w:p>
    <w:p>
      <w:pPr>
        <w:spacing w:after="0"/>
        <w:ind w:left="0"/>
        <w:jc w:val="left"/>
      </w:pPr>
      <w:r>
        <w:rPr>
          <w:rFonts w:ascii="Times New Roman"/>
          <w:b/>
          <w:i w:val="false"/>
          <w:color w:val="000000"/>
        </w:rPr>
        <w:t xml:space="preserve"> II. Туындылардың көпшiлiк алдында орындалғаны үшiн авторлық сыйақыны есептеу мен өндiрiп алу тәртiбi </w:t>
      </w:r>
    </w:p>
    <w:p>
      <w:pPr>
        <w:spacing w:after="0"/>
        <w:ind w:left="0"/>
        <w:jc w:val="both"/>
      </w:pPr>
      <w:r>
        <w:rPr>
          <w:rFonts w:ascii="Times New Roman"/>
          <w:b w:val="false"/>
          <w:i w:val="false"/>
          <w:color w:val="000000"/>
          <w:sz w:val="28"/>
        </w:rPr>
        <w:t xml:space="preserve">        28. Туындылардың көпшiлiк алдында орындалғаны үшiн авторлық сыйақы төлеушiлер қатарына - ойын-сауық бағдарламасының кәсiби өнер иелерiнiң немесе көркемөнерпаздардың күшiмен атқарылуына қарамастан, олардың көпшiлiк алдында орындалуын жүзеге асыратын мынадай ұйымдар жатады: театрлар, концерт және цирк бiрлестiктерi мен ұжымдары, филармониялар, концерт-эстрада бюролары, цирктер, клубтар, мәдениет үйлерi мен сарайлары, офицерлер үйлерi, кафелер, санаторийлер, асханалар, думанханалар, казинолар, парктер, стадиондар, демалыс үйлерi, әуесқой көркемөнерпаздар театрлары, колхоздар, совхоздар, жастар ұйымдары, дискотека өткiзуге арналған орындар, спорт қоғамдары, кiтапханалар, тәжiрибе стансалары, өрт сөндiру қоғамдары, тұтыну қоғамдары, кооперативтiк және қоғамдық ұйымдар мен кәсiпорындар, жолаушы таситын көлiк кәсiпорындары, жеке iс-қызметпен айналысуды атқаратындар, орман өнеркәсiбi шаруашылықтары, тағы с.с.  </w:t>
      </w:r>
      <w:r>
        <w:br/>
      </w:r>
      <w:r>
        <w:rPr>
          <w:rFonts w:ascii="Times New Roman"/>
          <w:b w:val="false"/>
          <w:i w:val="false"/>
          <w:color w:val="000000"/>
          <w:sz w:val="28"/>
        </w:rPr>
        <w:t xml:space="preserve">
      Авторлық сыйақы төлеуге барлық мемлекеттiк, коммерциялық, акционерлiк, жалгерлiк, кәсiподақтық, кооперативтiк, жеке меншiктiк және қоғамдық кәсiпорындар, ұйымдар мен мекемелер атауы мен меншiк түрiне қарамай мiндеттi, әрi ол бүкiл спектакльдер, концерттер, әдебиеттiк, музыкалық, музыкалық-драмалық, вокалдық, хореографиялық ойын-сауықтар, эстрада және цирктiк бағдарламалар үшiн, сондай-ақ көпшiлiк алдында орындаудың барлық басқа да түрлерi және коммерциялық мақсатпен көрсетiлген бейнефильмдер, магниттiк таспаға немесе бейнетаспаларға жазылған шығармалардың әдеби және музыка туындыларының лазер табағына көбейтiлгенi үшiн өндiртiп алынады.  </w:t>
      </w:r>
      <w:r>
        <w:br/>
      </w:r>
      <w:r>
        <w:rPr>
          <w:rFonts w:ascii="Times New Roman"/>
          <w:b w:val="false"/>
          <w:i w:val="false"/>
          <w:color w:val="000000"/>
          <w:sz w:val="28"/>
        </w:rPr>
        <w:t xml:space="preserve">
      29. Туындылардың көпшiлiк алдында орындалғаны үшiн авторлық сыйақы оның ақылы яки тегiн өткiзiлгенiне қарамастан, барлық жағдайда есептеледi, ал мына реттерде төленбейдi:  </w:t>
      </w:r>
      <w:r>
        <w:br/>
      </w:r>
      <w:r>
        <w:rPr>
          <w:rFonts w:ascii="Times New Roman"/>
          <w:b w:val="false"/>
          <w:i w:val="false"/>
          <w:color w:val="000000"/>
          <w:sz w:val="28"/>
        </w:rPr>
        <w:t xml:space="preserve">
      а) көпшiлiк алдында орындау көрермендер үшiн тегiн әрi орындаушыларға немесе орындаушылар ұжымына ешқандай сыйақы төленбей жүзеге асырылғанда;  </w:t>
      </w:r>
      <w:r>
        <w:br/>
      </w:r>
      <w:r>
        <w:rPr>
          <w:rFonts w:ascii="Times New Roman"/>
          <w:b w:val="false"/>
          <w:i w:val="false"/>
          <w:color w:val="000000"/>
          <w:sz w:val="28"/>
        </w:rPr>
        <w:t xml:space="preserve">
      ә) халық тегiн кiрiп әрi туындыларды көпшiлiк алдында клубтардың, мәдениет үйлерi мен сарайларының, т.с.с. штаттағы жекелеген қызметкерлерi (баяншылар, сауықшылар және басқалар) орындағанда.  </w:t>
      </w:r>
      <w:r>
        <w:br/>
      </w:r>
      <w:r>
        <w:rPr>
          <w:rFonts w:ascii="Times New Roman"/>
          <w:b w:val="false"/>
          <w:i w:val="false"/>
          <w:color w:val="000000"/>
          <w:sz w:val="28"/>
        </w:rPr>
        <w:t xml:space="preserve">
      30. Туындылардың көпшiлiк алдында орындалғаны үшiн авторлық сыйақы процент есебiмен белгiленген мынадай мөлшерде есептеледi:  </w:t>
      </w:r>
      <w:r>
        <w:br/>
      </w:r>
      <w:r>
        <w:rPr>
          <w:rFonts w:ascii="Times New Roman"/>
          <w:b w:val="false"/>
          <w:i w:val="false"/>
          <w:color w:val="000000"/>
          <w:sz w:val="28"/>
        </w:rPr>
        <w:t xml:space="preserve">
      а) жалпы түсiм сомасынан - билеттердi сатудан алынған ақша сыйақы төлеушiнiң кассасына түскен реттерде;  </w:t>
      </w:r>
      <w:r>
        <w:br/>
      </w:r>
      <w:r>
        <w:rPr>
          <w:rFonts w:ascii="Times New Roman"/>
          <w:b w:val="false"/>
          <w:i w:val="false"/>
          <w:color w:val="000000"/>
          <w:sz w:val="28"/>
        </w:rPr>
        <w:t xml:space="preserve">
      ә) кепiлдi төлем сомасынан - сыйақы төлеушi артистердiң ойын-сауығы үшiн кепiлдi төлем тапсырыс берушiмен шарт жасаса отырып, ойын-сауықты басқа ұйымның (тапсырыс берушiнiң) алаңында көрсеткен реттерде. Мұндай жағдайда шарт бойынша кепiлдi төлемнiң сомасы жалпы түсiм сомасына теңестiрiледi;  </w:t>
      </w:r>
      <w:r>
        <w:br/>
      </w:r>
      <w:r>
        <w:rPr>
          <w:rFonts w:ascii="Times New Roman"/>
          <w:b w:val="false"/>
          <w:i w:val="false"/>
          <w:color w:val="000000"/>
          <w:sz w:val="28"/>
        </w:rPr>
        <w:t xml:space="preserve">
      б) орындаушыларға есептелген сыйақының (жалақының) сомасынан (1,5 процент) сыйақы төлеушi көрермендерден кiру ақысын төлеттiрмейтiн реттерде. Бұл аударымдар аталған кәсiпорындардың шығындарына жатқызылады.  </w:t>
      </w:r>
      <w:r>
        <w:br/>
      </w:r>
      <w:r>
        <w:rPr>
          <w:rFonts w:ascii="Times New Roman"/>
          <w:b w:val="false"/>
          <w:i w:val="false"/>
          <w:color w:val="000000"/>
          <w:sz w:val="28"/>
        </w:rPr>
        <w:t xml:space="preserve">
      Ескерту. Ойын көрсететiн ұжым атынан әрекет жасайтын ұйым тапсырыс берушiмен (алаң иесiмен) жасасқан шарт бойынша спектакль немесе концерт үшiн кепiлдi төлемнiң сомасын есептеген кезде, көрсетiлетiн ойын-сауықтың тiкелей құнымен және соған байланысты шығындармен қатар, авторлық сыйақы мен Әдебиет және Музыка қорларына, Қазақстан Республикасының басқа қорларына жасалатын аударымдарды да ескеруге мiндеттi.  </w:t>
      </w:r>
      <w:r>
        <w:br/>
      </w:r>
      <w:r>
        <w:rPr>
          <w:rFonts w:ascii="Times New Roman"/>
          <w:b w:val="false"/>
          <w:i w:val="false"/>
          <w:color w:val="000000"/>
          <w:sz w:val="28"/>
        </w:rPr>
        <w:t xml:space="preserve">
      31. Әдеби және музыкалық туындыларды бейнетаспаға, магнит таспасына немесе табағына жазып көбейтуге рұқсаты (патентi) бар және мұндай жазбаларды жалға беретiн жеке кәсiпкерлер Қазақстан Республикасының авторлық және сабақтас хұқықтар жөнiндегi мемлекеттiк агенттiгi арқылы патент ақысының таксасы белгiленген сомадан 3 процент мөлшерiнде авторлық сыйақы төлейдi.  </w:t>
      </w:r>
      <w:r>
        <w:br/>
      </w:r>
      <w:r>
        <w:rPr>
          <w:rFonts w:ascii="Times New Roman"/>
          <w:b w:val="false"/>
          <w:i w:val="false"/>
          <w:color w:val="000000"/>
          <w:sz w:val="28"/>
        </w:rPr>
        <w:t xml:space="preserve">
      32. Барлық кәсiби театрлар, концерттiк ұйымдардың жүйесiне енбейтiн дербес орындаушы ұжымдар және тұрақты цирктер өз репертуарындағы спектакльдердiң, концерттер мен ойын-сауықтардың тұрақты орындардағы сияқты басқа ұйымдарға қарасты алаңдарда да көпшiлiк алдында орындалғаны үшiн, авторлық сыйақыны, көшпелi театрлар мен қуыршақ театрлары, орындаушы ұжымдар жергiлiктi филармониямен және концерт-эстрада бюроларымен шарт жасасу арқылы ойын-сауық көрсететiнiнен басқа реттерде (мұндай жағдайда сыйақыны ойын-сауық көрсетудi ұйымдастырушы филармониялар мен концерт-эстрада бюролары төлейдi), өздерiнiң базалары тұрған жерде орталықтандырылған тәртiппен төлейдi.  </w:t>
      </w:r>
      <w:r>
        <w:br/>
      </w:r>
      <w:r>
        <w:rPr>
          <w:rFonts w:ascii="Times New Roman"/>
          <w:b w:val="false"/>
          <w:i w:val="false"/>
          <w:color w:val="000000"/>
          <w:sz w:val="28"/>
        </w:rPr>
        <w:t xml:space="preserve">
       33. Филармониялар мен концерт-эстрада бюролары, кооперативтер өз солистерiнiң, ұжымдарының және бригадаларының күшiмен сондай-ақ басқа ұйымдардың қарамағындағы, бiрақ филармониямен немесе концерт-эстрада бюросымен жасасқан шарттар бойынша өнер көрсететiн көшпелi театрлар мен қуыршақ театрларының, көшпелi цирктердiң, концерт және цирк топтарының,солистердiң, бригадалар мен ансамбльдердiң күшiмен туындылардың көпшiлiк алдында орындалғаны үшiн авторлық сыйақыны өзiнiң тұрған жерiнде орталықтандырылған тәртiппен төлейдi. Егер филармонияның (концерт-эстрада бюросының) ұжымы немесе бригадасы басқа филармониямен (концерт-эстрада бюросымен) жасасқан шарт бойынша ойын көрсетсе, шартқа орай ойын-сауық көрсетушi концерт ұйымы авторлық сыйақыны төлеушi болып табылады.  </w:t>
      </w:r>
      <w:r>
        <w:br/>
      </w:r>
      <w:r>
        <w:rPr>
          <w:rFonts w:ascii="Times New Roman"/>
          <w:b w:val="false"/>
          <w:i w:val="false"/>
          <w:color w:val="000000"/>
          <w:sz w:val="28"/>
        </w:rPr>
        <w:t xml:space="preserve">
      34. Клубтар, мәдениет үйлерi мен сарайлар, офицерлер үйлерi, парктер, бақтар және с.с. өз алаңдарында өздерiнiң орындаушы кәсiби ұжымдарының, әскери бөлiмдердiң орындаушы ұжымдарының және еңбек келiсiмдерi бойынша шақырылған орындаушылардың күшiмен көпшiлiк алдында орындалған туындылар үшiн авторлық сыйақы төлейдi.  </w:t>
      </w:r>
      <w:r>
        <w:br/>
      </w:r>
      <w:r>
        <w:rPr>
          <w:rFonts w:ascii="Times New Roman"/>
          <w:b w:val="false"/>
          <w:i w:val="false"/>
          <w:color w:val="000000"/>
          <w:sz w:val="28"/>
        </w:rPr>
        <w:t xml:space="preserve">
      Егер клубта, мәдениет үйiнде немесе сарайында және с.с. туындылар көркемөнерпаздар ұжымдарының немесе шақырылған кәсiби орындаушы ұжымдардың (театрлардан, дербес орындаушы ұжымдардан, тұрақты цирктерден, сондай-ақ филармониялар мен концерт-эстрада бюроларының бригадаларынан басқа) күшiмен орындалса, авторлық сыйақыны билет сатудан алынған ақша өз кассасына келiп түсетiн ретте клуб, мәдениет үйi немесе сарайы және с.с. төлейдi. Көрермендер тегiн кiргенде авторлық сыйақының қарамағында орындаушы ұжым тұратын ұйым жасасқан шарт бойынша өзi алған кепiлдi ақының сомасынан төлейдi.  </w:t>
      </w:r>
      <w:r>
        <w:br/>
      </w:r>
      <w:r>
        <w:rPr>
          <w:rFonts w:ascii="Times New Roman"/>
          <w:b w:val="false"/>
          <w:i w:val="false"/>
          <w:color w:val="000000"/>
          <w:sz w:val="28"/>
        </w:rPr>
        <w:t xml:space="preserve">
      35. Филармониямен немесе концерт-эстрада бюросымен жасасқан шарттар бойынша ойын көрсеткеннен басқа реттерде көшпелi цирктер авторлық сыйақыны ойын көрсеткен жерде өздiгiнше төлейдi.  </w:t>
      </w:r>
      <w:r>
        <w:br/>
      </w:r>
      <w:r>
        <w:rPr>
          <w:rFonts w:ascii="Times New Roman"/>
          <w:b w:val="false"/>
          <w:i w:val="false"/>
          <w:color w:val="000000"/>
          <w:sz w:val="28"/>
        </w:rPr>
        <w:t xml:space="preserve">
      36. Көпшiлiк ареналарында өткiзiлетiн театрландырылған, эстрадалық, цирк ойын-сауықтары мен концерттер үшiн авторлық сыйақыны билет сатудан алынған ақша кассасына түскен ұйым төлейдi.  </w:t>
      </w:r>
      <w:r>
        <w:br/>
      </w:r>
      <w:r>
        <w:rPr>
          <w:rFonts w:ascii="Times New Roman"/>
          <w:b w:val="false"/>
          <w:i w:val="false"/>
          <w:color w:val="000000"/>
          <w:sz w:val="28"/>
        </w:rPr>
        <w:t xml:space="preserve">
      37. Кiргенi үшiн жеке ақы төлеттiрiлмейтiн алаңдарда (спектакльге дейiн немесе одан кейiн немесе үзiлiстер кезiнде театрлардың фойесiнде, кинотеатрлардың фойесiнде, кафелер мен думанханаларда, парктегi, бақтар мен стадиондардағы және с.с. ашық алаңдарда) көпшiлiк алдында орындалған туындылар үшiн авторлық сыйақы, егер оны алаң әкiмшiлiгi тiкелей орындаушыларға төлейтiн болса, орындаушыларға төленетiн сыйақы сомасынан, немесе алаң әкiмшiлiгi мен орындаушыларды берген ұйым арасында жасалған шартта көрсетiлген сомадан есептеледi. Соңғы ретте авторлық сыйақыны орындаушы ұжымды берген ұйым төлейдi.  </w:t>
      </w:r>
      <w:r>
        <w:br/>
      </w:r>
      <w:r>
        <w:rPr>
          <w:rFonts w:ascii="Times New Roman"/>
          <w:b w:val="false"/>
          <w:i w:val="false"/>
          <w:color w:val="000000"/>
          <w:sz w:val="28"/>
        </w:rPr>
        <w:t xml:space="preserve">
      38. Авторлық сыйақыны төлеушiлердiң бәрi орындалған туындылардың дәл есебiн жүргiзуге және нақты орындалған туындылардың атауы, олардың авторларының (соның iшiнде музыканың, текс пен аударма авторларының) фамилиялары мен аты-жөнi туралы, сондай-ақ алымның сомасы (ақы алып кiргiзгенде), жасасқан шарттар бойынша кепiлдi төлем сомалары және орындаушыларға есептелген (тегiн кiргiзгенде) сыйақы (жалақы) сомасы туралы мәлiметтердi белгiленген нысан бойынша Қазақстан Республикасының авторлық және сабақтас хұқықтар жөнiндегi мемлекеттiк агенттiгiнiң уәкiлдерiне олардың iлкi талап етуi бойынша ұсынуға мiндеттi. Авторлық сыйақы бойынша есеп айырысуға және Әдебиет, Музыка қорларына жасалған аударымдарға байланысты барлық құжаттарды қарап шығу үшiн табыс етуге тиiс. Ойын-сауық көрсететiн кәсiпорындардың басшылары Қазақстан Республикасының авторлық және сабақтас хұқықтар жөнiндегi агенттiгiнiң өкiлiне орын бере отырып, соңғы даярлық жүрiп жатқан және туынды көпшiлiк алдында орындалып жатқан кезде көрермендер залы мен алаңға еркiн әрi кiру хұқығын қамтамасыз етуге мiндеттi.  </w:t>
      </w:r>
      <w:r>
        <w:br/>
      </w:r>
      <w:r>
        <w:rPr>
          <w:rFonts w:ascii="Times New Roman"/>
          <w:b w:val="false"/>
          <w:i w:val="false"/>
          <w:color w:val="000000"/>
          <w:sz w:val="28"/>
        </w:rPr>
        <w:t xml:space="preserve">
      Мәлiметтердi кезiнде табыс етуге, олардың дұрыстығы мен толымдылығы үшiн төлеушi ұйымның басшысы, сондай-ақ көшпелi орындаушы ұжымдардың басшылары мен әкiмдерi жауап бередi.  </w:t>
      </w:r>
      <w:r>
        <w:br/>
      </w:r>
      <w:r>
        <w:rPr>
          <w:rFonts w:ascii="Times New Roman"/>
          <w:b w:val="false"/>
          <w:i w:val="false"/>
          <w:color w:val="000000"/>
          <w:sz w:val="28"/>
        </w:rPr>
        <w:t xml:space="preserve">
      39. Жарнамалар мен бағдарламаларда туындылардың атауы, текст, аударма, музыка авторларының фамилиясы, аты-жөнi және актiлер саны өздерiнiң тұрақты топтары орындағанда ғана емес, сонымен қатар бұлардың алаңдарында гастрольдiк және бригадалық орындаушылар ойын-сауық көрсеткен кезде де дәл көрсетiлуiн қатаң қадағалау жауапкершiлiгi ойын-сауық кәсiпорындарының басшыларына жүктеледi.  </w:t>
      </w:r>
      <w:r>
        <w:br/>
      </w:r>
      <w:r>
        <w:rPr>
          <w:rFonts w:ascii="Times New Roman"/>
          <w:b w:val="false"/>
          <w:i w:val="false"/>
          <w:color w:val="000000"/>
          <w:sz w:val="28"/>
        </w:rPr>
        <w:t xml:space="preserve">
      40. Төлеушiлер авторлық сыйақының төленуге тиiс сомаларының есеп-қисабын ҚазМАСХА уәкiлiнiң тексеруiне табыс етуге мiндеттi, бұдан кейiн үш данадан бiржола ресiмделген есеп айырысу парақтарына төлеушi ұйымның басшылары қолдарын қойып, мөрлерiмен куәландырады. Есеп айырысу парағының бiр данасы төлеушiде қалады, екi данасы ҚазМАСХА-ның уәкiлiне берiледi. Концерт және басқадай құрама бағдарламада орындалған туындылар мен олардың авторлары туралы мәлiметтер шағын рапорт (орындау бағдарламасы) түрiнде табыс етiлген реттерде, оған орындалатын бағдарлама үшiн жауапты адам қол қойып, төлеушiнiң мөрi басылады да, ҚазМАСХА уәкiлiне есеп айырысу парағынан кешiктiрмей бередi.  </w:t>
      </w:r>
      <w:r>
        <w:br/>
      </w:r>
      <w:r>
        <w:rPr>
          <w:rFonts w:ascii="Times New Roman"/>
          <w:b w:val="false"/>
          <w:i w:val="false"/>
          <w:color w:val="000000"/>
          <w:sz w:val="28"/>
        </w:rPr>
        <w:t xml:space="preserve">
      41. Төлеушi өзi есеп айырысу қағазына қол қойған уақыттан бастап он күн мерзiм iшiнде онда көрсетiлген авторлық сыйақының сомасын Қазақстан Республикасының авторлық және сабақтас хұқықтары жөнiндегi мемлекеттiк агенттiгiнiң ағымдағы есепшотына аударуға мiндеттi. Егер ойын-сауық кәсiпорны, кооператив немесе кез-келген басқа ұйым ҚазМАСХА-ның уәкiлiне есеп айырысу парағымен бiрге белгiленген тәртiп бойынша тiркелген концерт бағдарламасын, дискотека бағдарламасын, әрқайсысының кiрiсiн жеке-жеке көрсетiлген фильмдер тiзiмiн яки магнит таспасына, күйтабақшаға, бейнетаспаға, лазер табақшасына жазылған бағдарламаларды бермесе, онда авторлар туындыларын пайдаланғаны үшiн авторлық сыйақы және шығармашылық одақтардың қорына аударымдар мынадай мөлшерде жасалады (процент есебiмен): </w:t>
      </w:r>
      <w:r>
        <w:br/>
      </w:r>
      <w:r>
        <w:rPr>
          <w:rFonts w:ascii="Times New Roman"/>
          <w:b w:val="false"/>
          <w:i w:val="false"/>
          <w:color w:val="000000"/>
          <w:sz w:val="28"/>
        </w:rPr>
        <w:t xml:space="preserve">
     концерт (кезкелген) үшiн                       14 </w:t>
      </w:r>
      <w:r>
        <w:br/>
      </w:r>
      <w:r>
        <w:rPr>
          <w:rFonts w:ascii="Times New Roman"/>
          <w:b w:val="false"/>
          <w:i w:val="false"/>
          <w:color w:val="000000"/>
          <w:sz w:val="28"/>
        </w:rPr>
        <w:t xml:space="preserve">
     бейнефильмдер үшiн                             16 </w:t>
      </w:r>
      <w:r>
        <w:br/>
      </w:r>
      <w:r>
        <w:rPr>
          <w:rFonts w:ascii="Times New Roman"/>
          <w:b w:val="false"/>
          <w:i w:val="false"/>
          <w:color w:val="000000"/>
          <w:sz w:val="28"/>
        </w:rPr>
        <w:t xml:space="preserve">
     туындылардың магнит таспасына, </w:t>
      </w:r>
      <w:r>
        <w:br/>
      </w:r>
      <w:r>
        <w:rPr>
          <w:rFonts w:ascii="Times New Roman"/>
          <w:b w:val="false"/>
          <w:i w:val="false"/>
          <w:color w:val="000000"/>
          <w:sz w:val="28"/>
        </w:rPr>
        <w:t xml:space="preserve">
     күйтабақшаға бейнебаспаға жазылғаны үшiн       12      </w:t>
      </w:r>
    </w:p>
    <w:p>
      <w:pPr>
        <w:spacing w:after="0"/>
        <w:ind w:left="0"/>
        <w:jc w:val="both"/>
      </w:pPr>
      <w:r>
        <w:rPr>
          <w:rFonts w:ascii="Times New Roman"/>
          <w:b w:val="false"/>
          <w:i w:val="false"/>
          <w:color w:val="000000"/>
          <w:sz w:val="28"/>
        </w:rPr>
        <w:t xml:space="preserve">     Бұл тәртiп филармониямен, кооперативпен, жеке меншiк  кәсiпорынмен немесе басқа ұйыммен шарт жасасқан гастрольдiк ұжымдарға да қатысты, Қазақстан Республикасының авторлық және сабақтас хұқықтар жөнiндегi мемлекеттiк агенттiгi (ҚазМАСХА) бұл сомаларды (комиссиялық аударымдарды шығарып тастап) республика бюджетiнiң табысына аударады. </w:t>
      </w:r>
    </w:p>
    <w:p>
      <w:pPr>
        <w:spacing w:after="0"/>
        <w:ind w:left="0"/>
        <w:jc w:val="left"/>
      </w:pPr>
      <w:r>
        <w:rPr>
          <w:rFonts w:ascii="Times New Roman"/>
          <w:b/>
          <w:i w:val="false"/>
          <w:color w:val="000000"/>
        </w:rPr>
        <w:t xml:space="preserve"> III. Туындылардың көпшiлiк алдында орындалғаны үшiн авторларға авторлық сыйақы төлеудiң тәртiбi </w:t>
      </w:r>
    </w:p>
    <w:p>
      <w:pPr>
        <w:spacing w:after="0"/>
        <w:ind w:left="0"/>
        <w:jc w:val="both"/>
      </w:pPr>
      <w:r>
        <w:rPr>
          <w:rFonts w:ascii="Times New Roman"/>
          <w:b w:val="false"/>
          <w:i w:val="false"/>
          <w:color w:val="000000"/>
          <w:sz w:val="28"/>
        </w:rPr>
        <w:t xml:space="preserve">      42. Туындылардың көпшiлiк алдында орындалғаны үшiн авторлық сыйақы Қазақстан Республикасының авторлық және сабақтас хұқықтар жөнiндегi мемлекеттiк агенттiгi арқылы төленедi.  </w:t>
      </w:r>
      <w:r>
        <w:br/>
      </w:r>
      <w:r>
        <w:rPr>
          <w:rFonts w:ascii="Times New Roman"/>
          <w:b w:val="false"/>
          <w:i w:val="false"/>
          <w:color w:val="000000"/>
          <w:sz w:val="28"/>
        </w:rPr>
        <w:t xml:space="preserve">
      43. Авторлық сыйақы белгiленген тәртiп бойынша орындалуға рұқсат етiлген және авторлары тiркелген туындылардың ғана көпшiлiк алдында орындалғаны үшiн төленедi.  </w:t>
      </w:r>
      <w:r>
        <w:br/>
      </w:r>
      <w:r>
        <w:rPr>
          <w:rFonts w:ascii="Times New Roman"/>
          <w:b w:val="false"/>
          <w:i w:val="false"/>
          <w:color w:val="000000"/>
          <w:sz w:val="28"/>
        </w:rPr>
        <w:t xml:space="preserve">
      44. Әртүрлi авторлардың бiрнеше туындыларынан жасалған концерт, цирк және басқа бағдарламалар, үнжазба мен бейнежазба үшiн сыйақыны авторларға бөлiп беруi Қазақстан Республикасының авторлық және сабақтас хұқықтар жөнiндегi мемлекеттiк агенттiгi белгiлеген тәртiп бойынша асырады.  </w:t>
      </w:r>
      <w:r>
        <w:br/>
      </w:r>
      <w:r>
        <w:rPr>
          <w:rFonts w:ascii="Times New Roman"/>
          <w:b w:val="false"/>
          <w:i w:val="false"/>
          <w:color w:val="000000"/>
          <w:sz w:val="28"/>
        </w:rPr>
        <w:t xml:space="preserve">
      45. Егер авторлық хұқықпен қорғалмайтын драмалық немесе музыкалық туындыны (халық шығармашылығы туындыларынан басқасын), мемлекет игiлiгi деп жарияланған туындыны, сондай-ақ авторлық хұқығын мемлекет сатып алған туындыны басқа бiреу қайта өңдесе (қайта жөндесе, толықтырса), қайта өңделген мұндай туындының орындалғаны үшiн авторлық сыйақы, қайта өңдеген авторға Қазақстан Республикасы Мәдениет министрлiгiнiң туындыны қайта өңдеуге арнайы рұқсаты болғанда ғана және осы Министрлiк белгiлейтiн мөлшерде төленедi.  </w:t>
      </w:r>
      <w:r>
        <w:br/>
      </w:r>
      <w:r>
        <w:rPr>
          <w:rFonts w:ascii="Times New Roman"/>
          <w:b w:val="false"/>
          <w:i w:val="false"/>
          <w:color w:val="000000"/>
          <w:sz w:val="28"/>
        </w:rPr>
        <w:t xml:space="preserve">
      46. Қосар авторлары жасаған туындылардың көпшiлiк алдында орындалғаны үшiн авторлық сыйақы ол авторларға өздерiнiң келiсiмi бойынша бөлiп берiледi.  </w:t>
      </w:r>
      <w:r>
        <w:br/>
      </w:r>
      <w:r>
        <w:rPr>
          <w:rFonts w:ascii="Times New Roman"/>
          <w:b w:val="false"/>
          <w:i w:val="false"/>
          <w:color w:val="000000"/>
          <w:sz w:val="28"/>
        </w:rPr>
        <w:t xml:space="preserve">
      Мұндай келiсiм болмаған жағдайда дербес бөлiмдерден құралған туындылар (опера, балет, оперетта) орындалғанда, авторларға сыйақы осы қаулының 1 қосымшасында белгiленген тәртiппен, ал бөлiнбейтiн тұтас шығарма (пьеса, либретто, операның музыкасы және басқалар) орындалғанда, егер Қазақстан Республикасының заңдарында басқаша белгiленбесе, тепе-тең бөлiнiп төленедi.  </w:t>
      </w:r>
      <w:r>
        <w:br/>
      </w:r>
      <w:r>
        <w:rPr>
          <w:rFonts w:ascii="Times New Roman"/>
          <w:b w:val="false"/>
          <w:i w:val="false"/>
          <w:color w:val="000000"/>
          <w:sz w:val="28"/>
        </w:rPr>
        <w:t xml:space="preserve">
      47. Инсценировкаланған туындының авторы мен инсценировканы жасаушының арасында сыйақының үлесiн осы қаулының 1 қосымшасында белгiленгендегiге қарағанда басқаша (бiрақ тұтас алғанда инсценировка үшiн белгiленген норманың шегiнде) бөлу туралы келiсiм инсценировкалаушы драмалық туындыны жасау кезiнде инсценировкаланатын туындыдан едәуiр алшақтап кеткен ретте ғана оның үлесiн көбейту үшiн жасалуы мүмкiн.  </w:t>
      </w:r>
      <w:r>
        <w:br/>
      </w:r>
      <w:r>
        <w:rPr>
          <w:rFonts w:ascii="Times New Roman"/>
          <w:b w:val="false"/>
          <w:i w:val="false"/>
          <w:color w:val="000000"/>
          <w:sz w:val="28"/>
        </w:rPr>
        <w:t xml:space="preserve">
      Аударылатын туындының авторы мен аудармашының арасында авторлық сыйақының осы қаулының 1 қосымшасында белгiленгендегiден өзгеше бөлiсу туралы келiсiм жасалуы мүмкiн, бiрақ ол жағдайда сыйақы бүкiл аудармаға белгiленген шамадан аспауға тиiс.  </w:t>
      </w:r>
      <w:r>
        <w:br/>
      </w:r>
      <w:r>
        <w:rPr>
          <w:rFonts w:ascii="Times New Roman"/>
          <w:b w:val="false"/>
          <w:i w:val="false"/>
          <w:color w:val="000000"/>
          <w:sz w:val="28"/>
        </w:rPr>
        <w:t xml:space="preserve">
      48. Театрдағы, цирктегi, концерт ұйымындағы немесе орындаушы ұжымдағы режиссерлiк-қойымдылық жұмысты немесе репертуар құрауды шешетiн лауазымды адамдарға (директор, режиссер, музыка бөлiмiнiң меңгерушiсi, ансамбль жетекшiсi және с.с.) олардың өздерiнiң, сондай-ақ қосар автор болып бiрлесiп жазылған туындылары өздерi қызмет iстейтiн ұйымдарда орындалғаны үшiн авторлық сыйақы жоғары тұрған органдардың бұл орындауға алдын ала жазбаша рұқсат алынған ретте ғана төленедi.  </w:t>
      </w:r>
      <w:r>
        <w:br/>
      </w:r>
      <w:r>
        <w:rPr>
          <w:rFonts w:ascii="Times New Roman"/>
          <w:b w:val="false"/>
          <w:i w:val="false"/>
          <w:color w:val="000000"/>
          <w:sz w:val="28"/>
        </w:rPr>
        <w:t xml:space="preserve">
      49. Осы Нұсқаулық (4, 19,21-тармақтары) бойынша республика бюджетiнiң кiрiсiне берiлуге тиiстi сыйақы Қазақстан Республикасының қолданылып жүрген заңдарына сәйкес аударылады.  </w:t>
      </w:r>
    </w:p>
    <w:p>
      <w:pPr>
        <w:spacing w:after="0"/>
        <w:ind w:left="0"/>
        <w:jc w:val="left"/>
      </w:pPr>
      <w:r>
        <w:rPr>
          <w:rFonts w:ascii="Times New Roman"/>
          <w:b/>
          <w:i w:val="false"/>
          <w:color w:val="000000"/>
        </w:rPr>
        <w:t xml:space="preserve"> IV. Қазақстан Республикасы шығармашылық ұжымдарының шетелдiк гастрольдер кезiнде көпшiлiк алдында орындаған туындылары үшiн авторлық сыйақы төлеу  </w:t>
      </w:r>
    </w:p>
    <w:p>
      <w:pPr>
        <w:spacing w:after="0"/>
        <w:ind w:left="0"/>
        <w:jc w:val="both"/>
      </w:pPr>
      <w:r>
        <w:rPr>
          <w:rFonts w:ascii="Times New Roman"/>
          <w:b w:val="false"/>
          <w:i w:val="false"/>
          <w:color w:val="000000"/>
          <w:sz w:val="28"/>
        </w:rPr>
        <w:t xml:space="preserve">      50. Қазақстан Республикасы Мәдениет министрлiгiнiң қарамағындағы шығармашылық ұжымдарының шет елдерге гастролi жайындағы барлық шарттарды Қазақстан Республикасының Мәдениет министрлiгi немесе тiкелей мәдениет мекемелерi жасайды және Мәдениет министрлiгiнде тiркелiп, министрдiң тиiстi орынбасары бекiтедi.  </w:t>
      </w:r>
      <w:r>
        <w:br/>
      </w:r>
      <w:r>
        <w:rPr>
          <w:rFonts w:ascii="Times New Roman"/>
          <w:b w:val="false"/>
          <w:i w:val="false"/>
          <w:color w:val="000000"/>
          <w:sz w:val="28"/>
        </w:rPr>
        <w:t xml:space="preserve">
      Шартта гастрольдiң бағдарламасына енгiзiлген туындылардың авторларына төленетiн қаламақының шарты, валютаның түрi және төлеу тәртiбi мiндеттi түрде көрсетiлуге тиiс.  </w:t>
      </w:r>
      <w:r>
        <w:br/>
      </w:r>
      <w:r>
        <w:rPr>
          <w:rFonts w:ascii="Times New Roman"/>
          <w:b w:val="false"/>
          <w:i w:val="false"/>
          <w:color w:val="000000"/>
          <w:sz w:val="28"/>
        </w:rPr>
        <w:t xml:space="preserve">
      51. Театр, филармония немесе басқа мәдениет мекемесiнiң бастығы ұжымды шет елге гастрольге iссапарға жiберерден бiр ай бұрын Қазақстан Республикасы Мәдениет министрi орынбасарының қолы қойылып, мөрi басылған екi дана бағдарламаны (репертуарды), сондай-ақ әр елде өтетiн ойын-сауық графигiн (күнi, қаласы) Қазақстан Республикасының авторлық және сабақтас хұқықтар жөнiндегi мемлекеттiк агенттiгiне табыс етуге мiндеттi.  </w:t>
      </w:r>
      <w:r>
        <w:br/>
      </w:r>
      <w:r>
        <w:rPr>
          <w:rFonts w:ascii="Times New Roman"/>
          <w:b w:val="false"/>
          <w:i w:val="false"/>
          <w:color w:val="000000"/>
          <w:sz w:val="28"/>
        </w:rPr>
        <w:t xml:space="preserve">
      52. Жарияланбаған музыкалық, музыкалық-драмалық және хореографиялық туындыларды шетелдiк гастрольдiң бағдарламасына енгiзуден бұрын оларды көпшiлiк алдында тұңғыш рет орындалу хұқығы туралы жазбаша түрдегi шарт негiзiнде сатып алу керек.  </w:t>
      </w:r>
      <w:r>
        <w:br/>
      </w:r>
      <w:r>
        <w:rPr>
          <w:rFonts w:ascii="Times New Roman"/>
          <w:b w:val="false"/>
          <w:i w:val="false"/>
          <w:color w:val="000000"/>
          <w:sz w:val="28"/>
        </w:rPr>
        <w:t xml:space="preserve">
      Егер гастроль барысында бағдарламаға авторлардан сатып алынбаған туындылар енгiзiлiп орындалса, мұндай туындыларды репертуарға енгiзген кәсiпорын, мекеме қолданылып жүрген заңдарда белгiленген мөлшерде авторға тиiстi елдiң валютасымен сыйақы төлеуге мiндеттi.  </w:t>
      </w:r>
      <w:r>
        <w:br/>
      </w:r>
      <w:r>
        <w:rPr>
          <w:rFonts w:ascii="Times New Roman"/>
          <w:b w:val="false"/>
          <w:i w:val="false"/>
          <w:color w:val="000000"/>
          <w:sz w:val="28"/>
        </w:rPr>
        <w:t xml:space="preserve">
      53. Автор өз шығармаларын сахнаға қойдыруға немесе басып шығаруға шет ел театрларымен, баспаларымен және с.с. өз бетiнше тiкелей шарт жасасуға хұқықты. Мұндай жағдайда автор сыйақыны қолданылып жүрген заңдарда белгiленген тәртiппен алады.  </w:t>
      </w:r>
    </w:p>
    <w:p>
      <w:pPr>
        <w:spacing w:after="0"/>
        <w:ind w:left="0"/>
        <w:jc w:val="left"/>
      </w:pPr>
      <w:r>
        <w:rPr>
          <w:rFonts w:ascii="Times New Roman"/>
          <w:b/>
          <w:i w:val="false"/>
          <w:color w:val="000000"/>
        </w:rPr>
        <w:t xml:space="preserve"> V. Драмалық, музыкалық, музыкалық-драмалық және әдеби туындыларды жасауға арналған тапсырысты орындағаны үшiн авторлық сыйақы ставкасын қолдану тәртiбi </w:t>
      </w:r>
    </w:p>
    <w:p>
      <w:pPr>
        <w:spacing w:after="0"/>
        <w:ind w:left="0"/>
        <w:jc w:val="both"/>
      </w:pPr>
      <w:r>
        <w:rPr>
          <w:rFonts w:ascii="Times New Roman"/>
          <w:b w:val="false"/>
          <w:i w:val="false"/>
          <w:color w:val="000000"/>
          <w:sz w:val="28"/>
        </w:rPr>
        <w:t xml:space="preserve">        54. Авторлық сыйақы драмалық, музыкалық, музыкалық-драмалық және әдеби туындыларды көпшiлiк алдында орындау үшiн жасалған шарттар бойынша, сондай-ақ жарияланбаған драмалық, музыкалық, музыкалық-драмалық және әдеби туындыларды көпшiлiк алдында тұңғыш рет орындау (қою) туралы Қазақстан Республикасында жасалған шарттар бойынша төленедi.  </w:t>
      </w:r>
      <w:r>
        <w:br/>
      </w:r>
      <w:r>
        <w:rPr>
          <w:rFonts w:ascii="Times New Roman"/>
          <w:b w:val="false"/>
          <w:i w:val="false"/>
          <w:color w:val="000000"/>
          <w:sz w:val="28"/>
        </w:rPr>
        <w:t xml:space="preserve">
      55. Авторлық сыйақының ставкасы туындының идеялық-көркемдiк құндылығына, оның көлемi мен жұмыстың күрделiлiгiне қарай, автормен жасасқан шарт бойынша белгiленедi. Ставканы қолдану автормен шарт жасасатын ұйымның кiмге бағынатынына байланысты емес.  </w:t>
      </w:r>
      <w:r>
        <w:br/>
      </w:r>
      <w:r>
        <w:rPr>
          <w:rFonts w:ascii="Times New Roman"/>
          <w:b w:val="false"/>
          <w:i w:val="false"/>
          <w:color w:val="000000"/>
          <w:sz w:val="28"/>
        </w:rPr>
        <w:t xml:space="preserve">
      56. Туындыны көпшiлiк алдында орындау үшiн жасалған шарттың болуы бұл шығарма жазылып болған соң, автордың оны баспаға тапсырып, шарт жасасуына және басылып шыққаннан кейiн белгiленген ставка бойынша қаламақы алуына кедергi келтiрмейдi.  </w:t>
      </w:r>
      <w:r>
        <w:br/>
      </w:r>
      <w:r>
        <w:rPr>
          <w:rFonts w:ascii="Times New Roman"/>
          <w:b w:val="false"/>
          <w:i w:val="false"/>
          <w:color w:val="000000"/>
          <w:sz w:val="28"/>
        </w:rPr>
        <w:t xml:space="preserve">
      Туындыға арналған баспа шартының болуы, егер туынды аяқталып, бiрақ әлi жарияланбаған болса, онда авторлық сыйақы төлей отырып, бұл туындыны көпшiлiк алдында орындау туралы автордың шарт жасасуына кедергi келтiрмейдi. Алайда мұндай шарт жасасқан кезде автор өзiнiң баспамен жасасқан жазбаша шартының бар екенi және аяқталған қолжазбаны баспаға тапсырған мерзiмi туралы екiншi жаққа жазбаша түрде хабарлауға мiндеттi. Егер автор мұндай мәлiмдеме жасамаса және оны қою жөнiнде заңмен немесе шартпен белгiленген мерзiм өткенге дейiн кiтап жарыққа шығып кетсе, онда туындыны көпшiлiк алдында орындау туралы автормен шарт жасасқан ұйым автор алған авторлық сыйақы сомаларының қайтарылуын одан талап етуге хұқықты.  </w:t>
      </w:r>
      <w:r>
        <w:br/>
      </w:r>
      <w:r>
        <w:rPr>
          <w:rFonts w:ascii="Times New Roman"/>
          <w:b w:val="false"/>
          <w:i w:val="false"/>
          <w:color w:val="000000"/>
          <w:sz w:val="28"/>
        </w:rPr>
        <w:t xml:space="preserve">
      57. Жарияланбаған туындыны қайта жөндеу туралы белгiлi бiр театрдың талабына сәйкес жасасқан шарт бойынша авторлық сыйақы төлеуге жол берiлмейдi. Театр мұндай шарт бойынша болашақ проценттiк аударым есебiне, театрдың спектакльден алатын орташа жылдық түсiмi бойынша есептеп, 5 спектакль үшiн төлейтiн сыйақы мөлшерiнде авторға несие ғана бере алады. Егер театр спектакльдi қоюдан бас тартса, бұл несиенi автор қайтармайды. Сондай-ақ басылып шықпаған, бiрақ бiржолғы сыйақы төленген туындыны театр сол қалада бiрiншi рет қою хұқын өзiнен тән етiп бекiткiсi келген ретте, сол туындыны қою туралы шарт жасасып, проценттiк аударым есебiне авторға жоғарыда аталған тәртiппен несие беруге болады.  </w:t>
      </w:r>
      <w:r>
        <w:br/>
      </w:r>
      <w:r>
        <w:rPr>
          <w:rFonts w:ascii="Times New Roman"/>
          <w:b w:val="false"/>
          <w:i w:val="false"/>
          <w:color w:val="000000"/>
          <w:sz w:val="28"/>
        </w:rPr>
        <w:t xml:space="preserve">
      58. Автор өзiнiң жарияланған туындысының түбегейлi қайта өңдеген ретте авторға тиiсiнше Қазақстан Республикасы Композиторлар одағының, Қазақстан Республикасы Жазушылар одағының қорытындысы бойынша және осы қорытындыны Қазақстан Республикасы Мәдениет министрлiгiнiң мiндеттi түрде бекiтуiмен авторлық сыйақының 75 процентiне дейiнiн қайталап төлеуге жол берiледi.  </w:t>
      </w:r>
      <w:r>
        <w:br/>
      </w:r>
      <w:r>
        <w:rPr>
          <w:rFonts w:ascii="Times New Roman"/>
          <w:b w:val="false"/>
          <w:i w:val="false"/>
          <w:color w:val="000000"/>
          <w:sz w:val="28"/>
        </w:rPr>
        <w:t xml:space="preserve">
      59. Көкейкестi саяси тақырыптарға арнап эстрада мен цирк үшiн жазылып жарияланған туындыларды қайта өңдеу қажет болған ретте шарт бойынша авторлық сыйақының тиiстi ставкасының 50 процентiне дейiн төлеуге болады.  </w:t>
      </w:r>
      <w:r>
        <w:br/>
      </w:r>
      <w:r>
        <w:rPr>
          <w:rFonts w:ascii="Times New Roman"/>
          <w:b w:val="false"/>
          <w:i w:val="false"/>
          <w:color w:val="000000"/>
          <w:sz w:val="28"/>
        </w:rPr>
        <w:t xml:space="preserve">
      60. Эстрада мен циркке арналған туындылар үшiн авторлық сыйақы ставкаларын қолданғанда мыналар есепке алынуға тиiс:  </w:t>
      </w:r>
      <w:r>
        <w:br/>
      </w:r>
      <w:r>
        <w:rPr>
          <w:rFonts w:ascii="Times New Roman"/>
          <w:b w:val="false"/>
          <w:i w:val="false"/>
          <w:color w:val="000000"/>
          <w:sz w:val="28"/>
        </w:rPr>
        <w:t xml:space="preserve">
      а) көлемi 6 жол одан көп шумақтарға, шумақтың көлемiне қарамастан, төрт жолдық екi шумақ ретiнде төленедi;  </w:t>
      </w:r>
      <w:r>
        <w:br/>
      </w:r>
      <w:r>
        <w:rPr>
          <w:rFonts w:ascii="Times New Roman"/>
          <w:b w:val="false"/>
          <w:i w:val="false"/>
          <w:color w:val="000000"/>
          <w:sz w:val="28"/>
        </w:rPr>
        <w:t xml:space="preserve">
      ә) қысқа диалог (интермедия) үшiн көзделген ставкалар нөмiрдi байланыстырушы немесе оған кiрiспелiк сипаты интермедияларға, сондай-ақ жергiлiктi тақырыптарға арнап жазылған интермедияларға қолданылады;  </w:t>
      </w:r>
      <w:r>
        <w:br/>
      </w:r>
      <w:r>
        <w:rPr>
          <w:rFonts w:ascii="Times New Roman"/>
          <w:b w:val="false"/>
          <w:i w:val="false"/>
          <w:color w:val="000000"/>
          <w:sz w:val="28"/>
        </w:rPr>
        <w:t xml:space="preserve">
      б) жекелеген реприз үшiн көзделген ставкалар клоундарға, сайқымазақтар мен конферансьелерге арнап жазылған реприздерге қолданылады.  </w:t>
      </w:r>
      <w:r>
        <w:br/>
      </w:r>
      <w:r>
        <w:rPr>
          <w:rFonts w:ascii="Times New Roman"/>
          <w:b w:val="false"/>
          <w:i w:val="false"/>
          <w:color w:val="000000"/>
          <w:sz w:val="28"/>
        </w:rPr>
        <w:t xml:space="preserve">
      61. Жарияланбаған туындыны көпшiлiк алдында орындау (қойылымдылық) туралы автормен шарт жасасқан және авторға сыйақы төлеген мекеме немесе ұйым өздерi қабылдап алған туындыны көпшiлiк алдында кеңiнен орындау үшiн өз қарамағындағы ұйымдарға беруге, оны радио мен телевизия арқылы орындатуға, сондай-ақ қою хұқығы үшiн авторға нендей бiр қосымша сыйақы төлеместен, оны көбейту және тарату үшiн Қазақстан Республикасының авторлық және сабақтас хұқықтар жөнiндегi мемлекеттiк агенттiгiне жiберуге хұқықты. Мұндай шығармалардың көпшiлiк алдында орындалғаны үшiн авторға берiлетiн сыйақы сақталады.  </w:t>
      </w:r>
      <w:r>
        <w:br/>
      </w:r>
      <w:r>
        <w:rPr>
          <w:rFonts w:ascii="Times New Roman"/>
          <w:b w:val="false"/>
          <w:i w:val="false"/>
          <w:color w:val="000000"/>
          <w:sz w:val="28"/>
        </w:rPr>
        <w:t xml:space="preserve">
      62. Қазақстан Республикасының авторлық және сабақтас хұқықтар жөнiндегi мемлекеттiк агенттiгi театрларды репертуар жаңалықтарымен жабдықтау мақсатында авторлармен келiсе отырып, драмалық және эстрадалық туындыларды қолжазба түрiнде көбейтуi, олардың жарыққа шығарылуы Қазақстан Республикасының заңдарында көзделген ретiнде қаралмайды.  </w:t>
      </w:r>
      <w:r>
        <w:br/>
      </w:r>
      <w:r>
        <w:rPr>
          <w:rFonts w:ascii="Times New Roman"/>
          <w:b w:val="false"/>
          <w:i w:val="false"/>
          <w:color w:val="000000"/>
          <w:sz w:val="28"/>
        </w:rPr>
        <w:t xml:space="preserve">
      Қазақстан Республикасының авторлық және сабақтас хұқықтар жөнiндегi мемлекеттiк агенттiгi көбейткен туындыны қоюды бiрiншi болып жүзеге асырған ұйым, егер бұл туындыға бұрын авторлық сыйақы төленбеген болса, оның авторына сыйақы төлеуге мiндеттi.  </w:t>
      </w:r>
      <w:r>
        <w:br/>
      </w:r>
      <w:r>
        <w:rPr>
          <w:rFonts w:ascii="Times New Roman"/>
          <w:b w:val="false"/>
          <w:i w:val="false"/>
          <w:color w:val="000000"/>
          <w:sz w:val="28"/>
        </w:rPr>
        <w:t xml:space="preserve">
      63. Драмалық, музыкалық, музыкалық-драмалық және әдеби туындылардың авторлары тапсырмамен туынды жасау үшiн тек бiр ғана мекемемен (ұйыммен) шарт жасасуға және сол туындысы үшiн авторлық сыйақыны да бiр-ақ рет бiр мекемеден алуға хұқығы бар.  </w:t>
      </w:r>
      <w:r>
        <w:br/>
      </w:r>
      <w:r>
        <w:rPr>
          <w:rFonts w:ascii="Times New Roman"/>
          <w:b w:val="false"/>
          <w:i w:val="false"/>
          <w:color w:val="000000"/>
          <w:sz w:val="28"/>
        </w:rPr>
        <w:t xml:space="preserve">
      64. Туындыларды жасауға арналған тапсырыстың орындалғаны үшiн авторлық сыйақы авторлардың мұрагерлерiне Қазақстан Республикасының авторлық және сабақтас хұқықтар жөнiндегi мемлекеттiк агенттiгi арқылы белгiленген тәртiп бойынша төленедi.  </w:t>
      </w:r>
      <w:r>
        <w:br/>
      </w:r>
      <w:r>
        <w:rPr>
          <w:rFonts w:ascii="Times New Roman"/>
          <w:b w:val="false"/>
          <w:i w:val="false"/>
          <w:color w:val="000000"/>
          <w:sz w:val="28"/>
        </w:rPr>
        <w:t xml:space="preserve">
      65. Белгiлi бiр театрдағы, цирктегi, концерт ұйымындағы немесе орындаушы ұйымдағы қоюшы-режиссерлiк жұмысты немесе репертуар белгiлеудi шешетiн лауазымды адамдармен авторлық сыйақы төлеу көзделетiн шарттарды әрбiр жоғары тұрған ұйымның арнаулы рұқсатымен ғана жасауға болады.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9 ақпандағы   </w:t>
      </w:r>
      <w:r>
        <w:br/>
      </w:r>
      <w:r>
        <w:rPr>
          <w:rFonts w:ascii="Times New Roman"/>
          <w:b w:val="false"/>
          <w:i w:val="false"/>
          <w:color w:val="000000"/>
          <w:sz w:val="28"/>
        </w:rPr>
        <w:t xml:space="preserve">
N 142 қаулысына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Сәндiк-қолданбалы өнер туындыларын жасағаны үшiн төленетiн авторлық сыйақы </w:t>
      </w:r>
      <w:r>
        <w:br/>
      </w:r>
      <w:r>
        <w:rPr>
          <w:rFonts w:ascii="Times New Roman"/>
          <w:b/>
          <w:i w:val="false"/>
          <w:color w:val="000000"/>
        </w:rPr>
        <w:t xml:space="preserve">
Ставкалары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|Шектi тара. |Авторлық сый.  </w:t>
      </w:r>
      <w:r>
        <w:br/>
      </w:r>
      <w:r>
        <w:rPr>
          <w:rFonts w:ascii="Times New Roman"/>
          <w:b w:val="false"/>
          <w:i w:val="false"/>
          <w:color w:val="000000"/>
          <w:sz w:val="28"/>
        </w:rPr>
        <w:t xml:space="preserve">
                                       |лым нормасы |ақы ставкасы </w:t>
      </w:r>
      <w:r>
        <w:br/>
      </w:r>
      <w:r>
        <w:rPr>
          <w:rFonts w:ascii="Times New Roman"/>
          <w:b w:val="false"/>
          <w:i w:val="false"/>
          <w:color w:val="000000"/>
          <w:sz w:val="28"/>
        </w:rPr>
        <w:t xml:space="preserve">
       Бұйымдардың түрлерi             |  (дана)    |(ең төменгi </w:t>
      </w:r>
      <w:r>
        <w:br/>
      </w:r>
      <w:r>
        <w:rPr>
          <w:rFonts w:ascii="Times New Roman"/>
          <w:b w:val="false"/>
          <w:i w:val="false"/>
          <w:color w:val="000000"/>
          <w:sz w:val="28"/>
        </w:rPr>
        <w:t xml:space="preserve">
                                       |            |жалақыға шақ.- </w:t>
      </w:r>
      <w:r>
        <w:br/>
      </w:r>
      <w:r>
        <w:rPr>
          <w:rFonts w:ascii="Times New Roman"/>
          <w:b w:val="false"/>
          <w:i w:val="false"/>
          <w:color w:val="000000"/>
          <w:sz w:val="28"/>
        </w:rPr>
        <w:t xml:space="preserve">
                                       |            |қандағы про.- </w:t>
      </w:r>
      <w:r>
        <w:br/>
      </w:r>
      <w:r>
        <w:rPr>
          <w:rFonts w:ascii="Times New Roman"/>
          <w:b w:val="false"/>
          <w:i w:val="false"/>
          <w:color w:val="000000"/>
          <w:sz w:val="28"/>
        </w:rPr>
        <w:t xml:space="preserve">
                                       |            |центпен) </w:t>
      </w:r>
      <w:r>
        <w:br/>
      </w:r>
      <w:r>
        <w:rPr>
          <w:rFonts w:ascii="Times New Roman"/>
          <w:b w:val="false"/>
          <w:i w:val="false"/>
          <w:color w:val="000000"/>
          <w:sz w:val="28"/>
        </w:rPr>
        <w:t xml:space="preserve">
-------------------------------------------------------------------- </w:t>
      </w:r>
      <w:r>
        <w:br/>
      </w:r>
      <w:r>
        <w:rPr>
          <w:rFonts w:ascii="Times New Roman"/>
          <w:b w:val="false"/>
          <w:i w:val="false"/>
          <w:color w:val="000000"/>
          <w:sz w:val="28"/>
        </w:rPr>
        <w:t xml:space="preserve">
              1                              2              3 </w:t>
      </w:r>
      <w:r>
        <w:br/>
      </w:r>
      <w:r>
        <w:rPr>
          <w:rFonts w:ascii="Times New Roman"/>
          <w:b w:val="false"/>
          <w:i w:val="false"/>
          <w:color w:val="000000"/>
          <w:sz w:val="28"/>
        </w:rPr>
        <w:t xml:space="preserve">
------------------------------------------------------------------- </w:t>
      </w:r>
      <w:r>
        <w:br/>
      </w:r>
      <w:r>
        <w:rPr>
          <w:rFonts w:ascii="Times New Roman"/>
          <w:b w:val="false"/>
          <w:i w:val="false"/>
          <w:color w:val="000000"/>
          <w:sz w:val="28"/>
        </w:rPr>
        <w:t xml:space="preserve">
             Қыш бұйымдар </w:t>
      </w:r>
    </w:p>
    <w:p>
      <w:pPr>
        <w:spacing w:after="0"/>
        <w:ind w:left="0"/>
        <w:jc w:val="both"/>
      </w:pPr>
      <w:r>
        <w:rPr>
          <w:rFonts w:ascii="Times New Roman"/>
          <w:b w:val="false"/>
          <w:i w:val="false"/>
          <w:color w:val="000000"/>
          <w:sz w:val="28"/>
        </w:rPr>
        <w:t xml:space="preserve">Үстелге қойылатын мүсiн (адамдардың </w:t>
      </w:r>
      <w:r>
        <w:br/>
      </w:r>
      <w:r>
        <w:rPr>
          <w:rFonts w:ascii="Times New Roman"/>
          <w:b w:val="false"/>
          <w:i w:val="false"/>
          <w:color w:val="000000"/>
          <w:sz w:val="28"/>
        </w:rPr>
        <w:t xml:space="preserve">
тұлғалары, хайуанаттардың мүсiндерi)         500           160 </w:t>
      </w:r>
    </w:p>
    <w:p>
      <w:pPr>
        <w:spacing w:after="0"/>
        <w:ind w:left="0"/>
        <w:jc w:val="both"/>
      </w:pPr>
      <w:r>
        <w:rPr>
          <w:rFonts w:ascii="Times New Roman"/>
          <w:b w:val="false"/>
          <w:i w:val="false"/>
          <w:color w:val="000000"/>
          <w:sz w:val="28"/>
        </w:rPr>
        <w:t xml:space="preserve">Сәндiк паннолар                              500           240 </w:t>
      </w:r>
    </w:p>
    <w:p>
      <w:pPr>
        <w:spacing w:after="0"/>
        <w:ind w:left="0"/>
        <w:jc w:val="both"/>
      </w:pPr>
      <w:r>
        <w:rPr>
          <w:rFonts w:ascii="Times New Roman"/>
          <w:b w:val="false"/>
          <w:i w:val="false"/>
          <w:color w:val="000000"/>
          <w:sz w:val="28"/>
        </w:rPr>
        <w:t xml:space="preserve">Сәндiк сауыттар, құмыралар, кашполар        1000           140 </w:t>
      </w:r>
    </w:p>
    <w:p>
      <w:pPr>
        <w:spacing w:after="0"/>
        <w:ind w:left="0"/>
        <w:jc w:val="both"/>
      </w:pPr>
      <w:r>
        <w:rPr>
          <w:rFonts w:ascii="Times New Roman"/>
          <w:b w:val="false"/>
          <w:i w:val="false"/>
          <w:color w:val="000000"/>
          <w:sz w:val="28"/>
        </w:rPr>
        <w:t xml:space="preserve">Табақтар,тәрелкелер,кеселер,пиалалар, </w:t>
      </w:r>
      <w:r>
        <w:br/>
      </w:r>
      <w:r>
        <w:rPr>
          <w:rFonts w:ascii="Times New Roman"/>
          <w:b w:val="false"/>
          <w:i w:val="false"/>
          <w:color w:val="000000"/>
          <w:sz w:val="28"/>
        </w:rPr>
        <w:t xml:space="preserve">
легендер                                    1000            80 </w:t>
      </w:r>
    </w:p>
    <w:p>
      <w:pPr>
        <w:spacing w:after="0"/>
        <w:ind w:left="0"/>
        <w:jc w:val="both"/>
      </w:pPr>
      <w:r>
        <w:rPr>
          <w:rFonts w:ascii="Times New Roman"/>
          <w:b w:val="false"/>
          <w:i w:val="false"/>
          <w:color w:val="000000"/>
          <w:sz w:val="28"/>
        </w:rPr>
        <w:t xml:space="preserve">Шәй және ас ыдыстары, шараптық және </w:t>
      </w:r>
      <w:r>
        <w:br/>
      </w:r>
      <w:r>
        <w:rPr>
          <w:rFonts w:ascii="Times New Roman"/>
          <w:b w:val="false"/>
          <w:i w:val="false"/>
          <w:color w:val="000000"/>
          <w:sz w:val="28"/>
        </w:rPr>
        <w:t xml:space="preserve">
басқа да ыдыстардың жиынтықтары              500           230 </w:t>
      </w:r>
    </w:p>
    <w:p>
      <w:pPr>
        <w:spacing w:after="0"/>
        <w:ind w:left="0"/>
        <w:jc w:val="both"/>
      </w:pPr>
      <w:r>
        <w:rPr>
          <w:rFonts w:ascii="Times New Roman"/>
          <w:b w:val="false"/>
          <w:i w:val="false"/>
          <w:color w:val="000000"/>
          <w:sz w:val="28"/>
        </w:rPr>
        <w:t xml:space="preserve">            Ағаш бұйымдар </w:t>
      </w:r>
    </w:p>
    <w:p>
      <w:pPr>
        <w:spacing w:after="0"/>
        <w:ind w:left="0"/>
        <w:jc w:val="both"/>
      </w:pPr>
      <w:r>
        <w:rPr>
          <w:rFonts w:ascii="Times New Roman"/>
          <w:b w:val="false"/>
          <w:i w:val="false"/>
          <w:color w:val="000000"/>
          <w:sz w:val="28"/>
        </w:rPr>
        <w:t xml:space="preserve">Үстелге қойылатын мүсiн (адамдардың </w:t>
      </w:r>
      <w:r>
        <w:br/>
      </w:r>
      <w:r>
        <w:rPr>
          <w:rFonts w:ascii="Times New Roman"/>
          <w:b w:val="false"/>
          <w:i w:val="false"/>
          <w:color w:val="000000"/>
          <w:sz w:val="28"/>
        </w:rPr>
        <w:t xml:space="preserve">
тұлғалары, хайуанаттардың мүсiндерi) </w:t>
      </w:r>
    </w:p>
    <w:p>
      <w:pPr>
        <w:spacing w:after="0"/>
        <w:ind w:left="0"/>
        <w:jc w:val="both"/>
      </w:pPr>
      <w:r>
        <w:rPr>
          <w:rFonts w:ascii="Times New Roman"/>
          <w:b w:val="false"/>
          <w:i w:val="false"/>
          <w:color w:val="000000"/>
          <w:sz w:val="28"/>
        </w:rPr>
        <w:t xml:space="preserve">   жеке мүсiндер                             200            90 </w:t>
      </w:r>
    </w:p>
    <w:p>
      <w:pPr>
        <w:spacing w:after="0"/>
        <w:ind w:left="0"/>
        <w:jc w:val="both"/>
      </w:pPr>
      <w:r>
        <w:rPr>
          <w:rFonts w:ascii="Times New Roman"/>
          <w:b w:val="false"/>
          <w:i w:val="false"/>
          <w:color w:val="000000"/>
          <w:sz w:val="28"/>
        </w:rPr>
        <w:t xml:space="preserve">   топтама мүсiндер                          100           130 </w:t>
      </w:r>
    </w:p>
    <w:p>
      <w:pPr>
        <w:spacing w:after="0"/>
        <w:ind w:left="0"/>
        <w:jc w:val="both"/>
      </w:pPr>
      <w:r>
        <w:rPr>
          <w:rFonts w:ascii="Times New Roman"/>
          <w:b w:val="false"/>
          <w:i w:val="false"/>
          <w:color w:val="000000"/>
          <w:sz w:val="28"/>
        </w:rPr>
        <w:t xml:space="preserve">Сәндiк табақтар,тәрелкелер, сауыттар, </w:t>
      </w:r>
      <w:r>
        <w:br/>
      </w:r>
      <w:r>
        <w:rPr>
          <w:rFonts w:ascii="Times New Roman"/>
          <w:b w:val="false"/>
          <w:i w:val="false"/>
          <w:color w:val="000000"/>
          <w:sz w:val="28"/>
        </w:rPr>
        <w:t xml:space="preserve">
оюлы қобдишалар                              200           160 </w:t>
      </w:r>
    </w:p>
    <w:p>
      <w:pPr>
        <w:spacing w:after="0"/>
        <w:ind w:left="0"/>
        <w:jc w:val="both"/>
      </w:pPr>
      <w:r>
        <w:rPr>
          <w:rFonts w:ascii="Times New Roman"/>
          <w:b w:val="false"/>
          <w:i w:val="false"/>
          <w:color w:val="000000"/>
          <w:sz w:val="28"/>
        </w:rPr>
        <w:t xml:space="preserve">Сәндiк паннолар                              200           240 </w:t>
      </w:r>
    </w:p>
    <w:p>
      <w:pPr>
        <w:spacing w:after="0"/>
        <w:ind w:left="0"/>
        <w:jc w:val="both"/>
      </w:pPr>
      <w:r>
        <w:rPr>
          <w:rFonts w:ascii="Times New Roman"/>
          <w:b w:val="false"/>
          <w:i w:val="false"/>
          <w:color w:val="000000"/>
          <w:sz w:val="28"/>
        </w:rPr>
        <w:t xml:space="preserve">Кiшкене күбiлер,баклажкалар,кубельцалар </w:t>
      </w:r>
      <w:r>
        <w:br/>
      </w:r>
      <w:r>
        <w:rPr>
          <w:rFonts w:ascii="Times New Roman"/>
          <w:b w:val="false"/>
          <w:i w:val="false"/>
          <w:color w:val="000000"/>
          <w:sz w:val="28"/>
        </w:rPr>
        <w:t xml:space="preserve">
қобдишалар, сандықшалар                      300            90 </w:t>
      </w:r>
    </w:p>
    <w:p>
      <w:pPr>
        <w:spacing w:after="0"/>
        <w:ind w:left="0"/>
        <w:jc w:val="both"/>
      </w:pPr>
      <w:r>
        <w:rPr>
          <w:rFonts w:ascii="Times New Roman"/>
          <w:b w:val="false"/>
          <w:i w:val="false"/>
          <w:color w:val="000000"/>
          <w:sz w:val="28"/>
        </w:rPr>
        <w:t xml:space="preserve">Қасықтар, тұз сауыттары                      500            70 </w:t>
      </w:r>
    </w:p>
    <w:p>
      <w:pPr>
        <w:spacing w:after="0"/>
        <w:ind w:left="0"/>
        <w:jc w:val="both"/>
      </w:pPr>
      <w:r>
        <w:rPr>
          <w:rFonts w:ascii="Times New Roman"/>
          <w:b w:val="false"/>
          <w:i w:val="false"/>
          <w:color w:val="000000"/>
          <w:sz w:val="28"/>
        </w:rPr>
        <w:t xml:space="preserve">Әшекейлiк бұйымдар (алқа, түйреуiш, </w:t>
      </w:r>
      <w:r>
        <w:br/>
      </w:r>
      <w:r>
        <w:rPr>
          <w:rFonts w:ascii="Times New Roman"/>
          <w:b w:val="false"/>
          <w:i w:val="false"/>
          <w:color w:val="000000"/>
          <w:sz w:val="28"/>
        </w:rPr>
        <w:t xml:space="preserve">
бiлезiк, iлмектер, түймелер)                 300            60 </w:t>
      </w:r>
    </w:p>
    <w:p>
      <w:pPr>
        <w:spacing w:after="0"/>
        <w:ind w:left="0"/>
        <w:jc w:val="both"/>
      </w:pPr>
      <w:r>
        <w:rPr>
          <w:rFonts w:ascii="Times New Roman"/>
          <w:b w:val="false"/>
          <w:i w:val="false"/>
          <w:color w:val="000000"/>
          <w:sz w:val="28"/>
        </w:rPr>
        <w:t xml:space="preserve">Сыбызғылар,түтiктер,қолтаяқтар,тұтқалар      500            60 </w:t>
      </w:r>
    </w:p>
    <w:p>
      <w:pPr>
        <w:spacing w:after="0"/>
        <w:ind w:left="0"/>
        <w:jc w:val="both"/>
      </w:pPr>
      <w:r>
        <w:rPr>
          <w:rFonts w:ascii="Times New Roman"/>
          <w:b w:val="false"/>
          <w:i w:val="false"/>
          <w:color w:val="000000"/>
          <w:sz w:val="28"/>
        </w:rPr>
        <w:t xml:space="preserve">Кебежелер,сандықтар,бесiктер,тақталар, </w:t>
      </w:r>
      <w:r>
        <w:br/>
      </w:r>
      <w:r>
        <w:rPr>
          <w:rFonts w:ascii="Times New Roman"/>
          <w:b w:val="false"/>
          <w:i w:val="false"/>
          <w:color w:val="000000"/>
          <w:sz w:val="28"/>
        </w:rPr>
        <w:t xml:space="preserve">
үстелдер мен ойыншықтар                       50           450 </w:t>
      </w:r>
    </w:p>
    <w:p>
      <w:pPr>
        <w:spacing w:after="0"/>
        <w:ind w:left="0"/>
        <w:jc w:val="both"/>
      </w:pPr>
      <w:r>
        <w:rPr>
          <w:rFonts w:ascii="Times New Roman"/>
          <w:b w:val="false"/>
          <w:i w:val="false"/>
          <w:color w:val="000000"/>
          <w:sz w:val="28"/>
        </w:rPr>
        <w:t xml:space="preserve">Қамшылар, аттың әбзелдерi,қымыз ыдыстар, </w:t>
      </w:r>
      <w:r>
        <w:br/>
      </w:r>
      <w:r>
        <w:rPr>
          <w:rFonts w:ascii="Times New Roman"/>
          <w:b w:val="false"/>
          <w:i w:val="false"/>
          <w:color w:val="000000"/>
          <w:sz w:val="28"/>
        </w:rPr>
        <w:t xml:space="preserve">
ожаулар,шаралар,тостағандар, сүт кеселерi, </w:t>
      </w:r>
      <w:r>
        <w:br/>
      </w:r>
      <w:r>
        <w:rPr>
          <w:rFonts w:ascii="Times New Roman"/>
          <w:b w:val="false"/>
          <w:i w:val="false"/>
          <w:color w:val="000000"/>
          <w:sz w:val="28"/>
        </w:rPr>
        <w:t xml:space="preserve">
оқтаулар, қасықтар,шырағдандар, табақтар, </w:t>
      </w:r>
      <w:r>
        <w:br/>
      </w:r>
      <w:r>
        <w:rPr>
          <w:rFonts w:ascii="Times New Roman"/>
          <w:b w:val="false"/>
          <w:i w:val="false"/>
          <w:color w:val="000000"/>
          <w:sz w:val="28"/>
        </w:rPr>
        <w:t xml:space="preserve">
ұршықтар, нан тақтайлар, дастархандар        100           160 </w:t>
      </w:r>
    </w:p>
    <w:p>
      <w:pPr>
        <w:spacing w:after="0"/>
        <w:ind w:left="0"/>
        <w:jc w:val="both"/>
      </w:pPr>
      <w:r>
        <w:rPr>
          <w:rFonts w:ascii="Times New Roman"/>
          <w:b w:val="false"/>
          <w:i w:val="false"/>
          <w:color w:val="000000"/>
          <w:sz w:val="28"/>
        </w:rPr>
        <w:t xml:space="preserve">     Ескерту. Бұйымдарды механикалық жолмен жасағанда таралым нормасы 50 проценттен артады. </w:t>
      </w:r>
    </w:p>
    <w:p>
      <w:pPr>
        <w:spacing w:after="0"/>
        <w:ind w:left="0"/>
        <w:jc w:val="both"/>
      </w:pPr>
      <w:r>
        <w:rPr>
          <w:rFonts w:ascii="Times New Roman"/>
          <w:b w:val="false"/>
          <w:i w:val="false"/>
          <w:color w:val="000000"/>
          <w:sz w:val="28"/>
        </w:rPr>
        <w:t xml:space="preserve">                   Сабанмен безендiрiлген бұйымдар </w:t>
      </w:r>
    </w:p>
    <w:p>
      <w:pPr>
        <w:spacing w:after="0"/>
        <w:ind w:left="0"/>
        <w:jc w:val="both"/>
      </w:pPr>
      <w:r>
        <w:rPr>
          <w:rFonts w:ascii="Times New Roman"/>
          <w:b w:val="false"/>
          <w:i w:val="false"/>
          <w:color w:val="000000"/>
          <w:sz w:val="28"/>
        </w:rPr>
        <w:t xml:space="preserve">Сандықшалар, қабдишалар                      200           120 </w:t>
      </w:r>
    </w:p>
    <w:p>
      <w:pPr>
        <w:spacing w:after="0"/>
        <w:ind w:left="0"/>
        <w:jc w:val="both"/>
      </w:pPr>
      <w:r>
        <w:rPr>
          <w:rFonts w:ascii="Times New Roman"/>
          <w:b w:val="false"/>
          <w:i w:val="false"/>
          <w:color w:val="000000"/>
          <w:sz w:val="28"/>
        </w:rPr>
        <w:t xml:space="preserve">Сәндiк тәрелкелер                            300            60 </w:t>
      </w:r>
    </w:p>
    <w:p>
      <w:pPr>
        <w:spacing w:after="0"/>
        <w:ind w:left="0"/>
        <w:jc w:val="both"/>
      </w:pPr>
      <w:r>
        <w:rPr>
          <w:rFonts w:ascii="Times New Roman"/>
          <w:b w:val="false"/>
          <w:i w:val="false"/>
          <w:color w:val="000000"/>
          <w:sz w:val="28"/>
        </w:rPr>
        <w:t xml:space="preserve">Сәндiк паннолар                              300           150  </w:t>
      </w:r>
    </w:p>
    <w:p>
      <w:pPr>
        <w:spacing w:after="0"/>
        <w:ind w:left="0"/>
        <w:jc w:val="both"/>
      </w:pPr>
      <w:r>
        <w:rPr>
          <w:rFonts w:ascii="Times New Roman"/>
          <w:b w:val="false"/>
          <w:i w:val="false"/>
          <w:color w:val="000000"/>
          <w:sz w:val="28"/>
        </w:rPr>
        <w:t xml:space="preserve">Қарындаштар, қаламсауыттар                   500            50 </w:t>
      </w:r>
    </w:p>
    <w:p>
      <w:pPr>
        <w:spacing w:after="0"/>
        <w:ind w:left="0"/>
        <w:jc w:val="both"/>
      </w:pPr>
      <w:r>
        <w:rPr>
          <w:rFonts w:ascii="Times New Roman"/>
          <w:b w:val="false"/>
          <w:i w:val="false"/>
          <w:color w:val="000000"/>
          <w:sz w:val="28"/>
        </w:rPr>
        <w:t xml:space="preserve">                     Металдан жасалған бұйымдар </w:t>
      </w:r>
    </w:p>
    <w:p>
      <w:pPr>
        <w:spacing w:after="0"/>
        <w:ind w:left="0"/>
        <w:jc w:val="both"/>
      </w:pPr>
      <w:r>
        <w:rPr>
          <w:rFonts w:ascii="Times New Roman"/>
          <w:b w:val="false"/>
          <w:i w:val="false"/>
          <w:color w:val="000000"/>
          <w:sz w:val="28"/>
        </w:rPr>
        <w:t xml:space="preserve">  а) нәзiк әшекейлi бұйымдар          </w:t>
      </w:r>
    </w:p>
    <w:p>
      <w:pPr>
        <w:spacing w:after="0"/>
        <w:ind w:left="0"/>
        <w:jc w:val="both"/>
      </w:pPr>
      <w:r>
        <w:rPr>
          <w:rFonts w:ascii="Times New Roman"/>
          <w:b w:val="false"/>
          <w:i w:val="false"/>
          <w:color w:val="000000"/>
          <w:sz w:val="28"/>
        </w:rPr>
        <w:t xml:space="preserve">Түйреуiштер, алқалар                         100            50 </w:t>
      </w:r>
    </w:p>
    <w:p>
      <w:pPr>
        <w:spacing w:after="0"/>
        <w:ind w:left="0"/>
        <w:jc w:val="both"/>
      </w:pPr>
      <w:r>
        <w:rPr>
          <w:rFonts w:ascii="Times New Roman"/>
          <w:b w:val="false"/>
          <w:i w:val="false"/>
          <w:color w:val="000000"/>
          <w:sz w:val="28"/>
        </w:rPr>
        <w:t xml:space="preserve">Сырғалар, сақиналар, түймелер                200            30  </w:t>
      </w:r>
    </w:p>
    <w:p>
      <w:pPr>
        <w:spacing w:after="0"/>
        <w:ind w:left="0"/>
        <w:jc w:val="both"/>
      </w:pPr>
      <w:r>
        <w:rPr>
          <w:rFonts w:ascii="Times New Roman"/>
          <w:b w:val="false"/>
          <w:i w:val="false"/>
          <w:color w:val="000000"/>
          <w:sz w:val="28"/>
        </w:rPr>
        <w:t xml:space="preserve">Бiлезiктер, тоғалар,медальондар,алқалар      300            60 </w:t>
      </w:r>
    </w:p>
    <w:p>
      <w:pPr>
        <w:spacing w:after="0"/>
        <w:ind w:left="0"/>
        <w:jc w:val="both"/>
      </w:pPr>
      <w:r>
        <w:rPr>
          <w:rFonts w:ascii="Times New Roman"/>
          <w:b w:val="false"/>
          <w:i w:val="false"/>
          <w:color w:val="000000"/>
          <w:sz w:val="28"/>
        </w:rPr>
        <w:t xml:space="preserve">Бойтұмарлар,шашбаулар, шекелiктер            100            60 </w:t>
      </w:r>
    </w:p>
    <w:p>
      <w:pPr>
        <w:spacing w:after="0"/>
        <w:ind w:left="0"/>
        <w:jc w:val="both"/>
      </w:pPr>
      <w:r>
        <w:rPr>
          <w:rFonts w:ascii="Times New Roman"/>
          <w:b w:val="false"/>
          <w:i w:val="false"/>
          <w:color w:val="000000"/>
          <w:sz w:val="28"/>
        </w:rPr>
        <w:t xml:space="preserve">Шынжырлар                                    500            50 </w:t>
      </w:r>
    </w:p>
    <w:p>
      <w:pPr>
        <w:spacing w:after="0"/>
        <w:ind w:left="0"/>
        <w:jc w:val="both"/>
      </w:pPr>
      <w:r>
        <w:rPr>
          <w:rFonts w:ascii="Times New Roman"/>
          <w:b w:val="false"/>
          <w:i w:val="false"/>
          <w:color w:val="000000"/>
          <w:sz w:val="28"/>
        </w:rPr>
        <w:t xml:space="preserve">Бiлезiк-шынжырлар                            300            40 </w:t>
      </w:r>
    </w:p>
    <w:p>
      <w:pPr>
        <w:spacing w:after="0"/>
        <w:ind w:left="0"/>
        <w:jc w:val="both"/>
      </w:pPr>
      <w:r>
        <w:rPr>
          <w:rFonts w:ascii="Times New Roman"/>
          <w:b w:val="false"/>
          <w:i w:val="false"/>
          <w:color w:val="000000"/>
          <w:sz w:val="28"/>
        </w:rPr>
        <w:t xml:space="preserve">   б) қалыппен дайындалған бұйымдар </w:t>
      </w:r>
    </w:p>
    <w:p>
      <w:pPr>
        <w:spacing w:after="0"/>
        <w:ind w:left="0"/>
        <w:jc w:val="both"/>
      </w:pPr>
      <w:r>
        <w:rPr>
          <w:rFonts w:ascii="Times New Roman"/>
          <w:b w:val="false"/>
          <w:i w:val="false"/>
          <w:color w:val="000000"/>
          <w:sz w:val="28"/>
        </w:rPr>
        <w:t xml:space="preserve">Түйреуiштер,белдiктiң тоғалары, сырғалар, </w:t>
      </w:r>
      <w:r>
        <w:br/>
      </w:r>
      <w:r>
        <w:rPr>
          <w:rFonts w:ascii="Times New Roman"/>
          <w:b w:val="false"/>
          <w:i w:val="false"/>
          <w:color w:val="000000"/>
          <w:sz w:val="28"/>
        </w:rPr>
        <w:t xml:space="preserve">
сақиналар, шаш түйреуiштер, iлмектер         3000           80 </w:t>
      </w:r>
    </w:p>
    <w:p>
      <w:pPr>
        <w:spacing w:after="0"/>
        <w:ind w:left="0"/>
        <w:jc w:val="both"/>
      </w:pPr>
      <w:r>
        <w:rPr>
          <w:rFonts w:ascii="Times New Roman"/>
          <w:b w:val="false"/>
          <w:i w:val="false"/>
          <w:color w:val="000000"/>
          <w:sz w:val="28"/>
        </w:rPr>
        <w:t xml:space="preserve">Алқалар, бiлезiктер                          2000          110 </w:t>
      </w:r>
    </w:p>
    <w:p>
      <w:pPr>
        <w:spacing w:after="0"/>
        <w:ind w:left="0"/>
        <w:jc w:val="both"/>
      </w:pPr>
      <w:r>
        <w:rPr>
          <w:rFonts w:ascii="Times New Roman"/>
          <w:b w:val="false"/>
          <w:i w:val="false"/>
          <w:color w:val="000000"/>
          <w:sz w:val="28"/>
        </w:rPr>
        <w:t xml:space="preserve">Түймелер                                    15000           60 </w:t>
      </w:r>
    </w:p>
    <w:p>
      <w:pPr>
        <w:spacing w:after="0"/>
        <w:ind w:left="0"/>
        <w:jc w:val="both"/>
      </w:pPr>
      <w:r>
        <w:rPr>
          <w:rFonts w:ascii="Times New Roman"/>
          <w:b w:val="false"/>
          <w:i w:val="false"/>
          <w:color w:val="000000"/>
          <w:sz w:val="28"/>
        </w:rPr>
        <w:t xml:space="preserve">Үстел шамдары, шамдалдар                     1000          170 </w:t>
      </w:r>
    </w:p>
    <w:p>
      <w:pPr>
        <w:spacing w:after="0"/>
        <w:ind w:left="0"/>
        <w:jc w:val="both"/>
      </w:pPr>
      <w:r>
        <w:rPr>
          <w:rFonts w:ascii="Times New Roman"/>
          <w:b w:val="false"/>
          <w:i w:val="false"/>
          <w:color w:val="000000"/>
          <w:sz w:val="28"/>
        </w:rPr>
        <w:t xml:space="preserve">Шырағдандар, қабырғалық шамдар               1000           80 </w:t>
      </w:r>
    </w:p>
    <w:p>
      <w:pPr>
        <w:spacing w:after="0"/>
        <w:ind w:left="0"/>
        <w:jc w:val="both"/>
      </w:pPr>
      <w:r>
        <w:rPr>
          <w:rFonts w:ascii="Times New Roman"/>
          <w:b w:val="false"/>
          <w:i w:val="false"/>
          <w:color w:val="000000"/>
          <w:sz w:val="28"/>
        </w:rPr>
        <w:t xml:space="preserve">Қораптар, шақшалар, шiлтерлер                3000           60 </w:t>
      </w:r>
    </w:p>
    <w:p>
      <w:pPr>
        <w:spacing w:after="0"/>
        <w:ind w:left="0"/>
        <w:jc w:val="both"/>
      </w:pPr>
      <w:r>
        <w:rPr>
          <w:rFonts w:ascii="Times New Roman"/>
          <w:b w:val="false"/>
          <w:i w:val="false"/>
          <w:color w:val="000000"/>
          <w:sz w:val="28"/>
        </w:rPr>
        <w:t xml:space="preserve">Бокалдар, кубоктар, құмыралар, шәйнектер, </w:t>
      </w:r>
      <w:r>
        <w:br/>
      </w:r>
      <w:r>
        <w:rPr>
          <w:rFonts w:ascii="Times New Roman"/>
          <w:b w:val="false"/>
          <w:i w:val="false"/>
          <w:color w:val="000000"/>
          <w:sz w:val="28"/>
        </w:rPr>
        <w:t xml:space="preserve">
құмғандар,жайпақ табақтар, нақышталған </w:t>
      </w:r>
      <w:r>
        <w:br/>
      </w:r>
      <w:r>
        <w:rPr>
          <w:rFonts w:ascii="Times New Roman"/>
          <w:b w:val="false"/>
          <w:i w:val="false"/>
          <w:color w:val="000000"/>
          <w:sz w:val="28"/>
        </w:rPr>
        <w:t xml:space="preserve">
паннолар                                      100          140 </w:t>
      </w:r>
    </w:p>
    <w:p>
      <w:pPr>
        <w:spacing w:after="0"/>
        <w:ind w:left="0"/>
        <w:jc w:val="both"/>
      </w:pPr>
      <w:r>
        <w:rPr>
          <w:rFonts w:ascii="Times New Roman"/>
          <w:b w:val="false"/>
          <w:i w:val="false"/>
          <w:color w:val="000000"/>
          <w:sz w:val="28"/>
        </w:rPr>
        <w:t xml:space="preserve">Темекi сауыттар, опа сауыттар, самса </w:t>
      </w:r>
      <w:r>
        <w:br/>
      </w:r>
      <w:r>
        <w:rPr>
          <w:rFonts w:ascii="Times New Roman"/>
          <w:b w:val="false"/>
          <w:i w:val="false"/>
          <w:color w:val="000000"/>
          <w:sz w:val="28"/>
        </w:rPr>
        <w:t xml:space="preserve">
табақтар                                     5000          100 </w:t>
      </w:r>
    </w:p>
    <w:p>
      <w:pPr>
        <w:spacing w:after="0"/>
        <w:ind w:left="0"/>
        <w:jc w:val="both"/>
      </w:pPr>
      <w:r>
        <w:rPr>
          <w:rFonts w:ascii="Times New Roman"/>
          <w:b w:val="false"/>
          <w:i w:val="false"/>
          <w:color w:val="000000"/>
          <w:sz w:val="28"/>
        </w:rPr>
        <w:t xml:space="preserve">Қасықтар, пышақтар, шанышқылар              10000          140 </w:t>
      </w:r>
    </w:p>
    <w:p>
      <w:pPr>
        <w:spacing w:after="0"/>
        <w:ind w:left="0"/>
        <w:jc w:val="both"/>
      </w:pPr>
      <w:r>
        <w:rPr>
          <w:rFonts w:ascii="Times New Roman"/>
          <w:b w:val="false"/>
          <w:i w:val="false"/>
          <w:color w:val="000000"/>
          <w:sz w:val="28"/>
        </w:rPr>
        <w:t xml:space="preserve">Темекiлiк, жазулық, косметикалық және </w:t>
      </w:r>
      <w:r>
        <w:br/>
      </w:r>
      <w:r>
        <w:rPr>
          <w:rFonts w:ascii="Times New Roman"/>
          <w:b w:val="false"/>
          <w:i w:val="false"/>
          <w:color w:val="000000"/>
          <w:sz w:val="28"/>
        </w:rPr>
        <w:t xml:space="preserve">
басқа да бұйымдар жиынтығы                   3000          130 </w:t>
      </w:r>
    </w:p>
    <w:p>
      <w:pPr>
        <w:spacing w:after="0"/>
        <w:ind w:left="0"/>
        <w:jc w:val="both"/>
      </w:pPr>
      <w:r>
        <w:rPr>
          <w:rFonts w:ascii="Times New Roman"/>
          <w:b w:val="false"/>
          <w:i w:val="false"/>
          <w:color w:val="000000"/>
          <w:sz w:val="28"/>
        </w:rPr>
        <w:t xml:space="preserve">Зергерлiк бұйымдар жиынтығы                  3000          130 </w:t>
      </w:r>
    </w:p>
    <w:p>
      <w:pPr>
        <w:spacing w:after="0"/>
        <w:ind w:left="0"/>
        <w:jc w:val="both"/>
      </w:pPr>
      <w:r>
        <w:rPr>
          <w:rFonts w:ascii="Times New Roman"/>
          <w:b w:val="false"/>
          <w:i w:val="false"/>
          <w:color w:val="000000"/>
          <w:sz w:val="28"/>
        </w:rPr>
        <w:t xml:space="preserve">Медальдар, портреттiк плакаттар              5000          460 </w:t>
      </w:r>
    </w:p>
    <w:p>
      <w:pPr>
        <w:spacing w:after="0"/>
        <w:ind w:left="0"/>
        <w:jc w:val="both"/>
      </w:pPr>
      <w:r>
        <w:rPr>
          <w:rFonts w:ascii="Times New Roman"/>
          <w:b w:val="false"/>
          <w:i w:val="false"/>
          <w:color w:val="000000"/>
          <w:sz w:val="28"/>
        </w:rPr>
        <w:t xml:space="preserve">Тағы басқа бұйымдар                         15000          290 </w:t>
      </w:r>
    </w:p>
    <w:p>
      <w:pPr>
        <w:spacing w:after="0"/>
        <w:ind w:left="0"/>
        <w:jc w:val="both"/>
      </w:pPr>
      <w:r>
        <w:rPr>
          <w:rFonts w:ascii="Times New Roman"/>
          <w:b w:val="false"/>
          <w:i w:val="false"/>
          <w:color w:val="000000"/>
          <w:sz w:val="28"/>
        </w:rPr>
        <w:t xml:space="preserve">Портреттiк белгiшелер, жетондар, эмблемалар  5000          110 </w:t>
      </w:r>
    </w:p>
    <w:p>
      <w:pPr>
        <w:spacing w:after="0"/>
        <w:ind w:left="0"/>
        <w:jc w:val="both"/>
      </w:pPr>
      <w:r>
        <w:rPr>
          <w:rFonts w:ascii="Times New Roman"/>
          <w:b w:val="false"/>
          <w:i w:val="false"/>
          <w:color w:val="000000"/>
          <w:sz w:val="28"/>
        </w:rPr>
        <w:t xml:space="preserve">Тағы басқалар                               15000           90 </w:t>
      </w:r>
    </w:p>
    <w:p>
      <w:pPr>
        <w:spacing w:after="0"/>
        <w:ind w:left="0"/>
        <w:jc w:val="both"/>
      </w:pPr>
      <w:r>
        <w:rPr>
          <w:rFonts w:ascii="Times New Roman"/>
          <w:b w:val="false"/>
          <w:i w:val="false"/>
          <w:color w:val="000000"/>
          <w:sz w:val="28"/>
        </w:rPr>
        <w:t xml:space="preserve">Үстелге қойылатын мүсiн, адам тұлғасы          50          250 </w:t>
      </w:r>
    </w:p>
    <w:p>
      <w:pPr>
        <w:spacing w:after="0"/>
        <w:ind w:left="0"/>
        <w:jc w:val="both"/>
      </w:pPr>
      <w:r>
        <w:rPr>
          <w:rFonts w:ascii="Times New Roman"/>
          <w:b w:val="false"/>
          <w:i w:val="false"/>
          <w:color w:val="000000"/>
          <w:sz w:val="28"/>
        </w:rPr>
        <w:t xml:space="preserve">Хайуанаттар мүсiнi                            100          140 </w:t>
      </w:r>
    </w:p>
    <w:p>
      <w:pPr>
        <w:spacing w:after="0"/>
        <w:ind w:left="0"/>
        <w:jc w:val="both"/>
      </w:pPr>
      <w:r>
        <w:rPr>
          <w:rFonts w:ascii="Times New Roman"/>
          <w:b w:val="false"/>
          <w:i w:val="false"/>
          <w:color w:val="000000"/>
          <w:sz w:val="28"/>
        </w:rPr>
        <w:t xml:space="preserve">Сәндiк паннолар:                                         </w:t>
      </w:r>
    </w:p>
    <w:p>
      <w:pPr>
        <w:spacing w:after="0"/>
        <w:ind w:left="0"/>
        <w:jc w:val="both"/>
      </w:pPr>
      <w:r>
        <w:rPr>
          <w:rFonts w:ascii="Times New Roman"/>
          <w:b w:val="false"/>
          <w:i w:val="false"/>
          <w:color w:val="000000"/>
          <w:sz w:val="28"/>
        </w:rPr>
        <w:t xml:space="preserve">  адам бейнелi                                100           110 </w:t>
      </w:r>
    </w:p>
    <w:p>
      <w:pPr>
        <w:spacing w:after="0"/>
        <w:ind w:left="0"/>
        <w:jc w:val="both"/>
      </w:pPr>
      <w:r>
        <w:rPr>
          <w:rFonts w:ascii="Times New Roman"/>
          <w:b w:val="false"/>
          <w:i w:val="false"/>
          <w:color w:val="000000"/>
          <w:sz w:val="28"/>
        </w:rPr>
        <w:t xml:space="preserve">  хайуанат бейнелi                            200            90 </w:t>
      </w:r>
    </w:p>
    <w:p>
      <w:pPr>
        <w:spacing w:after="0"/>
        <w:ind w:left="0"/>
        <w:jc w:val="both"/>
      </w:pPr>
      <w:r>
        <w:rPr>
          <w:rFonts w:ascii="Times New Roman"/>
          <w:b w:val="false"/>
          <w:i w:val="false"/>
          <w:color w:val="000000"/>
          <w:sz w:val="28"/>
        </w:rPr>
        <w:t xml:space="preserve">  әшекейлi                                    300            70 </w:t>
      </w:r>
    </w:p>
    <w:p>
      <w:pPr>
        <w:spacing w:after="0"/>
        <w:ind w:left="0"/>
        <w:jc w:val="both"/>
      </w:pPr>
      <w:r>
        <w:rPr>
          <w:rFonts w:ascii="Times New Roman"/>
          <w:b w:val="false"/>
          <w:i w:val="false"/>
          <w:color w:val="000000"/>
          <w:sz w:val="28"/>
        </w:rPr>
        <w:t xml:space="preserve">          Шыбықтан, сабаннан, қамыстан, зығыр талшығынан </w:t>
      </w:r>
      <w:r>
        <w:br/>
      </w:r>
      <w:r>
        <w:rPr>
          <w:rFonts w:ascii="Times New Roman"/>
          <w:b w:val="false"/>
          <w:i w:val="false"/>
          <w:color w:val="000000"/>
          <w:sz w:val="28"/>
        </w:rPr>
        <w:t xml:space="preserve">
            және басқа да заттардан тоқылған бұйымдар </w:t>
      </w:r>
    </w:p>
    <w:p>
      <w:pPr>
        <w:spacing w:after="0"/>
        <w:ind w:left="0"/>
        <w:jc w:val="both"/>
      </w:pPr>
      <w:r>
        <w:rPr>
          <w:rFonts w:ascii="Times New Roman"/>
          <w:b w:val="false"/>
          <w:i w:val="false"/>
          <w:color w:val="000000"/>
          <w:sz w:val="28"/>
        </w:rPr>
        <w:t xml:space="preserve">Әйел қалташалары, кәрзеңкелер, әмияндар, нан </w:t>
      </w:r>
      <w:r>
        <w:br/>
      </w:r>
      <w:r>
        <w:rPr>
          <w:rFonts w:ascii="Times New Roman"/>
          <w:b w:val="false"/>
          <w:i w:val="false"/>
          <w:color w:val="000000"/>
          <w:sz w:val="28"/>
        </w:rPr>
        <w:t xml:space="preserve">
салғыштар, жемiс салғыштар, кәмпит салғыштар  300            50 </w:t>
      </w:r>
    </w:p>
    <w:p>
      <w:pPr>
        <w:spacing w:after="0"/>
        <w:ind w:left="0"/>
        <w:jc w:val="both"/>
      </w:pPr>
      <w:r>
        <w:rPr>
          <w:rFonts w:ascii="Times New Roman"/>
          <w:b w:val="false"/>
          <w:i w:val="false"/>
          <w:color w:val="000000"/>
          <w:sz w:val="28"/>
        </w:rPr>
        <w:t xml:space="preserve">Қабырға шамдары, шамдалдар, шырағдандар, </w:t>
      </w:r>
      <w:r>
        <w:br/>
      </w:r>
      <w:r>
        <w:rPr>
          <w:rFonts w:ascii="Times New Roman"/>
          <w:b w:val="false"/>
          <w:i w:val="false"/>
          <w:color w:val="000000"/>
          <w:sz w:val="28"/>
        </w:rPr>
        <w:t xml:space="preserve">
газет салғыштар, жайпақ ыдыстар, тартпалар, </w:t>
      </w:r>
      <w:r>
        <w:br/>
      </w:r>
      <w:r>
        <w:rPr>
          <w:rFonts w:ascii="Times New Roman"/>
          <w:b w:val="false"/>
          <w:i w:val="false"/>
          <w:color w:val="000000"/>
          <w:sz w:val="28"/>
        </w:rPr>
        <w:t xml:space="preserve">
тұғырықтар                                    300            40 </w:t>
      </w:r>
    </w:p>
    <w:p>
      <w:pPr>
        <w:spacing w:after="0"/>
        <w:ind w:left="0"/>
        <w:jc w:val="both"/>
      </w:pPr>
      <w:r>
        <w:rPr>
          <w:rFonts w:ascii="Times New Roman"/>
          <w:b w:val="false"/>
          <w:i w:val="false"/>
          <w:color w:val="000000"/>
          <w:sz w:val="28"/>
        </w:rPr>
        <w:t xml:space="preserve">Сәндiк паннолар (майлықтар, перделер, </w:t>
      </w:r>
      <w:r>
        <w:br/>
      </w:r>
      <w:r>
        <w:rPr>
          <w:rFonts w:ascii="Times New Roman"/>
          <w:b w:val="false"/>
          <w:i w:val="false"/>
          <w:color w:val="000000"/>
          <w:sz w:val="28"/>
        </w:rPr>
        <w:t xml:space="preserve">
төсенiштер, кiлемшелер)                       500            70 </w:t>
      </w:r>
    </w:p>
    <w:p>
      <w:pPr>
        <w:spacing w:after="0"/>
        <w:ind w:left="0"/>
        <w:jc w:val="both"/>
      </w:pPr>
      <w:r>
        <w:rPr>
          <w:rFonts w:ascii="Times New Roman"/>
          <w:b w:val="false"/>
          <w:i w:val="false"/>
          <w:color w:val="000000"/>
          <w:sz w:val="28"/>
        </w:rPr>
        <w:t xml:space="preserve">Қобдишалар                                    300            50 </w:t>
      </w:r>
    </w:p>
    <w:p>
      <w:pPr>
        <w:spacing w:after="0"/>
        <w:ind w:left="0"/>
        <w:jc w:val="both"/>
      </w:pPr>
      <w:r>
        <w:rPr>
          <w:rFonts w:ascii="Times New Roman"/>
          <w:b w:val="false"/>
          <w:i w:val="false"/>
          <w:color w:val="000000"/>
          <w:sz w:val="28"/>
        </w:rPr>
        <w:t xml:space="preserve">Қуыршақтар, мал мүсiншелерi                   200            50 </w:t>
      </w:r>
    </w:p>
    <w:p>
      <w:pPr>
        <w:spacing w:after="0"/>
        <w:ind w:left="0"/>
        <w:jc w:val="both"/>
      </w:pPr>
      <w:r>
        <w:rPr>
          <w:rFonts w:ascii="Times New Roman"/>
          <w:b w:val="false"/>
          <w:i w:val="false"/>
          <w:color w:val="000000"/>
          <w:sz w:val="28"/>
        </w:rPr>
        <w:t xml:space="preserve">Оюланған ұлттық сыртқы киiмдер (желеңдер, </w:t>
      </w:r>
      <w:r>
        <w:br/>
      </w:r>
      <w:r>
        <w:rPr>
          <w:rFonts w:ascii="Times New Roman"/>
          <w:b w:val="false"/>
          <w:i w:val="false"/>
          <w:color w:val="000000"/>
          <w:sz w:val="28"/>
        </w:rPr>
        <w:t xml:space="preserve">
шапандар, камзолдар, көйлектер)                50           130 </w:t>
      </w:r>
    </w:p>
    <w:p>
      <w:pPr>
        <w:spacing w:after="0"/>
        <w:ind w:left="0"/>
        <w:jc w:val="both"/>
      </w:pPr>
      <w:r>
        <w:rPr>
          <w:rFonts w:ascii="Times New Roman"/>
          <w:b w:val="false"/>
          <w:i w:val="false"/>
          <w:color w:val="000000"/>
          <w:sz w:val="28"/>
        </w:rPr>
        <w:t xml:space="preserve">сәукелелер, қалпақтар, бөрiктер, тымақтар, </w:t>
      </w:r>
      <w:r>
        <w:br/>
      </w:r>
      <w:r>
        <w:rPr>
          <w:rFonts w:ascii="Times New Roman"/>
          <w:b w:val="false"/>
          <w:i w:val="false"/>
          <w:color w:val="000000"/>
          <w:sz w:val="28"/>
        </w:rPr>
        <w:t xml:space="preserve">
тақиялар                                      100           130 </w:t>
      </w:r>
    </w:p>
    <w:p>
      <w:pPr>
        <w:spacing w:after="0"/>
        <w:ind w:left="0"/>
        <w:jc w:val="both"/>
      </w:pPr>
      <w:r>
        <w:rPr>
          <w:rFonts w:ascii="Times New Roman"/>
          <w:b w:val="false"/>
          <w:i w:val="false"/>
          <w:color w:val="000000"/>
          <w:sz w:val="28"/>
        </w:rPr>
        <w:t xml:space="preserve">                  Қолмен тоқылған бұйымдар </w:t>
      </w:r>
    </w:p>
    <w:p>
      <w:pPr>
        <w:spacing w:after="0"/>
        <w:ind w:left="0"/>
        <w:jc w:val="both"/>
      </w:pPr>
      <w:r>
        <w:rPr>
          <w:rFonts w:ascii="Times New Roman"/>
          <w:b w:val="false"/>
          <w:i w:val="false"/>
          <w:color w:val="000000"/>
          <w:sz w:val="28"/>
        </w:rPr>
        <w:t xml:space="preserve">Торлы дастархандар мен перде iлгiштер         100            40 </w:t>
      </w:r>
    </w:p>
    <w:p>
      <w:pPr>
        <w:spacing w:after="0"/>
        <w:ind w:left="0"/>
        <w:jc w:val="both"/>
      </w:pPr>
      <w:r>
        <w:rPr>
          <w:rFonts w:ascii="Times New Roman"/>
          <w:b w:val="false"/>
          <w:i w:val="false"/>
          <w:color w:val="000000"/>
          <w:sz w:val="28"/>
        </w:rPr>
        <w:t xml:space="preserve">Өрнектелген еркек және әйел тоқымалары: </w:t>
      </w:r>
    </w:p>
    <w:p>
      <w:pPr>
        <w:spacing w:after="0"/>
        <w:ind w:left="0"/>
        <w:jc w:val="both"/>
      </w:pPr>
      <w:r>
        <w:rPr>
          <w:rFonts w:ascii="Times New Roman"/>
          <w:b w:val="false"/>
          <w:i w:val="false"/>
          <w:color w:val="000000"/>
          <w:sz w:val="28"/>
        </w:rPr>
        <w:t xml:space="preserve">   орташа күрделi                             100            40 </w:t>
      </w:r>
    </w:p>
    <w:p>
      <w:pPr>
        <w:spacing w:after="0"/>
        <w:ind w:left="0"/>
        <w:jc w:val="both"/>
      </w:pPr>
      <w:r>
        <w:rPr>
          <w:rFonts w:ascii="Times New Roman"/>
          <w:b w:val="false"/>
          <w:i w:val="false"/>
          <w:color w:val="000000"/>
          <w:sz w:val="28"/>
        </w:rPr>
        <w:t xml:space="preserve">   күрделi өрнектi                             50            50 </w:t>
      </w:r>
    </w:p>
    <w:p>
      <w:pPr>
        <w:spacing w:after="0"/>
        <w:ind w:left="0"/>
        <w:jc w:val="both"/>
      </w:pPr>
      <w:r>
        <w:rPr>
          <w:rFonts w:ascii="Times New Roman"/>
          <w:b w:val="false"/>
          <w:i w:val="false"/>
          <w:color w:val="000000"/>
          <w:sz w:val="28"/>
        </w:rPr>
        <w:t xml:space="preserve">Әшекейленген биялайлар,бөкебайлар,бөрiктер, </w:t>
      </w:r>
      <w:r>
        <w:br/>
      </w:r>
      <w:r>
        <w:rPr>
          <w:rFonts w:ascii="Times New Roman"/>
          <w:b w:val="false"/>
          <w:i w:val="false"/>
          <w:color w:val="000000"/>
          <w:sz w:val="28"/>
        </w:rPr>
        <w:t xml:space="preserve">
шұлықтар, орамалдар                           100            30 </w:t>
      </w:r>
    </w:p>
    <w:p>
      <w:pPr>
        <w:spacing w:after="0"/>
        <w:ind w:left="0"/>
        <w:jc w:val="both"/>
      </w:pPr>
      <w:r>
        <w:rPr>
          <w:rFonts w:ascii="Times New Roman"/>
          <w:b w:val="false"/>
          <w:i w:val="false"/>
          <w:color w:val="000000"/>
          <w:sz w:val="28"/>
        </w:rPr>
        <w:t xml:space="preserve">Үлкендерге немесе балаларға арналған </w:t>
      </w:r>
      <w:r>
        <w:br/>
      </w:r>
      <w:r>
        <w:rPr>
          <w:rFonts w:ascii="Times New Roman"/>
          <w:b w:val="false"/>
          <w:i w:val="false"/>
          <w:color w:val="000000"/>
          <w:sz w:val="28"/>
        </w:rPr>
        <w:t xml:space="preserve">
киiмдердiң жиынтығы                           200            50 </w:t>
      </w:r>
    </w:p>
    <w:p>
      <w:pPr>
        <w:spacing w:after="0"/>
        <w:ind w:left="0"/>
        <w:jc w:val="both"/>
      </w:pPr>
      <w:r>
        <w:rPr>
          <w:rFonts w:ascii="Times New Roman"/>
          <w:b w:val="false"/>
          <w:i w:val="false"/>
          <w:color w:val="000000"/>
          <w:sz w:val="28"/>
        </w:rPr>
        <w:t xml:space="preserve">Блузкалар,селдiр блузкалар                    100            40 </w:t>
      </w:r>
    </w:p>
    <w:p>
      <w:pPr>
        <w:spacing w:after="0"/>
        <w:ind w:left="0"/>
        <w:jc w:val="both"/>
      </w:pPr>
      <w:r>
        <w:rPr>
          <w:rFonts w:ascii="Times New Roman"/>
          <w:b w:val="false"/>
          <w:i w:val="false"/>
          <w:color w:val="000000"/>
          <w:sz w:val="28"/>
        </w:rPr>
        <w:t xml:space="preserve">Әйелдердiң күрделi өрнектi жакетi              50            50 </w:t>
      </w:r>
    </w:p>
    <w:p>
      <w:pPr>
        <w:spacing w:after="0"/>
        <w:ind w:left="0"/>
        <w:jc w:val="both"/>
      </w:pPr>
      <w:r>
        <w:rPr>
          <w:rFonts w:ascii="Times New Roman"/>
          <w:b w:val="false"/>
          <w:i w:val="false"/>
          <w:color w:val="000000"/>
          <w:sz w:val="28"/>
        </w:rPr>
        <w:t xml:space="preserve">Майлықтар, желбiреуiктер, жағалар             200            20 </w:t>
      </w:r>
    </w:p>
    <w:p>
      <w:pPr>
        <w:spacing w:after="0"/>
        <w:ind w:left="0"/>
        <w:jc w:val="both"/>
      </w:pPr>
      <w:r>
        <w:rPr>
          <w:rFonts w:ascii="Times New Roman"/>
          <w:b w:val="false"/>
          <w:i w:val="false"/>
          <w:color w:val="000000"/>
          <w:sz w:val="28"/>
        </w:rPr>
        <w:t xml:space="preserve">Сәндiк паннолар                               200            60 </w:t>
      </w:r>
    </w:p>
    <w:p>
      <w:pPr>
        <w:spacing w:after="0"/>
        <w:ind w:left="0"/>
        <w:jc w:val="both"/>
      </w:pPr>
      <w:r>
        <w:rPr>
          <w:rFonts w:ascii="Times New Roman"/>
          <w:b w:val="false"/>
          <w:i w:val="false"/>
          <w:color w:val="000000"/>
          <w:sz w:val="28"/>
        </w:rPr>
        <w:t xml:space="preserve">400-ге дейiн инесi бар жаккард машиналы </w:t>
      </w:r>
      <w:r>
        <w:br/>
      </w:r>
      <w:r>
        <w:rPr>
          <w:rFonts w:ascii="Times New Roman"/>
          <w:b w:val="false"/>
          <w:i w:val="false"/>
          <w:color w:val="000000"/>
          <w:sz w:val="28"/>
        </w:rPr>
        <w:t xml:space="preserve">
станокта тоқылған сәндi маталар, </w:t>
      </w:r>
      <w:r>
        <w:br/>
      </w:r>
      <w:r>
        <w:rPr>
          <w:rFonts w:ascii="Times New Roman"/>
          <w:b w:val="false"/>
          <w:i w:val="false"/>
          <w:color w:val="000000"/>
          <w:sz w:val="28"/>
        </w:rPr>
        <w:t xml:space="preserve">
дастархандар, жапқыштар, төсенiштер          3000           250 </w:t>
      </w:r>
    </w:p>
    <w:p>
      <w:pPr>
        <w:spacing w:after="0"/>
        <w:ind w:left="0"/>
        <w:jc w:val="both"/>
      </w:pPr>
      <w:r>
        <w:rPr>
          <w:rFonts w:ascii="Times New Roman"/>
          <w:b w:val="false"/>
          <w:i w:val="false"/>
          <w:color w:val="000000"/>
          <w:sz w:val="28"/>
        </w:rPr>
        <w:t xml:space="preserve">400-ден астам инесi бар жаккард машиналы </w:t>
      </w:r>
      <w:r>
        <w:br/>
      </w:r>
      <w:r>
        <w:rPr>
          <w:rFonts w:ascii="Times New Roman"/>
          <w:b w:val="false"/>
          <w:i w:val="false"/>
          <w:color w:val="000000"/>
          <w:sz w:val="28"/>
        </w:rPr>
        <w:t xml:space="preserve">
станокта тоқылған бұйымдар                   2000           430 </w:t>
      </w:r>
    </w:p>
    <w:p>
      <w:pPr>
        <w:spacing w:after="0"/>
        <w:ind w:left="0"/>
        <w:jc w:val="both"/>
      </w:pPr>
      <w:r>
        <w:rPr>
          <w:rFonts w:ascii="Times New Roman"/>
          <w:b w:val="false"/>
          <w:i w:val="false"/>
          <w:color w:val="000000"/>
          <w:sz w:val="28"/>
        </w:rPr>
        <w:t xml:space="preserve">Майлықтар, төсенiштер,жастық тыстары, </w:t>
      </w:r>
      <w:r>
        <w:br/>
      </w:r>
      <w:r>
        <w:rPr>
          <w:rFonts w:ascii="Times New Roman"/>
          <w:b w:val="false"/>
          <w:i w:val="false"/>
          <w:color w:val="000000"/>
          <w:sz w:val="28"/>
        </w:rPr>
        <w:t xml:space="preserve">
сүлгiлер, орамалдар, бөкебайлар, жаулықтар, </w:t>
      </w:r>
      <w:r>
        <w:br/>
      </w:r>
      <w:r>
        <w:rPr>
          <w:rFonts w:ascii="Times New Roman"/>
          <w:b w:val="false"/>
          <w:i w:val="false"/>
          <w:color w:val="000000"/>
          <w:sz w:val="28"/>
        </w:rPr>
        <w:t xml:space="preserve">
сөмкелер және басқа бұйымдар                 5000            40 </w:t>
      </w:r>
    </w:p>
    <w:p>
      <w:pPr>
        <w:spacing w:after="0"/>
        <w:ind w:left="0"/>
        <w:jc w:val="both"/>
      </w:pPr>
      <w:r>
        <w:rPr>
          <w:rFonts w:ascii="Times New Roman"/>
          <w:b w:val="false"/>
          <w:i w:val="false"/>
          <w:color w:val="000000"/>
          <w:sz w:val="28"/>
        </w:rPr>
        <w:t xml:space="preserve">Белдiктер, галстуктар, белгi баулар         10000            30 </w:t>
      </w:r>
    </w:p>
    <w:p>
      <w:pPr>
        <w:spacing w:after="0"/>
        <w:ind w:left="0"/>
        <w:jc w:val="both"/>
      </w:pPr>
      <w:r>
        <w:rPr>
          <w:rFonts w:ascii="Times New Roman"/>
          <w:b w:val="false"/>
          <w:i w:val="false"/>
          <w:color w:val="000000"/>
          <w:sz w:val="28"/>
        </w:rPr>
        <w:t xml:space="preserve">Қолдан тоқылған, оюланған түктi кiлемдер      500           140  </w:t>
      </w:r>
      <w:r>
        <w:br/>
      </w:r>
      <w:r>
        <w:rPr>
          <w:rFonts w:ascii="Times New Roman"/>
          <w:b w:val="false"/>
          <w:i w:val="false"/>
          <w:color w:val="000000"/>
          <w:sz w:val="28"/>
        </w:rPr>
        <w:t xml:space="preserve">
тақырыпқа құралғаны                           300           430 </w:t>
      </w:r>
    </w:p>
    <w:p>
      <w:pPr>
        <w:spacing w:after="0"/>
        <w:ind w:left="0"/>
        <w:jc w:val="both"/>
      </w:pPr>
      <w:r>
        <w:rPr>
          <w:rFonts w:ascii="Times New Roman"/>
          <w:b w:val="false"/>
          <w:i w:val="false"/>
          <w:color w:val="000000"/>
          <w:sz w:val="28"/>
        </w:rPr>
        <w:t xml:space="preserve">Жаккардтық және акмистерлiк оюланған </w:t>
      </w:r>
      <w:r>
        <w:br/>
      </w:r>
      <w:r>
        <w:rPr>
          <w:rFonts w:ascii="Times New Roman"/>
          <w:b w:val="false"/>
          <w:i w:val="false"/>
          <w:color w:val="000000"/>
          <w:sz w:val="28"/>
        </w:rPr>
        <w:t xml:space="preserve">
кiлемдер                                     1000           250 </w:t>
      </w:r>
    </w:p>
    <w:p>
      <w:pPr>
        <w:spacing w:after="0"/>
        <w:ind w:left="0"/>
        <w:jc w:val="both"/>
      </w:pPr>
      <w:r>
        <w:rPr>
          <w:rFonts w:ascii="Times New Roman"/>
          <w:b w:val="false"/>
          <w:i w:val="false"/>
          <w:color w:val="000000"/>
          <w:sz w:val="28"/>
        </w:rPr>
        <w:t xml:space="preserve">тақырыпқа құралғаны                           500           430 </w:t>
      </w:r>
    </w:p>
    <w:p>
      <w:pPr>
        <w:spacing w:after="0"/>
        <w:ind w:left="0"/>
        <w:jc w:val="both"/>
      </w:pPr>
      <w:r>
        <w:rPr>
          <w:rFonts w:ascii="Times New Roman"/>
          <w:b w:val="false"/>
          <w:i w:val="false"/>
          <w:color w:val="000000"/>
          <w:sz w:val="28"/>
        </w:rPr>
        <w:t xml:space="preserve">Тоқыма суреттi перделiк, жапқыштық </w:t>
      </w:r>
      <w:r>
        <w:br/>
      </w:r>
      <w:r>
        <w:rPr>
          <w:rFonts w:ascii="Times New Roman"/>
          <w:b w:val="false"/>
          <w:i w:val="false"/>
          <w:color w:val="000000"/>
          <w:sz w:val="28"/>
        </w:rPr>
        <w:t xml:space="preserve">
сәндi маталар                               5000 м           60 </w:t>
      </w:r>
    </w:p>
    <w:p>
      <w:pPr>
        <w:spacing w:after="0"/>
        <w:ind w:left="0"/>
        <w:jc w:val="both"/>
      </w:pPr>
      <w:r>
        <w:rPr>
          <w:rFonts w:ascii="Times New Roman"/>
          <w:b w:val="false"/>
          <w:i w:val="false"/>
          <w:color w:val="000000"/>
          <w:sz w:val="28"/>
        </w:rPr>
        <w:t xml:space="preserve">          Шыныдан, хрустальдан және фарфордан жасалған бұйымдар </w:t>
      </w:r>
    </w:p>
    <w:p>
      <w:pPr>
        <w:spacing w:after="0"/>
        <w:ind w:left="0"/>
        <w:jc w:val="both"/>
      </w:pPr>
      <w:r>
        <w:rPr>
          <w:rFonts w:ascii="Times New Roman"/>
          <w:b w:val="false"/>
          <w:i w:val="false"/>
          <w:color w:val="000000"/>
          <w:sz w:val="28"/>
        </w:rPr>
        <w:t xml:space="preserve">Түссiз және түрлi-түстi шыныдан жасалған </w:t>
      </w:r>
      <w:r>
        <w:br/>
      </w:r>
      <w:r>
        <w:rPr>
          <w:rFonts w:ascii="Times New Roman"/>
          <w:b w:val="false"/>
          <w:i w:val="false"/>
          <w:color w:val="000000"/>
          <w:sz w:val="28"/>
        </w:rPr>
        <w:t xml:space="preserve">
гүл, жемiс, печенье,кәмпит вазалары, </w:t>
      </w:r>
      <w:r>
        <w:br/>
      </w:r>
      <w:r>
        <w:rPr>
          <w:rFonts w:ascii="Times New Roman"/>
          <w:b w:val="false"/>
          <w:i w:val="false"/>
          <w:color w:val="000000"/>
          <w:sz w:val="28"/>
        </w:rPr>
        <w:t xml:space="preserve">
бокалдар, фужерлер,рюмкалар,стакандар, </w:t>
      </w:r>
      <w:r>
        <w:br/>
      </w:r>
      <w:r>
        <w:rPr>
          <w:rFonts w:ascii="Times New Roman"/>
          <w:b w:val="false"/>
          <w:i w:val="false"/>
          <w:color w:val="000000"/>
          <w:sz w:val="28"/>
        </w:rPr>
        <w:t xml:space="preserve">
графиндер,құмыралар, салат ыдыстары және </w:t>
      </w:r>
      <w:r>
        <w:br/>
      </w:r>
      <w:r>
        <w:rPr>
          <w:rFonts w:ascii="Times New Roman"/>
          <w:b w:val="false"/>
          <w:i w:val="false"/>
          <w:color w:val="000000"/>
          <w:sz w:val="28"/>
        </w:rPr>
        <w:t xml:space="preserve">
басқа да бұйымдар                           5000             70 </w:t>
      </w:r>
    </w:p>
    <w:p>
      <w:pPr>
        <w:spacing w:after="0"/>
        <w:ind w:left="0"/>
        <w:jc w:val="both"/>
      </w:pPr>
      <w:r>
        <w:rPr>
          <w:rFonts w:ascii="Times New Roman"/>
          <w:b w:val="false"/>
          <w:i w:val="false"/>
          <w:color w:val="000000"/>
          <w:sz w:val="28"/>
        </w:rPr>
        <w:t xml:space="preserve">Хрустальдан және қаптама шыныдан жасалған </w:t>
      </w:r>
      <w:r>
        <w:br/>
      </w:r>
      <w:r>
        <w:rPr>
          <w:rFonts w:ascii="Times New Roman"/>
          <w:b w:val="false"/>
          <w:i w:val="false"/>
          <w:color w:val="000000"/>
          <w:sz w:val="28"/>
        </w:rPr>
        <w:t xml:space="preserve">
гүл,жемiс, печенье,конфет вазалары, </w:t>
      </w:r>
      <w:r>
        <w:br/>
      </w:r>
      <w:r>
        <w:rPr>
          <w:rFonts w:ascii="Times New Roman"/>
          <w:b w:val="false"/>
          <w:i w:val="false"/>
          <w:color w:val="000000"/>
          <w:sz w:val="28"/>
        </w:rPr>
        <w:t xml:space="preserve">
бокалдар, фужерлер, рюмкалар, иiс майдың </w:t>
      </w:r>
      <w:r>
        <w:br/>
      </w:r>
      <w:r>
        <w:rPr>
          <w:rFonts w:ascii="Times New Roman"/>
          <w:b w:val="false"/>
          <w:i w:val="false"/>
          <w:color w:val="000000"/>
          <w:sz w:val="28"/>
        </w:rPr>
        <w:t xml:space="preserve">
шишалары, графиндер, құмыралар, салат </w:t>
      </w:r>
      <w:r>
        <w:br/>
      </w:r>
      <w:r>
        <w:rPr>
          <w:rFonts w:ascii="Times New Roman"/>
          <w:b w:val="false"/>
          <w:i w:val="false"/>
          <w:color w:val="000000"/>
          <w:sz w:val="28"/>
        </w:rPr>
        <w:t xml:space="preserve">
ыдыстары және басқа да бұйымдар             2000             90 </w:t>
      </w:r>
    </w:p>
    <w:p>
      <w:pPr>
        <w:spacing w:after="0"/>
        <w:ind w:left="0"/>
        <w:jc w:val="both"/>
      </w:pPr>
      <w:r>
        <w:rPr>
          <w:rFonts w:ascii="Times New Roman"/>
          <w:b w:val="false"/>
          <w:i w:val="false"/>
          <w:color w:val="000000"/>
          <w:sz w:val="28"/>
        </w:rPr>
        <w:t xml:space="preserve">Үрленген шыныдан немесе хрустальдан  </w:t>
      </w:r>
      <w:r>
        <w:br/>
      </w:r>
      <w:r>
        <w:rPr>
          <w:rFonts w:ascii="Times New Roman"/>
          <w:b w:val="false"/>
          <w:i w:val="false"/>
          <w:color w:val="000000"/>
          <w:sz w:val="28"/>
        </w:rPr>
        <w:t xml:space="preserve">
жасалған мүсiндер                            300             90 </w:t>
      </w:r>
    </w:p>
    <w:p>
      <w:pPr>
        <w:spacing w:after="0"/>
        <w:ind w:left="0"/>
        <w:jc w:val="both"/>
      </w:pPr>
      <w:r>
        <w:rPr>
          <w:rFonts w:ascii="Times New Roman"/>
          <w:b w:val="false"/>
          <w:i w:val="false"/>
          <w:color w:val="000000"/>
          <w:sz w:val="28"/>
        </w:rPr>
        <w:t xml:space="preserve">Фарфордан жасалған құмандар, кофе  </w:t>
      </w:r>
      <w:r>
        <w:br/>
      </w:r>
      <w:r>
        <w:rPr>
          <w:rFonts w:ascii="Times New Roman"/>
          <w:b w:val="false"/>
          <w:i w:val="false"/>
          <w:color w:val="000000"/>
          <w:sz w:val="28"/>
        </w:rPr>
        <w:t xml:space="preserve">
құмандары, кiлегей сауыттары, кеселер, </w:t>
      </w:r>
      <w:r>
        <w:br/>
      </w:r>
      <w:r>
        <w:rPr>
          <w:rFonts w:ascii="Times New Roman"/>
          <w:b w:val="false"/>
          <w:i w:val="false"/>
          <w:color w:val="000000"/>
          <w:sz w:val="28"/>
        </w:rPr>
        <w:t xml:space="preserve">
вазалар, күл сауыттар және басқа да </w:t>
      </w:r>
      <w:r>
        <w:br/>
      </w:r>
      <w:r>
        <w:rPr>
          <w:rFonts w:ascii="Times New Roman"/>
          <w:b w:val="false"/>
          <w:i w:val="false"/>
          <w:color w:val="000000"/>
          <w:sz w:val="28"/>
        </w:rPr>
        <w:t xml:space="preserve">
тұрмыс бұйымдары                           5000              90 </w:t>
      </w:r>
    </w:p>
    <w:p>
      <w:pPr>
        <w:spacing w:after="0"/>
        <w:ind w:left="0"/>
        <w:jc w:val="both"/>
      </w:pPr>
      <w:r>
        <w:rPr>
          <w:rFonts w:ascii="Times New Roman"/>
          <w:b w:val="false"/>
          <w:i w:val="false"/>
          <w:color w:val="000000"/>
          <w:sz w:val="28"/>
        </w:rPr>
        <w:t xml:space="preserve">Фарфор мүсiндер                            1000             230 </w:t>
      </w:r>
    </w:p>
    <w:p>
      <w:pPr>
        <w:spacing w:after="0"/>
        <w:ind w:left="0"/>
        <w:jc w:val="both"/>
      </w:pPr>
      <w:r>
        <w:rPr>
          <w:rFonts w:ascii="Times New Roman"/>
          <w:b w:val="false"/>
          <w:i w:val="false"/>
          <w:color w:val="000000"/>
          <w:sz w:val="28"/>
        </w:rPr>
        <w:t xml:space="preserve">                Пластмассадан жасалған бұйымдар </w:t>
      </w:r>
    </w:p>
    <w:p>
      <w:pPr>
        <w:spacing w:after="0"/>
        <w:ind w:left="0"/>
        <w:jc w:val="both"/>
      </w:pPr>
      <w:r>
        <w:rPr>
          <w:rFonts w:ascii="Times New Roman"/>
          <w:b w:val="false"/>
          <w:i w:val="false"/>
          <w:color w:val="000000"/>
          <w:sz w:val="28"/>
        </w:rPr>
        <w:t xml:space="preserve">Ыдыс-аяқтар, құтылар, аспаптар            10000              90 </w:t>
      </w:r>
    </w:p>
    <w:p>
      <w:pPr>
        <w:spacing w:after="0"/>
        <w:ind w:left="0"/>
        <w:jc w:val="both"/>
      </w:pPr>
      <w:r>
        <w:rPr>
          <w:rFonts w:ascii="Times New Roman"/>
          <w:b w:val="false"/>
          <w:i w:val="false"/>
          <w:color w:val="000000"/>
          <w:sz w:val="28"/>
        </w:rPr>
        <w:t xml:space="preserve">Сәндi табақтар, вазалар, тәрелкелер        5000             140 </w:t>
      </w:r>
    </w:p>
    <w:p>
      <w:pPr>
        <w:spacing w:after="0"/>
        <w:ind w:left="0"/>
        <w:jc w:val="both"/>
      </w:pPr>
      <w:r>
        <w:rPr>
          <w:rFonts w:ascii="Times New Roman"/>
          <w:b w:val="false"/>
          <w:i w:val="false"/>
          <w:color w:val="000000"/>
          <w:sz w:val="28"/>
        </w:rPr>
        <w:t xml:space="preserve">Ұсақ-түйек галантерея                     10000              60 </w:t>
      </w:r>
    </w:p>
    <w:p>
      <w:pPr>
        <w:spacing w:after="0"/>
        <w:ind w:left="0"/>
        <w:jc w:val="both"/>
      </w:pPr>
      <w:r>
        <w:rPr>
          <w:rFonts w:ascii="Times New Roman"/>
          <w:b w:val="false"/>
          <w:i w:val="false"/>
          <w:color w:val="000000"/>
          <w:sz w:val="28"/>
        </w:rPr>
        <w:t xml:space="preserve">Үстелге қойылатын мүсiндер: </w:t>
      </w:r>
    </w:p>
    <w:p>
      <w:pPr>
        <w:spacing w:after="0"/>
        <w:ind w:left="0"/>
        <w:jc w:val="both"/>
      </w:pPr>
      <w:r>
        <w:rPr>
          <w:rFonts w:ascii="Times New Roman"/>
          <w:b w:val="false"/>
          <w:i w:val="false"/>
          <w:color w:val="000000"/>
          <w:sz w:val="28"/>
        </w:rPr>
        <w:t xml:space="preserve">   хайуанаттар                             3000             250 </w:t>
      </w:r>
    </w:p>
    <w:p>
      <w:pPr>
        <w:spacing w:after="0"/>
        <w:ind w:left="0"/>
        <w:jc w:val="both"/>
      </w:pPr>
      <w:r>
        <w:rPr>
          <w:rFonts w:ascii="Times New Roman"/>
          <w:b w:val="false"/>
          <w:i w:val="false"/>
          <w:color w:val="000000"/>
          <w:sz w:val="28"/>
        </w:rPr>
        <w:t xml:space="preserve">   бюстiлер, адам тұлғалары                1000             500 </w:t>
      </w:r>
    </w:p>
    <w:p>
      <w:pPr>
        <w:spacing w:after="0"/>
        <w:ind w:left="0"/>
        <w:jc w:val="both"/>
      </w:pPr>
      <w:r>
        <w:rPr>
          <w:rFonts w:ascii="Times New Roman"/>
          <w:b w:val="false"/>
          <w:i w:val="false"/>
          <w:color w:val="000000"/>
          <w:sz w:val="28"/>
        </w:rPr>
        <w:t xml:space="preserve">             Былғарыдан, терiден және оның орнына қолданылар </w:t>
      </w:r>
      <w:r>
        <w:br/>
      </w:r>
      <w:r>
        <w:rPr>
          <w:rFonts w:ascii="Times New Roman"/>
          <w:b w:val="false"/>
          <w:i w:val="false"/>
          <w:color w:val="000000"/>
          <w:sz w:val="28"/>
        </w:rPr>
        <w:t xml:space="preserve">
                      заттардан жасалған бұйымдар </w:t>
      </w:r>
    </w:p>
    <w:p>
      <w:pPr>
        <w:spacing w:after="0"/>
        <w:ind w:left="0"/>
        <w:jc w:val="both"/>
      </w:pPr>
      <w:r>
        <w:rPr>
          <w:rFonts w:ascii="Times New Roman"/>
          <w:b w:val="false"/>
          <w:i w:val="false"/>
          <w:color w:val="000000"/>
          <w:sz w:val="28"/>
        </w:rPr>
        <w:t xml:space="preserve">Жәдiгерлiк ұлттық бас киiмдер мен аяқ </w:t>
      </w:r>
      <w:r>
        <w:br/>
      </w:r>
      <w:r>
        <w:rPr>
          <w:rFonts w:ascii="Times New Roman"/>
          <w:b w:val="false"/>
          <w:i w:val="false"/>
          <w:color w:val="000000"/>
          <w:sz w:val="28"/>
        </w:rPr>
        <w:t xml:space="preserve">
киiмдер                                     100              90 </w:t>
      </w:r>
    </w:p>
    <w:p>
      <w:pPr>
        <w:spacing w:after="0"/>
        <w:ind w:left="0"/>
        <w:jc w:val="both"/>
      </w:pPr>
      <w:r>
        <w:rPr>
          <w:rFonts w:ascii="Times New Roman"/>
          <w:b w:val="false"/>
          <w:i w:val="false"/>
          <w:color w:val="000000"/>
          <w:sz w:val="28"/>
        </w:rPr>
        <w:t xml:space="preserve">Қойын дәптерлер, блокноттар, қаптамалар, </w:t>
      </w:r>
      <w:r>
        <w:br/>
      </w:r>
      <w:r>
        <w:rPr>
          <w:rFonts w:ascii="Times New Roman"/>
          <w:b w:val="false"/>
          <w:i w:val="false"/>
          <w:color w:val="000000"/>
          <w:sz w:val="28"/>
        </w:rPr>
        <w:t xml:space="preserve">
әмияндар                                   1000              60 </w:t>
      </w:r>
    </w:p>
    <w:p>
      <w:pPr>
        <w:spacing w:after="0"/>
        <w:ind w:left="0"/>
        <w:jc w:val="both"/>
      </w:pPr>
      <w:r>
        <w:rPr>
          <w:rFonts w:ascii="Times New Roman"/>
          <w:b w:val="false"/>
          <w:i w:val="false"/>
          <w:color w:val="000000"/>
          <w:sz w:val="28"/>
        </w:rPr>
        <w:t xml:space="preserve">Альбомдар, бюварлар, қалталар, папкалар, </w:t>
      </w:r>
      <w:r>
        <w:br/>
      </w:r>
      <w:r>
        <w:rPr>
          <w:rFonts w:ascii="Times New Roman"/>
          <w:b w:val="false"/>
          <w:i w:val="false"/>
          <w:color w:val="000000"/>
          <w:sz w:val="28"/>
        </w:rPr>
        <w:t xml:space="preserve">
қобдишалар                                  300             120 </w:t>
      </w:r>
    </w:p>
    <w:p>
      <w:pPr>
        <w:spacing w:after="0"/>
        <w:ind w:left="0"/>
        <w:jc w:val="both"/>
      </w:pPr>
      <w:r>
        <w:rPr>
          <w:rFonts w:ascii="Times New Roman"/>
          <w:b w:val="false"/>
          <w:i w:val="false"/>
          <w:color w:val="000000"/>
          <w:sz w:val="28"/>
        </w:rPr>
        <w:t xml:space="preserve">              Балалардың ойыншықтары </w:t>
      </w:r>
    </w:p>
    <w:p>
      <w:pPr>
        <w:spacing w:after="0"/>
        <w:ind w:left="0"/>
        <w:jc w:val="both"/>
      </w:pPr>
      <w:r>
        <w:rPr>
          <w:rFonts w:ascii="Times New Roman"/>
          <w:b w:val="false"/>
          <w:i w:val="false"/>
          <w:color w:val="000000"/>
          <w:sz w:val="28"/>
        </w:rPr>
        <w:t xml:space="preserve">Механикалық ойыншықтар                      500             250 </w:t>
      </w:r>
    </w:p>
    <w:p>
      <w:pPr>
        <w:spacing w:after="0"/>
        <w:ind w:left="0"/>
        <w:jc w:val="both"/>
      </w:pPr>
      <w:r>
        <w:rPr>
          <w:rFonts w:ascii="Times New Roman"/>
          <w:b w:val="false"/>
          <w:i w:val="false"/>
          <w:color w:val="000000"/>
          <w:sz w:val="28"/>
        </w:rPr>
        <w:t xml:space="preserve">Электроникалық ойыншықтар                   500             260 </w:t>
      </w:r>
    </w:p>
    <w:p>
      <w:pPr>
        <w:spacing w:after="0"/>
        <w:ind w:left="0"/>
        <w:jc w:val="both"/>
      </w:pPr>
      <w:r>
        <w:rPr>
          <w:rFonts w:ascii="Times New Roman"/>
          <w:b w:val="false"/>
          <w:i w:val="false"/>
          <w:color w:val="000000"/>
          <w:sz w:val="28"/>
        </w:rPr>
        <w:t xml:space="preserve">Музыкалық ойыншықтар                        500             180  </w:t>
      </w:r>
    </w:p>
    <w:p>
      <w:pPr>
        <w:spacing w:after="0"/>
        <w:ind w:left="0"/>
        <w:jc w:val="both"/>
      </w:pPr>
      <w:r>
        <w:rPr>
          <w:rFonts w:ascii="Times New Roman"/>
          <w:b w:val="false"/>
          <w:i w:val="false"/>
          <w:color w:val="000000"/>
          <w:sz w:val="28"/>
        </w:rPr>
        <w:t xml:space="preserve">Конструкторлар,ойлан-тап ойындары, </w:t>
      </w:r>
      <w:r>
        <w:br/>
      </w:r>
      <w:r>
        <w:rPr>
          <w:rFonts w:ascii="Times New Roman"/>
          <w:b w:val="false"/>
          <w:i w:val="false"/>
          <w:color w:val="000000"/>
          <w:sz w:val="28"/>
        </w:rPr>
        <w:t xml:space="preserve">
мозаикалар                                 1000             230 </w:t>
      </w:r>
    </w:p>
    <w:p>
      <w:pPr>
        <w:spacing w:after="0"/>
        <w:ind w:left="0"/>
        <w:jc w:val="both"/>
      </w:pPr>
      <w:r>
        <w:rPr>
          <w:rFonts w:ascii="Times New Roman"/>
          <w:b w:val="false"/>
          <w:i w:val="false"/>
          <w:color w:val="000000"/>
          <w:sz w:val="28"/>
        </w:rPr>
        <w:t xml:space="preserve">Қуыршақ мебельдерiнiң,ыдыс-аяқтарының, </w:t>
      </w:r>
      <w:r>
        <w:br/>
      </w:r>
      <w:r>
        <w:rPr>
          <w:rFonts w:ascii="Times New Roman"/>
          <w:b w:val="false"/>
          <w:i w:val="false"/>
          <w:color w:val="000000"/>
          <w:sz w:val="28"/>
        </w:rPr>
        <w:t xml:space="preserve">
құрал-саймандардың, құм ойыншықтардың   </w:t>
      </w:r>
      <w:r>
        <w:br/>
      </w:r>
      <w:r>
        <w:rPr>
          <w:rFonts w:ascii="Times New Roman"/>
          <w:b w:val="false"/>
          <w:i w:val="false"/>
          <w:color w:val="000000"/>
          <w:sz w:val="28"/>
        </w:rPr>
        <w:t xml:space="preserve">
жиынтықтары                                3000             210 </w:t>
      </w:r>
    </w:p>
    <w:p>
      <w:pPr>
        <w:spacing w:after="0"/>
        <w:ind w:left="0"/>
        <w:jc w:val="both"/>
      </w:pPr>
      <w:r>
        <w:rPr>
          <w:rFonts w:ascii="Times New Roman"/>
          <w:b w:val="false"/>
          <w:i w:val="false"/>
          <w:color w:val="000000"/>
          <w:sz w:val="28"/>
        </w:rPr>
        <w:t xml:space="preserve">Қуыршақтар                                 1000             170 </w:t>
      </w:r>
    </w:p>
    <w:p>
      <w:pPr>
        <w:spacing w:after="0"/>
        <w:ind w:left="0"/>
        <w:jc w:val="both"/>
      </w:pPr>
      <w:r>
        <w:rPr>
          <w:rFonts w:ascii="Times New Roman"/>
          <w:b w:val="false"/>
          <w:i w:val="false"/>
          <w:color w:val="000000"/>
          <w:sz w:val="28"/>
        </w:rPr>
        <w:t xml:space="preserve">Сылдырлақтар, жануарлардың, ертегiлiк </w:t>
      </w:r>
      <w:r>
        <w:br/>
      </w:r>
      <w:r>
        <w:rPr>
          <w:rFonts w:ascii="Times New Roman"/>
          <w:b w:val="false"/>
          <w:i w:val="false"/>
          <w:color w:val="000000"/>
          <w:sz w:val="28"/>
        </w:rPr>
        <w:t xml:space="preserve">
және әдеби қаhармандардың, фантастикалық </w:t>
      </w:r>
      <w:r>
        <w:br/>
      </w:r>
      <w:r>
        <w:rPr>
          <w:rFonts w:ascii="Times New Roman"/>
          <w:b w:val="false"/>
          <w:i w:val="false"/>
          <w:color w:val="000000"/>
          <w:sz w:val="28"/>
        </w:rPr>
        <w:t xml:space="preserve">
жәндiктердiң тұлғалары                     10000             90 </w:t>
      </w:r>
    </w:p>
    <w:p>
      <w:pPr>
        <w:spacing w:after="0"/>
        <w:ind w:left="0"/>
        <w:jc w:val="both"/>
      </w:pPr>
      <w:r>
        <w:rPr>
          <w:rFonts w:ascii="Times New Roman"/>
          <w:b w:val="false"/>
          <w:i w:val="false"/>
          <w:color w:val="000000"/>
          <w:sz w:val="28"/>
        </w:rPr>
        <w:t xml:space="preserve">Қоларбашалар                                5000            130 </w:t>
      </w:r>
    </w:p>
    <w:p>
      <w:pPr>
        <w:spacing w:after="0"/>
        <w:ind w:left="0"/>
        <w:jc w:val="both"/>
      </w:pPr>
      <w:r>
        <w:rPr>
          <w:rFonts w:ascii="Times New Roman"/>
          <w:b w:val="false"/>
          <w:i w:val="false"/>
          <w:color w:val="000000"/>
          <w:sz w:val="28"/>
        </w:rPr>
        <w:t xml:space="preserve">Шырша ойыншықтары                           5000             40 </w:t>
      </w:r>
    </w:p>
    <w:p>
      <w:pPr>
        <w:spacing w:after="0"/>
        <w:ind w:left="0"/>
        <w:jc w:val="both"/>
      </w:pPr>
      <w:r>
        <w:rPr>
          <w:rFonts w:ascii="Times New Roman"/>
          <w:b w:val="false"/>
          <w:i w:val="false"/>
          <w:color w:val="000000"/>
          <w:sz w:val="28"/>
        </w:rPr>
        <w:t xml:space="preserve">Ойыншық бильярдтар, кегельдер, топай </w:t>
      </w:r>
      <w:r>
        <w:br/>
      </w:r>
      <w:r>
        <w:rPr>
          <w:rFonts w:ascii="Times New Roman"/>
          <w:b w:val="false"/>
          <w:i w:val="false"/>
          <w:color w:val="000000"/>
          <w:sz w:val="28"/>
        </w:rPr>
        <w:t xml:space="preserve">
ойындары, шығыршық тастағыштар және </w:t>
      </w:r>
      <w:r>
        <w:br/>
      </w:r>
      <w:r>
        <w:rPr>
          <w:rFonts w:ascii="Times New Roman"/>
          <w:b w:val="false"/>
          <w:i w:val="false"/>
          <w:color w:val="000000"/>
          <w:sz w:val="28"/>
        </w:rPr>
        <w:t xml:space="preserve">
басқа да спорттық жиынтықтар                1000             90 </w:t>
      </w:r>
    </w:p>
    <w:p>
      <w:pPr>
        <w:spacing w:after="0"/>
        <w:ind w:left="0"/>
        <w:jc w:val="both"/>
      </w:pPr>
      <w:r>
        <w:rPr>
          <w:rFonts w:ascii="Times New Roman"/>
          <w:b w:val="false"/>
          <w:i w:val="false"/>
          <w:color w:val="000000"/>
          <w:sz w:val="28"/>
        </w:rPr>
        <w:t xml:space="preserve">Үстел үстiлiк баспалық ойындар               500             90 </w:t>
      </w:r>
    </w:p>
    <w:p>
      <w:pPr>
        <w:spacing w:after="0"/>
        <w:ind w:left="0"/>
        <w:jc w:val="both"/>
      </w:pPr>
      <w:r>
        <w:rPr>
          <w:rFonts w:ascii="Times New Roman"/>
          <w:b w:val="false"/>
          <w:i w:val="false"/>
          <w:color w:val="000000"/>
          <w:sz w:val="28"/>
        </w:rPr>
        <w:t xml:space="preserve">              Сүйек пен мүйiзден жасалған бұйымдар </w:t>
      </w:r>
    </w:p>
    <w:p>
      <w:pPr>
        <w:spacing w:after="0"/>
        <w:ind w:left="0"/>
        <w:jc w:val="both"/>
      </w:pPr>
      <w:r>
        <w:rPr>
          <w:rFonts w:ascii="Times New Roman"/>
          <w:b w:val="false"/>
          <w:i w:val="false"/>
          <w:color w:val="000000"/>
          <w:sz w:val="28"/>
        </w:rPr>
        <w:t xml:space="preserve">Үстел үстiлiк мүсiн (адам тұлғалары, </w:t>
      </w:r>
      <w:r>
        <w:br/>
      </w:r>
      <w:r>
        <w:rPr>
          <w:rFonts w:ascii="Times New Roman"/>
          <w:b w:val="false"/>
          <w:i w:val="false"/>
          <w:color w:val="000000"/>
          <w:sz w:val="28"/>
        </w:rPr>
        <w:t xml:space="preserve">
хайуанат мүсiнi)                                           </w:t>
      </w:r>
    </w:p>
    <w:p>
      <w:pPr>
        <w:spacing w:after="0"/>
        <w:ind w:left="0"/>
        <w:jc w:val="both"/>
      </w:pPr>
      <w:r>
        <w:rPr>
          <w:rFonts w:ascii="Times New Roman"/>
          <w:b w:val="false"/>
          <w:i w:val="false"/>
          <w:color w:val="000000"/>
          <w:sz w:val="28"/>
        </w:rPr>
        <w:t xml:space="preserve">  жеке тұлғалар                              300             90 </w:t>
      </w:r>
    </w:p>
    <w:p>
      <w:pPr>
        <w:spacing w:after="0"/>
        <w:ind w:left="0"/>
        <w:jc w:val="both"/>
      </w:pPr>
      <w:r>
        <w:rPr>
          <w:rFonts w:ascii="Times New Roman"/>
          <w:b w:val="false"/>
          <w:i w:val="false"/>
          <w:color w:val="000000"/>
          <w:sz w:val="28"/>
        </w:rPr>
        <w:t xml:space="preserve">  топтама тұлғалар                           300            130 </w:t>
      </w:r>
    </w:p>
    <w:p>
      <w:pPr>
        <w:spacing w:after="0"/>
        <w:ind w:left="0"/>
        <w:jc w:val="both"/>
      </w:pPr>
      <w:r>
        <w:rPr>
          <w:rFonts w:ascii="Times New Roman"/>
          <w:b w:val="false"/>
          <w:i w:val="false"/>
          <w:color w:val="000000"/>
          <w:sz w:val="28"/>
        </w:rPr>
        <w:t xml:space="preserve">Бижутериялар (алқалар, түйреуiштер, </w:t>
      </w:r>
      <w:r>
        <w:br/>
      </w:r>
      <w:r>
        <w:rPr>
          <w:rFonts w:ascii="Times New Roman"/>
          <w:b w:val="false"/>
          <w:i w:val="false"/>
          <w:color w:val="000000"/>
          <w:sz w:val="28"/>
        </w:rPr>
        <w:t xml:space="preserve">
iлмектер, түймелер)                          300             50 </w:t>
      </w:r>
    </w:p>
    <w:p>
      <w:pPr>
        <w:spacing w:after="0"/>
        <w:ind w:left="0"/>
        <w:jc w:val="both"/>
      </w:pPr>
      <w:r>
        <w:rPr>
          <w:rFonts w:ascii="Times New Roman"/>
          <w:b w:val="false"/>
          <w:i w:val="false"/>
          <w:color w:val="000000"/>
          <w:sz w:val="28"/>
        </w:rPr>
        <w:t xml:space="preserve">Мүштiктер, стакандар, күл сауыттары, </w:t>
      </w:r>
      <w:r>
        <w:br/>
      </w:r>
      <w:r>
        <w:rPr>
          <w:rFonts w:ascii="Times New Roman"/>
          <w:b w:val="false"/>
          <w:i w:val="false"/>
          <w:color w:val="000000"/>
          <w:sz w:val="28"/>
        </w:rPr>
        <w:t xml:space="preserve">
жазу құралдары, қағаз қиятын пышақтар </w:t>
      </w:r>
      <w:r>
        <w:br/>
      </w:r>
      <w:r>
        <w:rPr>
          <w:rFonts w:ascii="Times New Roman"/>
          <w:b w:val="false"/>
          <w:i w:val="false"/>
          <w:color w:val="000000"/>
          <w:sz w:val="28"/>
        </w:rPr>
        <w:t xml:space="preserve">
және басқалар                               2000             80 </w:t>
      </w:r>
    </w:p>
    <w:p>
      <w:pPr>
        <w:spacing w:after="0"/>
        <w:ind w:left="0"/>
        <w:jc w:val="both"/>
      </w:pPr>
      <w:r>
        <w:rPr>
          <w:rFonts w:ascii="Times New Roman"/>
          <w:b w:val="false"/>
          <w:i w:val="false"/>
          <w:color w:val="000000"/>
          <w:sz w:val="28"/>
        </w:rPr>
        <w:t xml:space="preserve">              Тастан жасалған бұйымдар </w:t>
      </w:r>
    </w:p>
    <w:p>
      <w:pPr>
        <w:spacing w:after="0"/>
        <w:ind w:left="0"/>
        <w:jc w:val="both"/>
      </w:pPr>
      <w:r>
        <w:rPr>
          <w:rFonts w:ascii="Times New Roman"/>
          <w:b w:val="false"/>
          <w:i w:val="false"/>
          <w:color w:val="000000"/>
          <w:sz w:val="28"/>
        </w:rPr>
        <w:t xml:space="preserve">Күл сауыттар, қобдишалар, құмыралар, жазу </w:t>
      </w:r>
      <w:r>
        <w:br/>
      </w:r>
      <w:r>
        <w:rPr>
          <w:rFonts w:ascii="Times New Roman"/>
          <w:b w:val="false"/>
          <w:i w:val="false"/>
          <w:color w:val="000000"/>
          <w:sz w:val="28"/>
        </w:rPr>
        <w:t xml:space="preserve">
аспаптары және басқа да жәдiгерлiк </w:t>
      </w:r>
      <w:r>
        <w:br/>
      </w:r>
      <w:r>
        <w:rPr>
          <w:rFonts w:ascii="Times New Roman"/>
          <w:b w:val="false"/>
          <w:i w:val="false"/>
          <w:color w:val="000000"/>
          <w:sz w:val="28"/>
        </w:rPr>
        <w:t xml:space="preserve">
бұйымдар                                    1000             50 </w:t>
      </w:r>
    </w:p>
    <w:p>
      <w:pPr>
        <w:spacing w:after="0"/>
        <w:ind w:left="0"/>
        <w:jc w:val="both"/>
      </w:pPr>
      <w:r>
        <w:rPr>
          <w:rFonts w:ascii="Times New Roman"/>
          <w:b w:val="false"/>
          <w:i w:val="false"/>
          <w:color w:val="000000"/>
          <w:sz w:val="28"/>
        </w:rPr>
        <w:t xml:space="preserve">Үстел үстiлiк хайуанат мүсiндерi,  </w:t>
      </w:r>
      <w:r>
        <w:br/>
      </w:r>
      <w:r>
        <w:rPr>
          <w:rFonts w:ascii="Times New Roman"/>
          <w:b w:val="false"/>
          <w:i w:val="false"/>
          <w:color w:val="000000"/>
          <w:sz w:val="28"/>
        </w:rPr>
        <w:t xml:space="preserve">
паннолар және әшекейлер                     1000             90 </w:t>
      </w:r>
    </w:p>
    <w:p>
      <w:pPr>
        <w:spacing w:after="0"/>
        <w:ind w:left="0"/>
        <w:jc w:val="both"/>
      </w:pPr>
      <w:r>
        <w:rPr>
          <w:rFonts w:ascii="Times New Roman"/>
          <w:b w:val="false"/>
          <w:i w:val="false"/>
          <w:color w:val="000000"/>
          <w:sz w:val="28"/>
        </w:rPr>
        <w:t xml:space="preserve">      Ескерту. Бұл қосымшадағы тiзбеде сәндiк-қолданбалы өнер туындыларының түрлерi толық қамтылмаған. Тiзбеде көрсетiлмеген бұйымдарды көркемдiк кеңес әрбiр нақты жағдайда тектес шығармаларға орай бағалайды. Авторлық сыйақы мөлшерiн белгiлеуге негiзгi өлшем ретiнде өнер туындысының идеялық кемдiк құны алынады. Осы қосымшада сәндiк-қолданбалы өнер туындыларын жасағандығы үшiн төленер қаламақының мөлшерi белгiленген. Қазақстан Республикасы Министрлер Кабинетiнiң "Шығармашылық жұмыс түрлерiн орындағандығы үшiн авторлық сыйақы мөлшерiн белгiлеудiң тәртiбi туралы 1992 ж. 19 наурыздағы N 262 қаулысына сәйкес авторлық сыйлықтың нақты шамасы авторлық шартта көрсетiледi және ең жоғарғы мөлшерi шектелмейдi.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9 ақпандағы   </w:t>
      </w:r>
      <w:r>
        <w:br/>
      </w:r>
      <w:r>
        <w:rPr>
          <w:rFonts w:ascii="Times New Roman"/>
          <w:b w:val="false"/>
          <w:i w:val="false"/>
          <w:color w:val="000000"/>
          <w:sz w:val="28"/>
        </w:rPr>
        <w:t xml:space="preserve">
N 142 қаулысымен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Сәндiк-қолданбалы өнер туындылары үлгiлерiн жасағаны және оларды өнеркәсiпте пайдаланғаны үшiн авторлық сыйақы ставкаларын қолдау тәртiбi туралы </w:t>
      </w:r>
      <w:r>
        <w:br/>
      </w:r>
      <w:r>
        <w:rPr>
          <w:rFonts w:ascii="Times New Roman"/>
          <w:b/>
          <w:i w:val="false"/>
          <w:color w:val="000000"/>
        </w:rPr>
        <w:t xml:space="preserve">
Нұсқаулық  </w:t>
      </w:r>
    </w:p>
    <w:p>
      <w:pPr>
        <w:spacing w:after="0"/>
        <w:ind w:left="0"/>
        <w:jc w:val="both"/>
      </w:pPr>
      <w:r>
        <w:rPr>
          <w:rFonts w:ascii="Times New Roman"/>
          <w:b w:val="false"/>
          <w:i w:val="false"/>
          <w:color w:val="000000"/>
          <w:sz w:val="28"/>
        </w:rPr>
        <w:t xml:space="preserve">      1. Бұл Нұсқаулықта сәндiк-қолданбалы өнер туындылары үлгiлерiн жасағаны және олардың өнеркәсiпте пайдаланғаны үшiн авторлық сыйақы төлеудiң тәртiбi мен шарттары белгiленедi.  </w:t>
      </w:r>
      <w:r>
        <w:br/>
      </w:r>
      <w:r>
        <w:rPr>
          <w:rFonts w:ascii="Times New Roman"/>
          <w:b w:val="false"/>
          <w:i w:val="false"/>
          <w:color w:val="000000"/>
          <w:sz w:val="28"/>
        </w:rPr>
        <w:t xml:space="preserve">
      2. Сәндiк-қолданбалы өнер туындыларына мыналар жатады: қоғамдық және жеке тұрмыстық қолданыс мәнi бар, қолтума, шығармашылық жағынан дара жасалынған көркем бұйымдар мен көркем өңдеуден өткен кәделiк заттар (түрлi үй мүлiктерi, жиhаз, мата, киiм, зергерлiк бұйымдар, қыш, хрусталь, фарфор, шыны, кiлем, әртүрлi әшекейлер, ойыншықтар және т.б.). Сәндiк қолданбалы өнер бұйымдарын өнеркәсiпте жаппай және қайталап шығару оларды көбейту болып табылады.  </w:t>
      </w:r>
      <w:r>
        <w:br/>
      </w:r>
      <w:r>
        <w:rPr>
          <w:rFonts w:ascii="Times New Roman"/>
          <w:b w:val="false"/>
          <w:i w:val="false"/>
          <w:color w:val="000000"/>
          <w:sz w:val="28"/>
        </w:rPr>
        <w:t xml:space="preserve">
      3. Сәндiк-қолданбалы өнер туындыларының үлгiлерiн жасау және оны өнеркәсiпте пайдалану (көбейту) суретшi-автор мен сол сәндiк-қолданбалы өнер бұйымдары үлгiлерiн (меншiк нысандарына қарамастан өнеркәсiпте пайдаланатын (көбейтетiн) бiрлестiк, кәсiпорын мен ұйым арасында жасалатын шарт негiзiнде жүзеге асырады. Егер суретшi автор (штаттағы суретшi) сәндiк-қолданбалы өнер туындыларының үлгiлерiн пайдаланатын (көбейтетiн) бiрлестiкпен, кәсiпорынмен, ұйыммен еңбек қатынастарында тұратын болса және мұндай үлгiлердi жасау оның қызметтiк мiндетiне енетiн болса, онда жоғарыда айтылған шарт жасалмайды.  </w:t>
      </w:r>
      <w:r>
        <w:br/>
      </w:r>
      <w:r>
        <w:rPr>
          <w:rFonts w:ascii="Times New Roman"/>
          <w:b w:val="false"/>
          <w:i w:val="false"/>
          <w:color w:val="000000"/>
          <w:sz w:val="28"/>
        </w:rPr>
        <w:t xml:space="preserve">
      4. Сәндiк-қолданбалы өнер туындыларын өнеркәсiпте көбейту үшiн авторлық сыйақы олар iс жүзiнде көбейтiлген жағдайда осы қаулыда белгiленген нормаларға сәйкес сәндiк-қолданбалы өнер туындысының паспорты негiзiнде есептеледi.  </w:t>
      </w:r>
      <w:r>
        <w:br/>
      </w:r>
      <w:r>
        <w:rPr>
          <w:rFonts w:ascii="Times New Roman"/>
          <w:b w:val="false"/>
          <w:i w:val="false"/>
          <w:color w:val="000000"/>
          <w:sz w:val="28"/>
        </w:rPr>
        <w:t xml:space="preserve">
      5. Өнеркәсiпте көбейтуге арналған сәндiк-қолданбалы өнер туындыларының үлгiлерiн:  </w:t>
      </w:r>
      <w:r>
        <w:br/>
      </w:r>
      <w:r>
        <w:rPr>
          <w:rFonts w:ascii="Times New Roman"/>
          <w:b w:val="false"/>
          <w:i w:val="false"/>
          <w:color w:val="000000"/>
          <w:sz w:val="28"/>
        </w:rPr>
        <w:t xml:space="preserve">
      сәндiк-қолданбалы өнер туындыларын шығару қызметтiк мiндетiне жататын кәсiпорындар мен ұйымдардың штатындағы суретшiлер;  </w:t>
      </w:r>
      <w:r>
        <w:br/>
      </w:r>
      <w:r>
        <w:rPr>
          <w:rFonts w:ascii="Times New Roman"/>
          <w:b w:val="false"/>
          <w:i w:val="false"/>
          <w:color w:val="000000"/>
          <w:sz w:val="28"/>
        </w:rPr>
        <w:t xml:space="preserve">
      штатта жоқ суретшiлер - олардың кәсiпорындарымен (ұйымдарымен) жасасқан шарттары бойынша жүзеге асырады.  </w:t>
      </w:r>
      <w:r>
        <w:br/>
      </w:r>
      <w:r>
        <w:rPr>
          <w:rFonts w:ascii="Times New Roman"/>
          <w:b w:val="false"/>
          <w:i w:val="false"/>
          <w:color w:val="000000"/>
          <w:sz w:val="28"/>
        </w:rPr>
        <w:t xml:space="preserve">
      Өзiнiң қызметтiк мiндетiне сәндiк-қолданбалы өнер туындыларының үлгiсiн жасау кiрмейтiн кәсiпорын қызметкерi оларды жасаған жағдайда, ол штаттан тыс суретшi ретiнде қаралады.  </w:t>
      </w:r>
      <w:r>
        <w:br/>
      </w:r>
      <w:r>
        <w:rPr>
          <w:rFonts w:ascii="Times New Roman"/>
          <w:b w:val="false"/>
          <w:i w:val="false"/>
          <w:color w:val="000000"/>
          <w:sz w:val="28"/>
        </w:rPr>
        <w:t xml:space="preserve">
      6. Кәсiпорынмен арадағы шарт бойынша сәндiк-қолданбалы өнер туындыларын жасағаны үшiн авторлық сыйақы олардың келешекте көбейтiлетiн-көбейтiлмейтiнiне қарамастан төленедi.  </w:t>
      </w:r>
      <w:r>
        <w:br/>
      </w:r>
      <w:r>
        <w:rPr>
          <w:rFonts w:ascii="Times New Roman"/>
          <w:b w:val="false"/>
          <w:i w:val="false"/>
          <w:color w:val="000000"/>
          <w:sz w:val="28"/>
        </w:rPr>
        <w:t xml:space="preserve">
      7. Сәндiк-қолданбалы өнер туындыларының үлгiлерi өнеркәсiпте пайдаланылғаны (көбейтiлгенi) үшiн авторлық сыйақы осы үлгiлердi көбейтетiн кәсiпорындар (ұйымдар) штаттағы және штаттан тыс суретшiлерге олардың алатын жалақысы мен сыйлығының түрiне қарамастан төлейдi.  </w:t>
      </w:r>
      <w:r>
        <w:br/>
      </w:r>
      <w:r>
        <w:rPr>
          <w:rFonts w:ascii="Times New Roman"/>
          <w:b w:val="false"/>
          <w:i w:val="false"/>
          <w:color w:val="000000"/>
          <w:sz w:val="28"/>
        </w:rPr>
        <w:t xml:space="preserve">
      8. Кәсiпорындар көбейтуге қабылдап алынған сәндiк-қолданбалы өнер туындыларын қарап, бекiтуге өкiлеттiгi бар көркемдiк кеңес мақұлдаған және бағасын берген әрбiр сәндiк-қолданбалы өнер туындысына паспорт толтырылады (ол Нұсқаулыққа қоса берiлiп отыр).  </w:t>
      </w:r>
      <w:r>
        <w:br/>
      </w:r>
      <w:r>
        <w:rPr>
          <w:rFonts w:ascii="Times New Roman"/>
          <w:b w:val="false"/>
          <w:i w:val="false"/>
          <w:color w:val="000000"/>
          <w:sz w:val="28"/>
        </w:rPr>
        <w:t xml:space="preserve">
      9. Паспортты сәндiк-қолданбалы өнер туындыларының үлгiлерiн көбейтетiн кәсiпорын ресiмдейдi.  </w:t>
      </w:r>
      <w:r>
        <w:br/>
      </w:r>
      <w:r>
        <w:rPr>
          <w:rFonts w:ascii="Times New Roman"/>
          <w:b w:val="false"/>
          <w:i w:val="false"/>
          <w:color w:val="000000"/>
          <w:sz w:val="28"/>
        </w:rPr>
        <w:t xml:space="preserve">
      10. Паспортқа туындының көлемi 13-18 см суретi тiркелуi тиiс. Жекелеген реттерде туындының суретi орнына оның қолдан салынған суретi немесе оның өзiнiң фрагментi тiркелуi мүмкiн.  </w:t>
      </w:r>
      <w:r>
        <w:br/>
      </w:r>
      <w:r>
        <w:rPr>
          <w:rFonts w:ascii="Times New Roman"/>
          <w:b w:val="false"/>
          <w:i w:val="false"/>
          <w:color w:val="000000"/>
          <w:sz w:val="28"/>
        </w:rPr>
        <w:t xml:space="preserve">
      11. Паспортты 4 дана етiп жасайды: бiреуi - кәсiпорынға, екiншiсi - Қазақстан Республикасының Авторлық және сабақтас хұқықтар жөнiндегi мемлекеттiк агенттiгiне (ҚазМАСХА), үшiншiсi- көркемдiк кеңестiң хатшысына берiледi, төртiншiсi - автордың өзiнде қалады. Туындыны штаттағы және штаттан тыс авторлар бiрлесiп жасаған жағдайда, оның көбейтiлгенi үшiн сыйақы штаттан тыс суретшiлерге арналған тәртiп бойынша берiледi.  </w:t>
      </w:r>
      <w:r>
        <w:br/>
      </w:r>
      <w:r>
        <w:rPr>
          <w:rFonts w:ascii="Times New Roman"/>
          <w:b w:val="false"/>
          <w:i w:val="false"/>
          <w:color w:val="000000"/>
          <w:sz w:val="28"/>
        </w:rPr>
        <w:t xml:space="preserve">
      12. Қосар авторлардың қаламақыны өзара бөлiсуi туралы келiсiм тiкелей паспортта көрсетiлуi мүмкiн.  </w:t>
      </w:r>
      <w:r>
        <w:br/>
      </w:r>
      <w:r>
        <w:rPr>
          <w:rFonts w:ascii="Times New Roman"/>
          <w:b w:val="false"/>
          <w:i w:val="false"/>
          <w:color w:val="000000"/>
          <w:sz w:val="28"/>
        </w:rPr>
        <w:t xml:space="preserve">
      Паспортқа белгiлi бiр өзгерiс енгiзiлуi қажет болған жағдайда, оларды автормен кәсiпорын өзара жазба түрде ескертiледi де, белгiлi тәртiппен қол қойылып, мөрмен куәландырылады.  </w:t>
      </w:r>
      <w:r>
        <w:br/>
      </w:r>
      <w:r>
        <w:rPr>
          <w:rFonts w:ascii="Times New Roman"/>
          <w:b w:val="false"/>
          <w:i w:val="false"/>
          <w:color w:val="000000"/>
          <w:sz w:val="28"/>
        </w:rPr>
        <w:t xml:space="preserve">
      Сонымен бiрге паспортқа, егер қажет болса, паспортта көрсетiлген туындының өнеркәсiптiк үлгi ретiнде тiркелмегендiгi туралы кәсiпорынның анықтамалары қосақталады.  </w:t>
      </w:r>
      <w:r>
        <w:br/>
      </w:r>
      <w:r>
        <w:rPr>
          <w:rFonts w:ascii="Times New Roman"/>
          <w:b w:val="false"/>
          <w:i w:val="false"/>
          <w:color w:val="000000"/>
          <w:sz w:val="28"/>
        </w:rPr>
        <w:t xml:space="preserve">
      Егер сәндiк-қолданбалы өнер туындылары болып танылған үлгiлер Қазақстан Республикасы Министрлер Кабинетiнiң қаулысында белгiленген тәртiппен өнеркәсiптiк үлгi ретiнде тiркелген болса, оларға паспорт толтырылмайды және олардың көбейгенi үшiн сыйақы төленбейдi.  </w:t>
      </w:r>
      <w:r>
        <w:br/>
      </w:r>
      <w:r>
        <w:rPr>
          <w:rFonts w:ascii="Times New Roman"/>
          <w:b w:val="false"/>
          <w:i w:val="false"/>
          <w:color w:val="000000"/>
          <w:sz w:val="28"/>
        </w:rPr>
        <w:t xml:space="preserve">
      13. Көркемдiк кеңес сәндiк-қолданбалы өнер туындысының үлгiсiн шығармашылық соны туынды деп танымағанымен, оны өнеркәсiпте көбейтуге рұқсат берген болса, оған паспорт толтырылмайды және оның көбейтiлгенi үшiн авторлық сыйақы төленбейдi.  </w:t>
      </w:r>
      <w:r>
        <w:br/>
      </w:r>
      <w:r>
        <w:rPr>
          <w:rFonts w:ascii="Times New Roman"/>
          <w:b w:val="false"/>
          <w:i w:val="false"/>
          <w:color w:val="000000"/>
          <w:sz w:val="28"/>
        </w:rPr>
        <w:t xml:space="preserve">
      14. Көркемдiк кеңестiң шешiмi жөнiнде талас-пiкiр туған жағдайда, сәндiк-қолданбалы өнер туындыларының үлгiлерiн бағалауды - Қазақстан Республикасы Суретшiлерi одағының көркемдiк-сарап комиссиясы мүдделi министрлiктердiң, мекемелер мен ұйымдардың өкiлдерiн қатыстыра отырып, жүзеге асырады.  </w:t>
      </w:r>
      <w:r>
        <w:br/>
      </w:r>
      <w:r>
        <w:rPr>
          <w:rFonts w:ascii="Times New Roman"/>
          <w:b w:val="false"/>
          <w:i w:val="false"/>
          <w:color w:val="000000"/>
          <w:sz w:val="28"/>
        </w:rPr>
        <w:t xml:space="preserve">
      15. Осы қаулыдағы 2 қосымшада көрсетiлген шамадан артық шығарылған туындыларға ақы бiр немесе бiрнеше қайталап көбейтiлген ретiнде төленедi. Туындының көбейтiлуi белгiленген шамадан көбейтiлуi кем болған жағдайда (толық көбейтiлмеуi) сыйақы толық көбейтiлгендегiдей ретпен төленедi.  </w:t>
      </w:r>
      <w:r>
        <w:br/>
      </w:r>
      <w:r>
        <w:rPr>
          <w:rFonts w:ascii="Times New Roman"/>
          <w:b w:val="false"/>
          <w:i w:val="false"/>
          <w:color w:val="000000"/>
          <w:sz w:val="28"/>
        </w:rPr>
        <w:t xml:space="preserve">
      16. Сәндiк-қолданбалы өнер туындылары үлгiлерiн өнеркәсiпте көбейтуге арналған авторлық сыйақы авторларға бұйымның өзiндiк құны есебiнен төленедi. Авторлық сыйақыға кеткен шығын бұйым құнының есебiне кiредi.  </w:t>
      </w:r>
      <w:r>
        <w:br/>
      </w:r>
      <w:r>
        <w:rPr>
          <w:rFonts w:ascii="Times New Roman"/>
          <w:b w:val="false"/>
          <w:i w:val="false"/>
          <w:color w:val="000000"/>
          <w:sz w:val="28"/>
        </w:rPr>
        <w:t xml:space="preserve">
      17. Негiзгi авторлық сыйақыны бiр бiрлестiктен, кәсiпорыннан, ұйымнан алған сәндiк-қолданбалы өнер туындысы үлгiсi авторының осы үлгiнi пайдалануға (көбейтуге) ол алғашқы бiрлестiк, кәсiпорын, ұйымдар өнiмнiң белгiленген мөлшерiн шығарып бiтiргенше, егер алғашқы бiрлестiк, кәсiпорын, ұйымдар өнер туындысының үлгiсiн өндiрiске қабылдап алған күннен бастап 12 ай бойы пайдалануға (көбейтуге) кiрiспеген жағдайда, өзге мекемеге беруiне хұқығы жоқ.  </w:t>
      </w:r>
      <w:r>
        <w:br/>
      </w:r>
      <w:r>
        <w:rPr>
          <w:rFonts w:ascii="Times New Roman"/>
          <w:b w:val="false"/>
          <w:i w:val="false"/>
          <w:color w:val="000000"/>
          <w:sz w:val="28"/>
        </w:rPr>
        <w:t xml:space="preserve">
      18. Сәндiк-қолданбалы өнер туындыларын шығаратын кәсiпорындар бұйымдарды шығарғандығы жөнiнде ҚазМАСХА-ға белгiленген тәртiппен мәлiмет беруге мiндеттi.  </w:t>
      </w:r>
      <w:r>
        <w:br/>
      </w:r>
      <w:r>
        <w:rPr>
          <w:rFonts w:ascii="Times New Roman"/>
          <w:b w:val="false"/>
          <w:i w:val="false"/>
          <w:color w:val="000000"/>
          <w:sz w:val="28"/>
        </w:rPr>
        <w:t xml:space="preserve">
      ҚазМАСХА көбейтiлу жайын ескере отырып, көбейтудi жүзеге асырып жатқан кәсiпорынның меншiктiк нысаны мен қай мекемеге бағынатынына қарамастан, сәндiк-қолданбалы өнер туындысы үлгiлерiнiң өнеркәсiпте көбейтiлгендiгi үшiн авторлық сыйақы төлеудi жүзеге асырады.  </w:t>
      </w:r>
      <w:r>
        <w:br/>
      </w:r>
      <w:r>
        <w:rPr>
          <w:rFonts w:ascii="Times New Roman"/>
          <w:b w:val="false"/>
          <w:i w:val="false"/>
          <w:color w:val="000000"/>
          <w:sz w:val="28"/>
        </w:rPr>
        <w:t xml:space="preserve">
      Авторлық сыйақы кәсiпорындардың Қазақстан Республикасының Авторлық және сабақтас хұқықтар жөнiндегi мемлекеттiк агенттiгiне тапсыратын мәлiметтерi бойынша, есептi кезең iшiнде шығарылған бұйымның нақты мөлшерi үшiн, тоқсан сайын, келесi айдың 20-сына дейiн есептелiнедi.  </w:t>
      </w:r>
      <w:r>
        <w:br/>
      </w:r>
      <w:r>
        <w:rPr>
          <w:rFonts w:ascii="Times New Roman"/>
          <w:b w:val="false"/>
          <w:i w:val="false"/>
          <w:color w:val="000000"/>
          <w:sz w:val="28"/>
        </w:rPr>
        <w:t xml:space="preserve">
      19. Егер бiр кәсiпорында көбейтiлуге қабылданған сәндiк-қолданбалы өнер туындысының үлгiсi кейiн басқа бiр кәсiпорындарда көбейтiлсе, онда олар суретшiге кезектi көбейту үшiн тиесiлi авторлық сыйақы мөлшерiн алғашқы көбейтуге төленген негiзгi авторлық сыйақыны ескере отырып анықтауға мiндеттi.  </w:t>
      </w:r>
      <w:r>
        <w:br/>
      </w:r>
      <w:r>
        <w:rPr>
          <w:rFonts w:ascii="Times New Roman"/>
          <w:b w:val="false"/>
          <w:i w:val="false"/>
          <w:color w:val="000000"/>
          <w:sz w:val="28"/>
        </w:rPr>
        <w:t xml:space="preserve">
      Бiр кәсiпорын бұл үлгiнi көбейтудi толық тоқтатып, үлгiнi көбейтудi басқа бiр кәсiпорынға тапсырған кезден басқа жағдайларда әртүрлi екi кәсiпорында шығарылған кемшiн таралымдарды қосып есептеуге жол берiлмейдi.  </w:t>
      </w:r>
      <w:r>
        <w:br/>
      </w:r>
      <w:r>
        <w:rPr>
          <w:rFonts w:ascii="Times New Roman"/>
          <w:b w:val="false"/>
          <w:i w:val="false"/>
          <w:color w:val="000000"/>
          <w:sz w:val="28"/>
        </w:rPr>
        <w:t xml:space="preserve">
      20. Сәндiк-қолданбалы өнер туындыларының үлгiлерiн өнеркәсiпте пайдаланғаны (көбейткенi) үшiн есептелiнген қосымша авторлық сыйақылар бiрлестiк, кәсiпорын, ұйым төлем тiзiмiне қол қойылғаннан кейiнгi 10 күн мерзiм iшiнде Қазақстан Республикасы авторлық және сабақтас құқықтар жөнiндегi мемлекеттiк агенттiгi есебiне аударуы тиiс.  </w:t>
      </w:r>
      <w:r>
        <w:br/>
      </w:r>
      <w:r>
        <w:rPr>
          <w:rFonts w:ascii="Times New Roman"/>
          <w:b w:val="false"/>
          <w:i w:val="false"/>
          <w:color w:val="000000"/>
          <w:sz w:val="28"/>
        </w:rPr>
        <w:t xml:space="preserve">
      21. Штаттағы суретшi жасаған үлгi - кәсiпорынның, ал штаттан тыс суретшiнiкi - автордың меншiгi болып табылады және ол пайдаланылып болған соң иесiне қайтарылады. </w:t>
      </w:r>
      <w:r>
        <w:br/>
      </w:r>
      <w:r>
        <w:rPr>
          <w:rFonts w:ascii="Times New Roman"/>
          <w:b w:val="false"/>
          <w:i w:val="false"/>
          <w:color w:val="000000"/>
          <w:sz w:val="28"/>
        </w:rPr>
        <w:t xml:space="preserve">
      Сәндiк-қолданбалы өнер туындысы үлгiсiнiң авторы, егер ол үлгi қымбат металдан жасалынбаса яки оған асыл тастар орнатылмаса, сондай-ақ қымбатты мехтардан әзiрленбесе, көбейтiлген үлгiнiң бiреуiн өндiрiстiң өзiндiк құнымен сатып алуға құқығы бар. </w:t>
      </w:r>
    </w:p>
    <w:p>
      <w:pPr>
        <w:spacing w:after="0"/>
        <w:ind w:left="0"/>
        <w:jc w:val="left"/>
      </w:pPr>
      <w:r>
        <w:rPr>
          <w:rFonts w:ascii="Times New Roman"/>
          <w:b/>
          <w:i w:val="false"/>
          <w:color w:val="000000"/>
        </w:rPr>
        <w:t xml:space="preserve"> Сәндiк-қолданбалы өнер туындысының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Туынды үлгiсiнiң суретшi-авторының (қосар автордың) </w:t>
      </w:r>
      <w:r>
        <w:br/>
      </w:r>
      <w:r>
        <w:rPr>
          <w:rFonts w:ascii="Times New Roman"/>
          <w:b w:val="false"/>
          <w:i w:val="false"/>
          <w:color w:val="000000"/>
          <w:sz w:val="28"/>
        </w:rPr>
        <w:t xml:space="preserve">
фамилиясы, аты, әкесiнiң аты------------------------------------- </w:t>
      </w:r>
      <w:r>
        <w:br/>
      </w:r>
      <w:r>
        <w:rPr>
          <w:rFonts w:ascii="Times New Roman"/>
          <w:b w:val="false"/>
          <w:i w:val="false"/>
          <w:color w:val="000000"/>
          <w:sz w:val="28"/>
        </w:rPr>
        <w:t xml:space="preserve">
Штаттағы немесе штаттан тыс суретшi------------------------------ </w:t>
      </w:r>
      <w:r>
        <w:br/>
      </w:r>
      <w:r>
        <w:rPr>
          <w:rFonts w:ascii="Times New Roman"/>
          <w:b w:val="false"/>
          <w:i w:val="false"/>
          <w:color w:val="000000"/>
          <w:sz w:val="28"/>
        </w:rPr>
        <w:t xml:space="preserve">
----------------------------------------------------------------- </w:t>
      </w:r>
      <w:r>
        <w:br/>
      </w:r>
      <w:r>
        <w:rPr>
          <w:rFonts w:ascii="Times New Roman"/>
          <w:b w:val="false"/>
          <w:i w:val="false"/>
          <w:color w:val="000000"/>
          <w:sz w:val="28"/>
        </w:rPr>
        <w:t xml:space="preserve">
Суретшi автордың адресi:----------------------------------------- </w:t>
      </w:r>
      <w:r>
        <w:br/>
      </w:r>
      <w:r>
        <w:rPr>
          <w:rFonts w:ascii="Times New Roman"/>
          <w:b w:val="false"/>
          <w:i w:val="false"/>
          <w:color w:val="000000"/>
          <w:sz w:val="28"/>
        </w:rPr>
        <w:t xml:space="preserve">
Туындының түрi және оның шартты атауы---------------------------- </w:t>
      </w:r>
      <w:r>
        <w:br/>
      </w:r>
      <w:r>
        <w:rPr>
          <w:rFonts w:ascii="Times New Roman"/>
          <w:b w:val="false"/>
          <w:i w:val="false"/>
          <w:color w:val="000000"/>
          <w:sz w:val="28"/>
        </w:rPr>
        <w:t xml:space="preserve">
----------------------------------------------------------------- </w:t>
      </w:r>
      <w:r>
        <w:br/>
      </w:r>
      <w:r>
        <w:rPr>
          <w:rFonts w:ascii="Times New Roman"/>
          <w:b w:val="false"/>
          <w:i w:val="false"/>
          <w:color w:val="000000"/>
          <w:sz w:val="28"/>
        </w:rPr>
        <w:t xml:space="preserve">
Көбейту нормасы-------------------------------------------------- </w:t>
      </w:r>
      <w:r>
        <w:br/>
      </w:r>
      <w:r>
        <w:rPr>
          <w:rFonts w:ascii="Times New Roman"/>
          <w:b w:val="false"/>
          <w:i w:val="false"/>
          <w:color w:val="000000"/>
          <w:sz w:val="28"/>
        </w:rPr>
        <w:t xml:space="preserve">
Туындының үлгiсiн жасағаны үшiн берiлетiн сыйақының мөлшерi </w:t>
      </w:r>
    </w:p>
    <w:p>
      <w:pPr>
        <w:spacing w:after="0"/>
        <w:ind w:left="0"/>
        <w:jc w:val="both"/>
      </w:pPr>
      <w:r>
        <w:rPr>
          <w:rFonts w:ascii="Times New Roman"/>
          <w:b w:val="false"/>
          <w:i w:val="false"/>
          <w:color w:val="000000"/>
          <w:sz w:val="28"/>
        </w:rPr>
        <w:t xml:space="preserve">      Кәсiпорын бастығы                         Суретшi автор </w:t>
      </w:r>
      <w:r>
        <w:br/>
      </w:r>
      <w:r>
        <w:rPr>
          <w:rFonts w:ascii="Times New Roman"/>
          <w:b w:val="false"/>
          <w:i w:val="false"/>
          <w:color w:val="000000"/>
          <w:sz w:val="28"/>
        </w:rPr>
        <w:t xml:space="preserve">
-----------------------                  ------------------------ </w:t>
      </w:r>
      <w:r>
        <w:br/>
      </w: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Мөр </w:t>
      </w:r>
    </w:p>
    <w:p>
      <w:pPr>
        <w:spacing w:after="0"/>
        <w:ind w:left="0"/>
        <w:jc w:val="both"/>
      </w:pPr>
      <w:r>
        <w:rPr>
          <w:rFonts w:ascii="Times New Roman"/>
          <w:b w:val="false"/>
          <w:i w:val="false"/>
          <w:color w:val="000000"/>
          <w:sz w:val="28"/>
        </w:rPr>
        <w:t xml:space="preserve">Көркемдiк кеңестiң аты мен оның тұжырымы------------------------- </w:t>
      </w:r>
      <w:r>
        <w:br/>
      </w:r>
      <w:r>
        <w:rPr>
          <w:rFonts w:ascii="Times New Roman"/>
          <w:b w:val="false"/>
          <w:i w:val="false"/>
          <w:color w:val="000000"/>
          <w:sz w:val="28"/>
        </w:rPr>
        <w:t xml:space="preserve">
----------------------------------------------------------------- </w:t>
      </w:r>
      <w:r>
        <w:br/>
      </w:r>
      <w:r>
        <w:rPr>
          <w:rFonts w:ascii="Times New Roman"/>
          <w:b w:val="false"/>
          <w:i w:val="false"/>
          <w:color w:val="000000"/>
          <w:sz w:val="28"/>
        </w:rPr>
        <w:t xml:space="preserve">
Протокол N-------"  " ----------------------- 199  ж. </w:t>
      </w:r>
      <w:r>
        <w:br/>
      </w:r>
      <w:r>
        <w:rPr>
          <w:rFonts w:ascii="Times New Roman"/>
          <w:b w:val="false"/>
          <w:i w:val="false"/>
          <w:color w:val="000000"/>
          <w:sz w:val="28"/>
        </w:rPr>
        <w:t xml:space="preserve">
Паспорт берiлген кәсiпорынның аты-------------------------------- </w:t>
      </w:r>
      <w:r>
        <w:br/>
      </w:r>
      <w:r>
        <w:rPr>
          <w:rFonts w:ascii="Times New Roman"/>
          <w:b w:val="false"/>
          <w:i w:val="false"/>
          <w:color w:val="000000"/>
          <w:sz w:val="28"/>
        </w:rPr>
        <w:t xml:space="preserve">
----------------------------------------------------------------- </w:t>
      </w:r>
      <w:r>
        <w:br/>
      </w:r>
      <w:r>
        <w:rPr>
          <w:rFonts w:ascii="Times New Roman"/>
          <w:b w:val="false"/>
          <w:i w:val="false"/>
          <w:color w:val="000000"/>
          <w:sz w:val="28"/>
        </w:rPr>
        <w:t xml:space="preserve">
Кәсiпорынның адресi:--------------------------------------------- </w:t>
      </w:r>
      <w:r>
        <w:br/>
      </w:r>
      <w:r>
        <w:rPr>
          <w:rFonts w:ascii="Times New Roman"/>
          <w:b w:val="false"/>
          <w:i w:val="false"/>
          <w:color w:val="000000"/>
          <w:sz w:val="28"/>
        </w:rPr>
        <w:t xml:space="preserve">
----------------------------------------------------------------- </w:t>
      </w:r>
      <w:r>
        <w:br/>
      </w:r>
      <w:r>
        <w:rPr>
          <w:rFonts w:ascii="Times New Roman"/>
          <w:b w:val="false"/>
          <w:i w:val="false"/>
          <w:color w:val="000000"/>
          <w:sz w:val="28"/>
        </w:rPr>
        <w:t xml:space="preserve">
Қосымша: қолтуманың суретi                          (қолы) </w:t>
      </w:r>
      <w:r>
        <w:br/>
      </w:r>
      <w:r>
        <w:rPr>
          <w:rFonts w:ascii="Times New Roman"/>
          <w:b w:val="false"/>
          <w:i w:val="false"/>
          <w:color w:val="000000"/>
          <w:sz w:val="28"/>
        </w:rPr>
        <w:t xml:space="preserve">
Көркемдiк кеңестiң төрағасы                         (қолы)       </w:t>
      </w:r>
      <w:r>
        <w:br/>
      </w:r>
      <w:r>
        <w:rPr>
          <w:rFonts w:ascii="Times New Roman"/>
          <w:b w:val="false"/>
          <w:i w:val="false"/>
          <w:color w:val="000000"/>
          <w:sz w:val="28"/>
        </w:rPr>
        <w:t xml:space="preserve">
Хатшысы: </w:t>
      </w:r>
      <w:r>
        <w:br/>
      </w:r>
      <w:r>
        <w:rPr>
          <w:rFonts w:ascii="Times New Roman"/>
          <w:b w:val="false"/>
          <w:i w:val="false"/>
          <w:color w:val="000000"/>
          <w:sz w:val="28"/>
        </w:rPr>
        <w:t xml:space="preserve">
   Мөр </w:t>
      </w:r>
      <w:r>
        <w:br/>
      </w:r>
      <w:r>
        <w:rPr>
          <w:rFonts w:ascii="Times New Roman"/>
          <w:b w:val="false"/>
          <w:i w:val="false"/>
          <w:color w:val="000000"/>
          <w:sz w:val="28"/>
        </w:rPr>
        <w:t xml:space="preserve">
Паспорттың берiлген күнi: </w:t>
      </w:r>
      <w:r>
        <w:br/>
      </w:r>
      <w:r>
        <w:rPr>
          <w:rFonts w:ascii="Times New Roman"/>
          <w:b w:val="false"/>
          <w:i w:val="false"/>
          <w:color w:val="000000"/>
          <w:sz w:val="28"/>
        </w:rPr>
        <w:t xml:space="preserve">
Паспорт 4 дана болып құрастырылған </w:t>
      </w:r>
    </w:p>
    <w:p>
      <w:pPr>
        <w:spacing w:after="0"/>
        <w:ind w:left="0"/>
        <w:jc w:val="both"/>
      </w:pPr>
      <w:r>
        <w:rPr>
          <w:rFonts w:ascii="Times New Roman"/>
          <w:b w:val="false"/>
          <w:i w:val="false"/>
          <w:color w:val="000000"/>
          <w:sz w:val="28"/>
        </w:rPr>
        <w:t xml:space="preserve">1 - кәсiпорын үшiн </w:t>
      </w:r>
      <w:r>
        <w:br/>
      </w:r>
      <w:r>
        <w:rPr>
          <w:rFonts w:ascii="Times New Roman"/>
          <w:b w:val="false"/>
          <w:i w:val="false"/>
          <w:color w:val="000000"/>
          <w:sz w:val="28"/>
        </w:rPr>
        <w:t xml:space="preserve">
2 - ҚазМАСХА үшiн </w:t>
      </w:r>
      <w:r>
        <w:br/>
      </w:r>
      <w:r>
        <w:rPr>
          <w:rFonts w:ascii="Times New Roman"/>
          <w:b w:val="false"/>
          <w:i w:val="false"/>
          <w:color w:val="000000"/>
          <w:sz w:val="28"/>
        </w:rPr>
        <w:t xml:space="preserve">
3 - көркемдiк кеңес үшiн </w:t>
      </w:r>
      <w:r>
        <w:br/>
      </w:r>
      <w:r>
        <w:rPr>
          <w:rFonts w:ascii="Times New Roman"/>
          <w:b w:val="false"/>
          <w:i w:val="false"/>
          <w:color w:val="000000"/>
          <w:sz w:val="28"/>
        </w:rPr>
        <w:t xml:space="preserve">
4 - автор үшiн </w:t>
      </w:r>
    </w:p>
    <w:p>
      <w:pPr>
        <w:spacing w:after="0"/>
        <w:ind w:left="0"/>
        <w:jc w:val="both"/>
      </w:pPr>
      <w:r>
        <w:rPr>
          <w:rFonts w:ascii="Times New Roman"/>
          <w:b w:val="false"/>
          <w:i w:val="false"/>
          <w:color w:val="000000"/>
          <w:sz w:val="28"/>
        </w:rPr>
        <w:t xml:space="preserve">            13Х18 см мөлшерiндегi қолтума суреттi (фотосурет </w:t>
      </w:r>
      <w:r>
        <w:br/>
      </w:r>
      <w:r>
        <w:rPr>
          <w:rFonts w:ascii="Times New Roman"/>
          <w:b w:val="false"/>
          <w:i w:val="false"/>
          <w:color w:val="000000"/>
          <w:sz w:val="28"/>
        </w:rPr>
        <w:t xml:space="preserve">
                     сапасы жағынан анық болуы керек) </w:t>
      </w:r>
      <w:r>
        <w:br/>
      </w:r>
      <w:r>
        <w:rPr>
          <w:rFonts w:ascii="Times New Roman"/>
          <w:b w:val="false"/>
          <w:i w:val="false"/>
          <w:color w:val="000000"/>
          <w:sz w:val="28"/>
        </w:rPr>
        <w:t xml:space="preserve">
                            желiмдейтiн орын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