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9b14" w14:textId="85a9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"Қарудың жекелеген түрлерi айналымын мемлекеттiк бақылау туралы" Қазақстан Республикасы Заңын жүзеге асыру жөнiндегi шаралар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 ақпандағы N 110 қаулысы. Күші жойылды - Қазақстан Республикасы Үкіметінің 2000 жылғы 3 тамыздағы N 1176 қаулысымен</w:t>
      </w:r>
    </w:p>
    <w:p>
      <w:pPr>
        <w:spacing w:after="0"/>
        <w:ind w:left="0"/>
        <w:jc w:val="both"/>
      </w:pPr>
      <w:bookmarkStart w:name="z0" w:id="0"/>
      <w:r>
        <w:rPr>
          <w:rFonts w:ascii="Times New Roman"/>
          <w:b w:val="false"/>
          <w:i w:val="false"/>
          <w:color w:val="000000"/>
          <w:sz w:val="28"/>
        </w:rPr>
        <w:t xml:space="preserve">
      "Қарудың жекелеген түрлерi айналымын мемлекеттiк бақылау туралы" Қазақстан Республикасы Заңын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Қазақстан Республикасындағы қарудың жекелеген түрлерi айналымының ережесi (1 қосымша).  </w:t>
      </w:r>
      <w:r>
        <w:br/>
      </w:r>
      <w:r>
        <w:rPr>
          <w:rFonts w:ascii="Times New Roman"/>
          <w:b w:val="false"/>
          <w:i w:val="false"/>
          <w:color w:val="000000"/>
          <w:sz w:val="28"/>
        </w:rPr>
        <w:t xml:space="preserve">
      Мемлекеттiк қару кадастрын жүргiзу тәртiбi (2 қосымша).  </w:t>
      </w:r>
      <w:r>
        <w:br/>
      </w:r>
      <w:r>
        <w:rPr>
          <w:rFonts w:ascii="Times New Roman"/>
          <w:b w:val="false"/>
          <w:i w:val="false"/>
          <w:color w:val="000000"/>
          <w:sz w:val="28"/>
        </w:rPr>
        <w:t xml:space="preserve">
      Қызметтiк-штаттық қаруды сақтауға және ұстауға құқық берiлген лауазымды адамдарының тiзбесi (3 қосымша).  </w:t>
      </w:r>
      <w:r>
        <w:br/>
      </w:r>
      <w:r>
        <w:rPr>
          <w:rFonts w:ascii="Times New Roman"/>
          <w:b w:val="false"/>
          <w:i w:val="false"/>
          <w:color w:val="000000"/>
          <w:sz w:val="28"/>
        </w:rPr>
        <w:t xml:space="preserve">
      2. Қазақстан Республикасы Министрлер Кабинетiнiң жанындағы Стандарттау, метрология және сертификаттау жөнiндегi комитетке Мемлекеттiк қару кадастрын жүргiзу, шығару және тарату жүктелсiн.  </w:t>
      </w:r>
      <w:r>
        <w:br/>
      </w:r>
      <w:r>
        <w:rPr>
          <w:rFonts w:ascii="Times New Roman"/>
          <w:b w:val="false"/>
          <w:i w:val="false"/>
          <w:color w:val="000000"/>
          <w:sz w:val="28"/>
        </w:rPr>
        <w:t xml:space="preserve">
      3. Лицензия берудi мыналар жүзеге асырады деп белгiленсiн:  </w:t>
      </w:r>
      <w:r>
        <w:br/>
      </w:r>
      <w:r>
        <w:rPr>
          <w:rFonts w:ascii="Times New Roman"/>
          <w:b w:val="false"/>
          <w:i w:val="false"/>
          <w:color w:val="000000"/>
          <w:sz w:val="28"/>
        </w:rPr>
        <w:t xml:space="preserve">
      қарудың барлық түрi мен оқ-дәрiлер шығаруға - Қазақстан Республикасының Министрлер Кабинетi жанындағы Қорғаныс өнеркәсiбi жөнiндегi комитет;  </w:t>
      </w:r>
      <w:r>
        <w:br/>
      </w:r>
      <w:r>
        <w:rPr>
          <w:rFonts w:ascii="Times New Roman"/>
          <w:b w:val="false"/>
          <w:i w:val="false"/>
          <w:color w:val="000000"/>
          <w:sz w:val="28"/>
        </w:rPr>
        <w:t xml:space="preserve">
      әскери қару мен оқ-дәрiлердi, қызметтiк-штаттық қарудың әскери үлгiлерi мен оқ-дәрiлерiн, азаматтық қару мен олардың оқ-дәрiлерiн импорттауға және экспорттауға - Қазақстан Республикасының Өнеркәсiп және сауда министрлiгi;  </w:t>
      </w:r>
      <w:r>
        <w:br/>
      </w:r>
      <w:r>
        <w:rPr>
          <w:rFonts w:ascii="Times New Roman"/>
          <w:b w:val="false"/>
          <w:i w:val="false"/>
          <w:color w:val="000000"/>
          <w:sz w:val="28"/>
        </w:rPr>
        <w:t xml:space="preserve">
      азаматтық және қызметтiк-штаттық қарулар мен олардың оқ-дәрiлерiн әкелуге және алып шығуға, сатуға және сатып алуға рұқсатты - Қазақстан Республикасының iшкi iстер органдары.  </w:t>
      </w:r>
      <w:r>
        <w:br/>
      </w:r>
      <w:r>
        <w:rPr>
          <w:rFonts w:ascii="Times New Roman"/>
          <w:b w:val="false"/>
          <w:i w:val="false"/>
          <w:color w:val="000000"/>
          <w:sz w:val="28"/>
        </w:rPr>
        <w:t xml:space="preserve">
      Қазақстан Республикасының Қаржы министрлiгi бiр мерзiмде лицензия үшiн төлемнiң мөлшерiн және оны төлеу тәртiбiн белгiлесiн.  </w:t>
      </w:r>
      <w:r>
        <w:br/>
      </w:r>
      <w:r>
        <w:rPr>
          <w:rFonts w:ascii="Times New Roman"/>
          <w:b w:val="false"/>
          <w:i w:val="false"/>
          <w:color w:val="000000"/>
          <w:sz w:val="28"/>
        </w:rPr>
        <w:t>
</w:t>
      </w:r>
      <w:r>
        <w:rPr>
          <w:rFonts w:ascii="Times New Roman"/>
          <w:b w:val="false"/>
          <w:i w:val="false"/>
          <w:color w:val="ff0000"/>
          <w:sz w:val="28"/>
        </w:rPr>
        <w:t xml:space="preserve">      Ескерту. 3-шi тармақ жаңа редакцияда - ҚРМК-нiң 1995.07.19. N 996 қаулысымен.  </w:t>
      </w:r>
      <w:r>
        <w:br/>
      </w:r>
      <w:r>
        <w:rPr>
          <w:rFonts w:ascii="Times New Roman"/>
          <w:b w:val="false"/>
          <w:i w:val="false"/>
          <w:color w:val="000000"/>
          <w:sz w:val="28"/>
        </w:rPr>
        <w:t>
      4. Қазақстан Республикасының Қорғаныс министрлiгi Республикалық ұланы, Президенттiң Күзет қызметi, Ұлттық қауiпсiздiк комитетi, Бас прокуратура, Қазақстан Республикасының Мемлекеттiк шекара күзетi жөнiндегi мемлекеттiк комитет, Мемлекеттiк тергеу комитетi, Кеден комитетi, Қаржы министрлiгi қаруланған атыс қаруын есепке алу жүйесiн, сондай-ақ қару жоғалту мен ұрлатудың барлық фактiлерi туралы iшкi iстер органдарын мiндеттi түрде хабардар етудi көздейтiн ведомстволық нормативтiк актiлердi дайындап, қабылдасын.</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Үкіметінiң 1996.08.28. N 1060 қаулысымен.  </w:t>
      </w:r>
      <w:r>
        <w:br/>
      </w:r>
      <w:r>
        <w:rPr>
          <w:rFonts w:ascii="Times New Roman"/>
          <w:b w:val="false"/>
          <w:i w:val="false"/>
          <w:color w:val="000000"/>
          <w:sz w:val="28"/>
        </w:rPr>
        <w:t xml:space="preserve">
      5. Қазақстан Республикасының Министрлер Кабинетi жанындағы Қорғаныс өнеркәсiбi жөнiндегi комитетi екi айлық мерзiмде қару мен оқ-дәрiлер шығаратын кәсiпорындарды ашу және олардың жұмыс iстеу тәртiбiн белгiлейтiн нормативтiк құжатты дайындап, мүдделi министрлiктермен, ведомстволармен келiссiн және бекiтсiн. </w:t>
      </w:r>
      <w:r>
        <w:br/>
      </w:r>
      <w:r>
        <w:rPr>
          <w:rFonts w:ascii="Times New Roman"/>
          <w:b w:val="false"/>
          <w:i w:val="false"/>
          <w:color w:val="000000"/>
          <w:sz w:val="28"/>
        </w:rPr>
        <w:t xml:space="preserve">
      6. "Мемлекеттiк өкiмет пен басқару органдарының лауазымды адамдарының қауiпсiздiгiн қамтамасыз ету жөнiндегi қосымша шаралар туралы" Қазақстан Республикасы Министрлер Кабинетiнiң 1993 жылғы 15 қаңтардағы N 35 қаулысына мынадай өзгертулер мен толықтырулар енгiзiлсiн: </w:t>
      </w:r>
      <w:r>
        <w:br/>
      </w:r>
      <w:r>
        <w:rPr>
          <w:rFonts w:ascii="Times New Roman"/>
          <w:b w:val="false"/>
          <w:i w:val="false"/>
          <w:color w:val="000000"/>
          <w:sz w:val="28"/>
        </w:rPr>
        <w:t xml:space="preserve">
     1) 5-тармақтың күшi жойылған деп танылсын; </w:t>
      </w:r>
      <w:r>
        <w:br/>
      </w:r>
      <w:r>
        <w:rPr>
          <w:rFonts w:ascii="Times New Roman"/>
          <w:b w:val="false"/>
          <w:i w:val="false"/>
          <w:color w:val="000000"/>
          <w:sz w:val="28"/>
        </w:rPr>
        <w:t xml:space="preserve">
     2) Қазақстан Республикасындағы Рұқсат беру жүйесi туралы ереженiң: </w:t>
      </w:r>
      <w:r>
        <w:br/>
      </w:r>
      <w:r>
        <w:rPr>
          <w:rFonts w:ascii="Times New Roman"/>
          <w:b w:val="false"/>
          <w:i w:val="false"/>
          <w:color w:val="000000"/>
          <w:sz w:val="28"/>
        </w:rPr>
        <w:t xml:space="preserve">
     6, 7 және 11-тармақтарының күшi жойылған деп танылсын; </w:t>
      </w:r>
      <w:r>
        <w:br/>
      </w:r>
      <w:r>
        <w:rPr>
          <w:rFonts w:ascii="Times New Roman"/>
          <w:b w:val="false"/>
          <w:i w:val="false"/>
          <w:color w:val="000000"/>
          <w:sz w:val="28"/>
        </w:rPr>
        <w:t xml:space="preserve">
     13-тармақтың 5 және 6-абзацтары мынадай редакцияда баяндалсын: </w:t>
      </w:r>
      <w:r>
        <w:br/>
      </w:r>
      <w:r>
        <w:rPr>
          <w:rFonts w:ascii="Times New Roman"/>
          <w:b w:val="false"/>
          <w:i w:val="false"/>
          <w:color w:val="000000"/>
          <w:sz w:val="28"/>
        </w:rPr>
        <w:t xml:space="preserve">
     "- азаматтарға аңшы атыс қаруы мен олардың оқ-дәрiлерiн сатып алуға, сақтауға және ұстауға; </w:t>
      </w:r>
      <w:r>
        <w:br/>
      </w:r>
      <w:r>
        <w:rPr>
          <w:rFonts w:ascii="Times New Roman"/>
          <w:b w:val="false"/>
          <w:i w:val="false"/>
          <w:color w:val="000000"/>
          <w:sz w:val="28"/>
        </w:rPr>
        <w:t xml:space="preserve">
     - спорт ұйымдарына жарыстарға қатысу үшiн қару мен оқ-дәрiлердi шетелге әкетуге және Қазақстан Республикасына әкелуге;"; </w:t>
      </w:r>
      <w:r>
        <w:br/>
      </w:r>
      <w:r>
        <w:rPr>
          <w:rFonts w:ascii="Times New Roman"/>
          <w:b w:val="false"/>
          <w:i w:val="false"/>
          <w:color w:val="000000"/>
          <w:sz w:val="28"/>
        </w:rPr>
        <w:t xml:space="preserve">
     17-тармақтың "а" тармақшасы мынадай редакцияда баяндалсын: </w:t>
      </w:r>
      <w:r>
        <w:br/>
      </w:r>
      <w:r>
        <w:rPr>
          <w:rFonts w:ascii="Times New Roman"/>
          <w:b w:val="false"/>
          <w:i w:val="false"/>
          <w:color w:val="000000"/>
          <w:sz w:val="28"/>
        </w:rPr>
        <w:t xml:space="preserve">
     "а) рұқсат беру жүйесi қолданылатын бұйымдарды, заттарды және материалдарды сақтауға, күзетуге, есепке алуға, пайдалануға және тасымалдауға байланысты жұмыстарға жiберуден бас тарту, атылатын  және газ қаруын сатып алу мен сақтауға рұқсат бермеу, сондай-ақ  егер адам: </w:t>
      </w:r>
      <w:r>
        <w:br/>
      </w:r>
      <w:r>
        <w:rPr>
          <w:rFonts w:ascii="Times New Roman"/>
          <w:b w:val="false"/>
          <w:i w:val="false"/>
          <w:color w:val="000000"/>
          <w:sz w:val="28"/>
        </w:rPr>
        <w:t xml:space="preserve">
     - психикалық ауруға шалдыққан; </w:t>
      </w:r>
      <w:r>
        <w:br/>
      </w:r>
      <w:r>
        <w:rPr>
          <w:rFonts w:ascii="Times New Roman"/>
          <w:b w:val="false"/>
          <w:i w:val="false"/>
          <w:color w:val="000000"/>
          <w:sz w:val="28"/>
        </w:rPr>
        <w:t xml:space="preserve">
     - қоғамдық тәртiптi өрескел бұзатын; </w:t>
      </w:r>
      <w:r>
        <w:br/>
      </w:r>
      <w:r>
        <w:rPr>
          <w:rFonts w:ascii="Times New Roman"/>
          <w:b w:val="false"/>
          <w:i w:val="false"/>
          <w:color w:val="000000"/>
          <w:sz w:val="28"/>
        </w:rPr>
        <w:t xml:space="preserve">
     - тиiстi есепте тұрған маскүнем немесе нашақор; </w:t>
      </w:r>
      <w:r>
        <w:br/>
      </w:r>
      <w:r>
        <w:rPr>
          <w:rFonts w:ascii="Times New Roman"/>
          <w:b w:val="false"/>
          <w:i w:val="false"/>
          <w:color w:val="000000"/>
          <w:sz w:val="28"/>
        </w:rPr>
        <w:t xml:space="preserve">
     - қасақана қылмыс жасағаны үшiн сотталғандығын өтемеген немесе онысы заңмен белгiленген тәртiпте алынбаған; </w:t>
      </w:r>
      <w:r>
        <w:br/>
      </w:r>
      <w:r>
        <w:rPr>
          <w:rFonts w:ascii="Times New Roman"/>
          <w:b w:val="false"/>
          <w:i w:val="false"/>
          <w:color w:val="000000"/>
          <w:sz w:val="28"/>
        </w:rPr>
        <w:t xml:space="preserve">
     - қылмыс жасағаны үшiн қылмыстық жауапқа тартылған; </w:t>
      </w:r>
      <w:r>
        <w:br/>
      </w:r>
      <w:r>
        <w:rPr>
          <w:rFonts w:ascii="Times New Roman"/>
          <w:b w:val="false"/>
          <w:i w:val="false"/>
          <w:color w:val="000000"/>
          <w:sz w:val="28"/>
        </w:rPr>
        <w:t xml:space="preserve">
     - тұрақты тұратын мекенi жоқ болса, бұрын оған берiлген жiберудiң немесе рұқсаттың күшiн жою"; </w:t>
      </w:r>
      <w:r>
        <w:br/>
      </w:r>
      <w:r>
        <w:rPr>
          <w:rFonts w:ascii="Times New Roman"/>
          <w:b w:val="false"/>
          <w:i w:val="false"/>
          <w:color w:val="000000"/>
          <w:sz w:val="28"/>
        </w:rPr>
        <w:t xml:space="preserve">
     18-тармақ мынадай редакцияда баяндалсын: </w:t>
      </w:r>
      <w:r>
        <w:br/>
      </w:r>
      <w:r>
        <w:rPr>
          <w:rFonts w:ascii="Times New Roman"/>
          <w:b w:val="false"/>
          <w:i w:val="false"/>
          <w:color w:val="000000"/>
          <w:sz w:val="28"/>
        </w:rPr>
        <w:t xml:space="preserve">
     "18. Рұқсат беру жүйесiнiң ережелерi Қазақстан Республикасының Қорғаныс министрлiгiне, Республикалық ұланына, Президенттiң Күзет қызметiне, Iшкi iстер министрлiгiне, Ұлттық қауiпсiздiк комитетiне, Бас прокуратурасына, Қаржы министрлiгiнiң Бас кеден басқармасы мен бас салық инспекциясының салық милициясы басқармасына қарасты объектiлерге қолданылмайды".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 ақпандағы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1 қосымша&lt;*&gt;&lt;*&gt; </w:t>
      </w:r>
    </w:p>
    <w:p>
      <w:pPr>
        <w:spacing w:after="0"/>
        <w:ind w:left="0"/>
        <w:jc w:val="both"/>
      </w:pPr>
      <w:r>
        <w:rPr>
          <w:rFonts w:ascii="Times New Roman"/>
          <w:b w:val="false"/>
          <w:i w:val="false"/>
          <w:color w:val="000000"/>
          <w:sz w:val="28"/>
        </w:rPr>
        <w:t xml:space="preserve">     ЕСКЕРТУ. 1-қосымшаға өзгерiс енгiзiлдi - ҚР Үкіметінiң </w:t>
      </w:r>
      <w:r>
        <w:br/>
      </w:r>
      <w:r>
        <w:rPr>
          <w:rFonts w:ascii="Times New Roman"/>
          <w:b w:val="false"/>
          <w:i w:val="false"/>
          <w:color w:val="000000"/>
          <w:sz w:val="28"/>
        </w:rPr>
        <w:t>
              1996.08.20. N 1031 қаулысымен.   </w:t>
      </w:r>
      <w:r>
        <w:rPr>
          <w:rFonts w:ascii="Times New Roman"/>
          <w:b w:val="false"/>
          <w:i w:val="false"/>
          <w:color w:val="000000"/>
          <w:sz w:val="28"/>
        </w:rPr>
        <w:t xml:space="preserve">P961031_ </w:t>
      </w:r>
      <w:r>
        <w:br/>
      </w:r>
      <w:r>
        <w:rPr>
          <w:rFonts w:ascii="Times New Roman"/>
          <w:b w:val="false"/>
          <w:i w:val="false"/>
          <w:color w:val="000000"/>
          <w:sz w:val="28"/>
        </w:rPr>
        <w:t xml:space="preserve">
       ЕСКЕРТУ. 1-қосымша 16-а қосымшасымен толықтырылды - ҚР </w:t>
      </w:r>
      <w:r>
        <w:br/>
      </w:r>
      <w:r>
        <w:rPr>
          <w:rFonts w:ascii="Times New Roman"/>
          <w:b w:val="false"/>
          <w:i w:val="false"/>
          <w:color w:val="000000"/>
          <w:sz w:val="28"/>
        </w:rPr>
        <w:t>
              Үкіметінiң 1997.03.03. N 289 қаулысымен.   </w:t>
      </w:r>
      <w:r>
        <w:rPr>
          <w:rFonts w:ascii="Times New Roman"/>
          <w:b w:val="false"/>
          <w:i w:val="false"/>
          <w:color w:val="000000"/>
          <w:sz w:val="28"/>
        </w:rPr>
        <w:t xml:space="preserve">P970289_ </w:t>
      </w:r>
    </w:p>
    <w:p>
      <w:pPr>
        <w:spacing w:after="0"/>
        <w:ind w:left="0"/>
        <w:jc w:val="both"/>
      </w:pPr>
      <w:r>
        <w:rPr>
          <w:rFonts w:ascii="Times New Roman"/>
          <w:b w:val="false"/>
          <w:i w:val="false"/>
          <w:color w:val="000000"/>
          <w:sz w:val="28"/>
        </w:rPr>
        <w:t xml:space="preserve">              Қазақстан Республикасындағы қарудың жекелеген </w:t>
      </w:r>
      <w:r>
        <w:br/>
      </w:r>
      <w:r>
        <w:rPr>
          <w:rFonts w:ascii="Times New Roman"/>
          <w:b w:val="false"/>
          <w:i w:val="false"/>
          <w:color w:val="000000"/>
          <w:sz w:val="28"/>
        </w:rPr>
        <w:t xml:space="preserve">
                         түрлерi айналымының </w:t>
      </w:r>
      <w:r>
        <w:br/>
      </w:r>
      <w:r>
        <w:rPr>
          <w:rFonts w:ascii="Times New Roman"/>
          <w:b w:val="false"/>
          <w:i w:val="false"/>
          <w:color w:val="000000"/>
          <w:sz w:val="28"/>
        </w:rPr>
        <w:t xml:space="preserve">
                              Ережелерi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Осы Ережелер атыс және газ қаруын, олардың оқ-дәрiлерiн, суық қаруды сату, сатып алу, есеп жүргiзу, сақтау, ұстау, тасымалдау, пайдалану, қаруды импорттау және экспорттау, сондай-ақ, қарудың жеке үлгiлерiн Қазақстан Республикасы аумағына әкелу және оларды республикадан әкету, атыс тирлерiн, атыс алаңдарын, аңшылардың атыс стендтерiн, қару жөндеу шеберханаларын, қару мен оқ-дәрiлер сататын дүкендер ашу тәртiбiн белгiлейдi.  </w:t>
      </w:r>
    </w:p>
    <w:p>
      <w:pPr>
        <w:spacing w:after="0"/>
        <w:ind w:left="0"/>
        <w:jc w:val="both"/>
      </w:pPr>
      <w:r>
        <w:rPr>
          <w:rFonts w:ascii="Times New Roman"/>
          <w:b w:val="false"/>
          <w:i w:val="false"/>
          <w:color w:val="000000"/>
          <w:sz w:val="28"/>
        </w:rPr>
        <w:t xml:space="preserve">          2. Қызметтiк-штаттық қару мен оқ-дәрiлердi  </w:t>
      </w:r>
      <w:r>
        <w:br/>
      </w:r>
      <w:r>
        <w:rPr>
          <w:rFonts w:ascii="Times New Roman"/>
          <w:b w:val="false"/>
          <w:i w:val="false"/>
          <w:color w:val="000000"/>
          <w:sz w:val="28"/>
        </w:rPr>
        <w:t xml:space="preserve">
                      сатып алу тәртiбi  </w:t>
      </w:r>
      <w:r>
        <w:br/>
      </w:r>
      <w:r>
        <w:rPr>
          <w:rFonts w:ascii="Times New Roman"/>
          <w:b w:val="false"/>
          <w:i w:val="false"/>
          <w:color w:val="000000"/>
          <w:sz w:val="28"/>
        </w:rPr>
        <w:t>
 </w:t>
      </w:r>
      <w:r>
        <w:br/>
      </w:r>
      <w:r>
        <w:rPr>
          <w:rFonts w:ascii="Times New Roman"/>
          <w:b w:val="false"/>
          <w:i w:val="false"/>
          <w:color w:val="000000"/>
          <w:sz w:val="28"/>
        </w:rPr>
        <w:t xml:space="preserve">
        1. Қызметтiк-штаттық қару мен олардың оқ-дәрiлерi iшкi iстер органдары беретiн рұқсат бойынша оларды шығаруға немесе сатуға лицензиясы (рұқсаты) бар кәсiпорындар арқылы сатып алынады.  </w:t>
      </w:r>
      <w:r>
        <w:br/>
      </w:r>
      <w:r>
        <w:rPr>
          <w:rFonts w:ascii="Times New Roman"/>
          <w:b w:val="false"/>
          <w:i w:val="false"/>
          <w:color w:val="000000"/>
          <w:sz w:val="28"/>
        </w:rPr>
        <w:t xml:space="preserve">
      2. Қару сатып алуға рұқсат алу үшiн (N 2 қосымша) мүдделi ведомство тиiстi iшкiiсминiне немесе iшкi iстер басқармасына мынадай құжаттарды тапсырады:  </w:t>
      </w:r>
      <w:r>
        <w:br/>
      </w:r>
      <w:r>
        <w:rPr>
          <w:rFonts w:ascii="Times New Roman"/>
          <w:b w:val="false"/>
          <w:i w:val="false"/>
          <w:color w:val="000000"/>
          <w:sz w:val="28"/>
        </w:rPr>
        <w:t xml:space="preserve">
      сатып алатын қарудың саны, оның жүйесi, калибрi көрсетiлген өтiнiш;  </w:t>
      </w:r>
      <w:r>
        <w:br/>
      </w:r>
      <w:r>
        <w:rPr>
          <w:rFonts w:ascii="Times New Roman"/>
          <w:b w:val="false"/>
          <w:i w:val="false"/>
          <w:color w:val="000000"/>
          <w:sz w:val="28"/>
        </w:rPr>
        <w:t xml:space="preserve">
      қолда бар және қажеттi қару мен оқ-дәрiлердiң саны жөнiндегi деректер қоса тiркеледi (N 1 қосымша);  </w:t>
      </w:r>
      <w:r>
        <w:br/>
      </w:r>
      <w:r>
        <w:rPr>
          <w:rFonts w:ascii="Times New Roman"/>
          <w:b w:val="false"/>
          <w:i w:val="false"/>
          <w:color w:val="000000"/>
          <w:sz w:val="28"/>
        </w:rPr>
        <w:t xml:space="preserve">
      қару мен оқ-дәрiлердi сатып алуға және сақтауға жауапты адамды тағайындау туралы бұйрықтың көшiрмесi, оған кадрдың есепке алу жөнiндегi жеке қағазы (анкета) мен оны психоневрологиялық және наркологиялық диспансерлердiң есебi бойынша тексергенi туралы анықтама қоса тiркеледi;  </w:t>
      </w:r>
      <w:r>
        <w:br/>
      </w:r>
      <w:r>
        <w:rPr>
          <w:rFonts w:ascii="Times New Roman"/>
          <w:b w:val="false"/>
          <w:i w:val="false"/>
          <w:color w:val="000000"/>
          <w:sz w:val="28"/>
        </w:rPr>
        <w:t xml:space="preserve">
      iшкi iстер органдарының (милиция және өрттi қадағалау), санитарлық-эпидемиялық қадағалау органдары мен мекемелерiнiң және объектiнi ашушы ұйымның өкiлдерiнен тұратын комиссия жасаған қару сақтауға арналған үй-жайдың жарамдылығы туралы актiсi.  </w:t>
      </w:r>
      <w:r>
        <w:br/>
      </w:r>
      <w:r>
        <w:rPr>
          <w:rFonts w:ascii="Times New Roman"/>
          <w:b w:val="false"/>
          <w:i w:val="false"/>
          <w:color w:val="000000"/>
          <w:sz w:val="28"/>
        </w:rPr>
        <w:t xml:space="preserve">
      Ескертулер: 1. Банкiлер Қазақстан Республикасының Ұлттық Банкiне банк операцияларын (инкассация) жүргiзуге құқық беретiн қосымша лицензиялар тапсырады.  </w:t>
      </w:r>
      <w:r>
        <w:br/>
      </w:r>
      <w:r>
        <w:rPr>
          <w:rFonts w:ascii="Times New Roman"/>
          <w:b w:val="false"/>
          <w:i w:val="false"/>
          <w:color w:val="000000"/>
          <w:sz w:val="28"/>
        </w:rPr>
        <w:t xml:space="preserve">
      2. Қазақстан Республикасының Ұлттық Банкi операцияларын (инкассация) жүргiзуге арналған лицензияның күшiн тоқтатқан жағдайда қару сақтау құқығына рұқсат берген iшкi iстер органына дереу хабарлау керек.  </w:t>
      </w:r>
      <w:r>
        <w:br/>
      </w:r>
      <w:r>
        <w:rPr>
          <w:rFonts w:ascii="Times New Roman"/>
          <w:b w:val="false"/>
          <w:i w:val="false"/>
          <w:color w:val="000000"/>
          <w:sz w:val="28"/>
        </w:rPr>
        <w:t xml:space="preserve">
      3. Қызметкерлердi орындайтын жұмыс сипатына қарай тиiстi қарумен қаруландыруға арналған атыс қаруларының саны мен түрiн министрлiктердiң, ведомстволардың және ұйымдардың басшылары Қазақстан Республикасы Iшкiiсминiнiң келiсуi бойынша қару-жарақ нормаларына, табельдерiне және тiзбелерiне сәйкес (NN 5-20 қосымшалар) белгiлейдi.  </w:t>
      </w:r>
      <w:r>
        <w:br/>
      </w:r>
      <w:r>
        <w:rPr>
          <w:rFonts w:ascii="Times New Roman"/>
          <w:b w:val="false"/>
          <w:i w:val="false"/>
          <w:color w:val="000000"/>
          <w:sz w:val="28"/>
        </w:rPr>
        <w:t xml:space="preserve">
      4. Ұйымдардың әскерилендiрiлген күзетi винтовкалармен (карабиндермен), пистолеттермен, револьверлермен NN 5-20 қосымшаларда көрсетiлген нормалар бойынша қаруланады. Олардың атыс қаруының басқа түрлерiмен (автоматтармен, пулеметтермен) қарулануына әрбiр нақты жағдайда Қазақстан Республикасы Iшкiiсминiнiң келiсуi бойынша жол берiледi.  </w:t>
      </w:r>
      <w:r>
        <w:br/>
      </w:r>
      <w:r>
        <w:rPr>
          <w:rFonts w:ascii="Times New Roman"/>
          <w:b w:val="false"/>
          <w:i w:val="false"/>
          <w:color w:val="000000"/>
          <w:sz w:val="28"/>
        </w:rPr>
        <w:t xml:space="preserve">
      5. Қарауылдар күзетi, фермелер, шопандар, жылқышылар мен малшылар тегiс стволды қарумен қаруланады.  </w:t>
      </w:r>
      <w:r>
        <w:br/>
      </w:r>
      <w:r>
        <w:rPr>
          <w:rFonts w:ascii="Times New Roman"/>
          <w:b w:val="false"/>
          <w:i w:val="false"/>
          <w:color w:val="000000"/>
          <w:sz w:val="28"/>
        </w:rPr>
        <w:t xml:space="preserve">
      6. Жарылғыш материалдар қоймасының күзетi тегiс стволды, сондай-ақ иiр ойықты атыс қаруымен де қарулануы мүмкiн.  </w:t>
      </w:r>
    </w:p>
    <w:p>
      <w:pPr>
        <w:spacing w:after="0"/>
        <w:ind w:left="0"/>
        <w:jc w:val="both"/>
      </w:pPr>
      <w:r>
        <w:rPr>
          <w:rFonts w:ascii="Times New Roman"/>
          <w:b w:val="false"/>
          <w:i w:val="false"/>
          <w:color w:val="000000"/>
          <w:sz w:val="28"/>
        </w:rPr>
        <w:t xml:space="preserve">            3. Қызметтiк-штаттық қару мен оның оқ-дәрiлерiн  </w:t>
      </w:r>
      <w:r>
        <w:br/>
      </w:r>
      <w:r>
        <w:rPr>
          <w:rFonts w:ascii="Times New Roman"/>
          <w:b w:val="false"/>
          <w:i w:val="false"/>
          <w:color w:val="000000"/>
          <w:sz w:val="28"/>
        </w:rPr>
        <w:t xml:space="preserve">
                сақтау, есепке алу мен пайдалану тәртiбi  </w:t>
      </w:r>
      <w:r>
        <w:br/>
      </w:r>
      <w:r>
        <w:rPr>
          <w:rFonts w:ascii="Times New Roman"/>
          <w:b w:val="false"/>
          <w:i w:val="false"/>
          <w:color w:val="000000"/>
          <w:sz w:val="28"/>
        </w:rPr>
        <w:t>
 </w:t>
      </w:r>
      <w:r>
        <w:br/>
      </w:r>
      <w:r>
        <w:rPr>
          <w:rFonts w:ascii="Times New Roman"/>
          <w:b w:val="false"/>
          <w:i w:val="false"/>
          <w:color w:val="000000"/>
          <w:sz w:val="28"/>
        </w:rPr>
        <w:t xml:space="preserve">
        7. Ұйымның басшысы қаруды сатып алған күннен бастап он күн iшiнде iшкi iстер органынан қаруды сақтау құқына рұқсат алуға мiндеттi.  </w:t>
      </w:r>
      <w:r>
        <w:br/>
      </w:r>
      <w:r>
        <w:rPr>
          <w:rFonts w:ascii="Times New Roman"/>
          <w:b w:val="false"/>
          <w:i w:val="false"/>
          <w:color w:val="000000"/>
          <w:sz w:val="28"/>
        </w:rPr>
        <w:t xml:space="preserve">
      8. Қызметтiк-штаттық қаруды сақтауға рұқсатты (N 3 қосымша) iшкi iстер органы оның күшiнде болу мерзiмiн көрсете отырып бередi және ұйымдардың басшыларына немесе сенiмхат арқылы олар өкiлдiк берген адамдарға паспортын көрсетуi бойынша қолхат ала отырып тапсырылады. Ұйымның басшысы немесе қару сақтауға рұқсат берiлген адам ауысқан жағдайда, рұқсаттың күшiнде болу мерзiмi аяқталғанда, ұйымның мекен-жайы, атауы, қарудың сақтау орны немесе оның саны өзгергенде рұқсат он күн мерзiмде қайта ресiмделуi керек.  </w:t>
      </w:r>
      <w:r>
        <w:br/>
      </w:r>
      <w:r>
        <w:rPr>
          <w:rFonts w:ascii="Times New Roman"/>
          <w:b w:val="false"/>
          <w:i w:val="false"/>
          <w:color w:val="000000"/>
          <w:sz w:val="28"/>
        </w:rPr>
        <w:t xml:space="preserve">
      9. Қару сақтауға құқық беретiн рұқсатты беру үшiн ұйым басшысының өтiнiшi негiз болып табылады, онда мынадай мәлiметтер көрсетiлуi керек:  </w:t>
      </w:r>
      <w:r>
        <w:br/>
      </w:r>
      <w:r>
        <w:rPr>
          <w:rFonts w:ascii="Times New Roman"/>
          <w:b w:val="false"/>
          <w:i w:val="false"/>
          <w:color w:val="000000"/>
          <w:sz w:val="28"/>
        </w:rPr>
        <w:t xml:space="preserve">
      сатып алынған атыс қаруының саны туралы (әрқайсысының түрi, жүйесi, калибрi, нөмiрi, шыққан жылы);  </w:t>
      </w:r>
      <w:r>
        <w:br/>
      </w:r>
      <w:r>
        <w:rPr>
          <w:rFonts w:ascii="Times New Roman"/>
          <w:b w:val="false"/>
          <w:i w:val="false"/>
          <w:color w:val="000000"/>
          <w:sz w:val="28"/>
        </w:rPr>
        <w:t xml:space="preserve">
      қаруды сақтау және пайдалану үшiн жауапты адам, сондай-ақ қаруды ұстауға жiберiлген адамдар, соның iшiнде күзет қызметкерлерi туралы (фамилиясы, аты-жөнi, туған күнi мен жерi, әрқайсысына берiлген наркологиялық және психоневрологиялық диспансерлердiң анықтамасы, олардың қару-жарақтың материалдық бөлiгi мен оларды қолдану ережелерiн бiлуi жөнiнде сынақша тапсырғаны туралы анықтама).  </w:t>
      </w:r>
      <w:r>
        <w:br/>
      </w:r>
      <w:r>
        <w:rPr>
          <w:rFonts w:ascii="Times New Roman"/>
          <w:b w:val="false"/>
          <w:i w:val="false"/>
          <w:color w:val="000000"/>
          <w:sz w:val="28"/>
        </w:rPr>
        <w:t xml:space="preserve">
      Өтiнiшке ұйым басшысының қару мен оқ-дәрiлердiң сақталуы үшiн жауапты адамды (адамдарды) тағайындау туралы бұйрығының көшiрмесi тiркеледi.  </w:t>
      </w:r>
      <w:r>
        <w:br/>
      </w:r>
      <w:r>
        <w:rPr>
          <w:rFonts w:ascii="Times New Roman"/>
          <w:b w:val="false"/>
          <w:i w:val="false"/>
          <w:color w:val="000000"/>
          <w:sz w:val="28"/>
        </w:rPr>
        <w:t xml:space="preserve">
      Қару сақтауға арналған жаңа объект ашылған жағдайда өтiнiшке комиссия толтырған үй-жайдың жарамдылығы жөнiндегi актiсi қоса тiркеледi, ол комиссияның құрамына iшкi iстер органдарының (милиция және өрттi қадағалау), санитарлық-эпидемиялық қадағалау органдары мен мекемелерiнiң және объектiнi ашушы ұйымның өкiлдерi кiредi.  </w:t>
      </w:r>
      <w:r>
        <w:br/>
      </w:r>
      <w:r>
        <w:rPr>
          <w:rFonts w:ascii="Times New Roman"/>
          <w:b w:val="false"/>
          <w:i w:val="false"/>
          <w:color w:val="000000"/>
          <w:sz w:val="28"/>
        </w:rPr>
        <w:t xml:space="preserve">
      10. Қару сақтауға рұқсатты iшкi iстер органдары үш жыл мерзiмге ұйым басшысының атына, ал әскерилендiрiлген күзет бөлiмшелерi үшiн - бөлiм, команда, жеке бөлiмше командирiнiң, бастығының атына бередi.  </w:t>
      </w:r>
      <w:r>
        <w:br/>
      </w:r>
      <w:r>
        <w:rPr>
          <w:rFonts w:ascii="Times New Roman"/>
          <w:b w:val="false"/>
          <w:i w:val="false"/>
          <w:color w:val="000000"/>
          <w:sz w:val="28"/>
        </w:rPr>
        <w:t xml:space="preserve">
      11. Қазақстан Республикасы Парламент депутаттары мен тiзбесiн Қазақстан Республикасының Министрлер Кабинетi белгiлеген лауазымды адамдарға қызметтiк-штаттық қаруды (пистолет) сақтау және ұстау құқына рұқсат (N 4 қосымша) мына құжаттар негiзiнде берiледi:&lt;*&gt;  </w:t>
      </w:r>
      <w:r>
        <w:br/>
      </w:r>
      <w:r>
        <w:rPr>
          <w:rFonts w:ascii="Times New Roman"/>
          <w:b w:val="false"/>
          <w:i w:val="false"/>
          <w:color w:val="000000"/>
          <w:sz w:val="28"/>
        </w:rPr>
        <w:t xml:space="preserve">
      өтiнiш;  </w:t>
      </w:r>
      <w:r>
        <w:br/>
      </w:r>
      <w:r>
        <w:rPr>
          <w:rFonts w:ascii="Times New Roman"/>
          <w:b w:val="false"/>
          <w:i w:val="false"/>
          <w:color w:val="000000"/>
          <w:sz w:val="28"/>
        </w:rPr>
        <w:t xml:space="preserve">
      кадрды есепке алу жөнiндегi жеке қағаз (анкета);  </w:t>
      </w:r>
      <w:r>
        <w:br/>
      </w:r>
      <w:r>
        <w:rPr>
          <w:rFonts w:ascii="Times New Roman"/>
          <w:b w:val="false"/>
          <w:i w:val="false"/>
          <w:color w:val="000000"/>
          <w:sz w:val="28"/>
        </w:rPr>
        <w:t xml:space="preserve">
      қаруды қауiпсiз иелену мен ұстауға бөгет болатын қарсы көрсеткiштердiң жоқ екендiгi туралы медициналық анықтама;  </w:t>
      </w:r>
      <w:r>
        <w:br/>
      </w:r>
      <w:r>
        <w:rPr>
          <w:rFonts w:ascii="Times New Roman"/>
          <w:b w:val="false"/>
          <w:i w:val="false"/>
          <w:color w:val="000000"/>
          <w:sz w:val="28"/>
        </w:rPr>
        <w:t xml:space="preserve">
      қарудың материалдық бөлiгi мен қаруды қолдану ережелерiн бiлуi жөнiнде сынақша тапсырғаны туралы анықтама;  </w:t>
      </w:r>
      <w:r>
        <w:br/>
      </w:r>
      <w:r>
        <w:rPr>
          <w:rFonts w:ascii="Times New Roman"/>
          <w:b w:val="false"/>
          <w:i w:val="false"/>
          <w:color w:val="000000"/>
          <w:sz w:val="28"/>
        </w:rPr>
        <w:t xml:space="preserve">
      3X4 см екi фотосурет;  </w:t>
      </w:r>
      <w:r>
        <w:br/>
      </w:r>
      <w:r>
        <w:rPr>
          <w:rFonts w:ascii="Times New Roman"/>
          <w:b w:val="false"/>
          <w:i w:val="false"/>
          <w:color w:val="000000"/>
          <w:sz w:val="28"/>
        </w:rPr>
        <w:t xml:space="preserve">
      жүйесiн, калибрiн, нөмiрiн көрсете отырып қаруды бекiтiп бергенi туралы бұйрықтың көшiрмесi.  </w:t>
      </w:r>
      <w:r>
        <w:br/>
      </w:r>
      <w:r>
        <w:rPr>
          <w:rFonts w:ascii="Times New Roman"/>
          <w:b w:val="false"/>
          <w:i w:val="false"/>
          <w:color w:val="000000"/>
          <w:sz w:val="28"/>
        </w:rPr>
        <w:t xml:space="preserve">
      Қызметтiк-штаттық қару (пистолет) сатып алуға, сақтауға және ұстауға рұқсатты:  </w:t>
      </w:r>
      <w:r>
        <w:br/>
      </w:r>
      <w:r>
        <w:rPr>
          <w:rFonts w:ascii="Times New Roman"/>
          <w:b w:val="false"/>
          <w:i w:val="false"/>
          <w:color w:val="000000"/>
          <w:sz w:val="28"/>
        </w:rPr>
        <w:t xml:space="preserve">
      Қазақстан Республикасы Парламент депутаттарына және жоғары өкiлдi, атқарушы және сот органдарының лауазымды адамдарына, Қазақстан Республикасының министрлiктерi мен ведомстволарының басшыларына - Iшкi iстер министрi;&lt;*&gt;  </w:t>
      </w:r>
      <w:r>
        <w:br/>
      </w:r>
      <w:r>
        <w:rPr>
          <w:rFonts w:ascii="Times New Roman"/>
          <w:b w:val="false"/>
          <w:i w:val="false"/>
          <w:color w:val="000000"/>
          <w:sz w:val="28"/>
        </w:rPr>
        <w:t xml:space="preserve">
      жергiлiктi өкiлдi, атқарушы және сот органдарының лауазымды адамдарына - Алматы қалалық iшкi iстер басқармасының, облыстардың және Ленинск қалалық iшкi iстер басқармаларының бастықтары бередi.  </w:t>
      </w:r>
      <w:r>
        <w:br/>
      </w:r>
      <w:r>
        <w:rPr>
          <w:rFonts w:ascii="Times New Roman"/>
          <w:b w:val="false"/>
          <w:i w:val="false"/>
          <w:color w:val="000000"/>
          <w:sz w:val="28"/>
        </w:rPr>
        <w:t xml:space="preserve">
      Ескерту: Қызметтiк-штаттық қаруды (бiр ғана пистолеттi)  </w:t>
      </w:r>
      <w:r>
        <w:br/>
      </w:r>
      <w:r>
        <w:rPr>
          <w:rFonts w:ascii="Times New Roman"/>
          <w:b w:val="false"/>
          <w:i w:val="false"/>
          <w:color w:val="000000"/>
          <w:sz w:val="28"/>
        </w:rPr>
        <w:t xml:space="preserve">
      сақтауға және ұстауға рұқсат үш жылға дейiнгi мерзiмге  </w:t>
      </w:r>
      <w:r>
        <w:br/>
      </w:r>
      <w:r>
        <w:rPr>
          <w:rFonts w:ascii="Times New Roman"/>
          <w:b w:val="false"/>
          <w:i w:val="false"/>
          <w:color w:val="000000"/>
          <w:sz w:val="28"/>
        </w:rPr>
        <w:t xml:space="preserve">
      берiледi.  </w:t>
      </w:r>
      <w:r>
        <w:br/>
      </w:r>
      <w:r>
        <w:rPr>
          <w:rFonts w:ascii="Times New Roman"/>
          <w:b w:val="false"/>
          <w:i w:val="false"/>
          <w:color w:val="000000"/>
          <w:sz w:val="28"/>
        </w:rPr>
        <w:t>
      ЕСКЕРТУ. 11-тармақтың 1 және 9-абзацтарына өзгерiстер енгiзiлдi - ҚР Үкіметінiң 1996.08.28. N 1060 қаулысымен.  </w:t>
      </w:r>
      <w:r>
        <w:rPr>
          <w:rFonts w:ascii="Times New Roman"/>
          <w:b w:val="false"/>
          <w:i w:val="false"/>
          <w:color w:val="000000"/>
          <w:sz w:val="28"/>
        </w:rPr>
        <w:t xml:space="preserve">P961060_ </w:t>
      </w:r>
      <w:r>
        <w:br/>
      </w:r>
      <w:r>
        <w:rPr>
          <w:rFonts w:ascii="Times New Roman"/>
          <w:b w:val="false"/>
          <w:i w:val="false"/>
          <w:color w:val="000000"/>
          <w:sz w:val="28"/>
        </w:rPr>
        <w:t xml:space="preserve">
        12. Қызметтiк-штаттық қаруды 11-тармақта көрсетiлгеннен басқа сатып алуға және сақтауға рұқсатты (NN 2, 3 қосымша) кәсiпорындарға, мекемелерге, ұйымдарға Алматы қалалық iшкi iстер бас басқармасының, облыстық, көлiктегi iшкi iстер басқармалары, қоғамдық тәртiп сақтау басқармаларының (бөлiмдерiнiң) бастықтары, Ленинск қалалық iшкi iстер басқармасының бастығы бередi.  </w:t>
      </w:r>
      <w:r>
        <w:br/>
      </w:r>
      <w:r>
        <w:rPr>
          <w:rFonts w:ascii="Times New Roman"/>
          <w:b w:val="false"/>
          <w:i w:val="false"/>
          <w:color w:val="000000"/>
          <w:sz w:val="28"/>
        </w:rPr>
        <w:t xml:space="preserve">
      13. Қызметтiк-штаттық қару мен олардың оқ-дәрiлерi арнайы жабдықталған қоймада сақталады, ол мына талаптарға сай келуi тиiс:  </w:t>
      </w:r>
      <w:r>
        <w:br/>
      </w:r>
      <w:r>
        <w:rPr>
          <w:rFonts w:ascii="Times New Roman"/>
          <w:b w:val="false"/>
          <w:i w:val="false"/>
          <w:color w:val="000000"/>
          <w:sz w:val="28"/>
        </w:rPr>
        <w:t xml:space="preserve">
      1) Басқа қосалқы, қызмет жайларынан оқшау болу керек. Қабырғалары күрделi, төбесi мен еденi берiк болуы тиiс. Iшкi қабырғалары (қоршаулары) берiктiгi жағынан аралығы арқылы болат тор тартылған қалыңдығы 80 мм гипсбетонды панельдей немесе металл тормен арматураланған қалыңдығы 120 мм кiрпiш қабырғаға тең болу керек. Бұрын салынған үй-жайларда болат тормен берiктелген тақтай қоршауларға жол берiледi.  </w:t>
      </w:r>
      <w:r>
        <w:br/>
      </w:r>
      <w:r>
        <w:rPr>
          <w:rFonts w:ascii="Times New Roman"/>
          <w:b w:val="false"/>
          <w:i w:val="false"/>
          <w:color w:val="000000"/>
          <w:sz w:val="28"/>
        </w:rPr>
        <w:t xml:space="preserve">
      2) Екi есiгi болуы керек. Бұл ретте сыртқысы - қалыңдығы кем дегенде 40 мм тақтайшадан жасалады, оның екi жағы мырыш қаңылтыр темiрiмен, шет жағы есiктiң кесiлген жерiнен қайырылып, соғылған болуы керек, iшкiсi - болат торлы.  </w:t>
      </w:r>
      <w:r>
        <w:br/>
      </w:r>
      <w:r>
        <w:rPr>
          <w:rFonts w:ascii="Times New Roman"/>
          <w:b w:val="false"/>
          <w:i w:val="false"/>
          <w:color w:val="000000"/>
          <w:sz w:val="28"/>
        </w:rPr>
        <w:t xml:space="preserve">
      Сыртқы есiк екi iшкi құлыппен жабылады және мөр соғылады немесе пломбы салынады. Iшкi торлы есiк iшкi құлыппен немесе аспалы құлыппен жабылады.  </w:t>
      </w:r>
      <w:r>
        <w:br/>
      </w:r>
      <w:r>
        <w:rPr>
          <w:rFonts w:ascii="Times New Roman"/>
          <w:b w:val="false"/>
          <w:i w:val="false"/>
          <w:color w:val="000000"/>
          <w:sz w:val="28"/>
        </w:rPr>
        <w:t xml:space="preserve">
      Қару-жарақ бөлмесi есiгiнiң ойығы (есiктiң қорабы) болатпен жиектеледi. Бұрын салынған үй-жайларда көлемi 30X40 мм, қалыңдығы 5 мм кем болмайтын, қабырғаға диаметрi 10-12 мм арматуралы бола шегемен он жерден қағылған бұрыштама темiрмен күшейтiлген ағаш қораптарға жол берiледi.  </w:t>
      </w:r>
      <w:r>
        <w:br/>
      </w:r>
      <w:r>
        <w:rPr>
          <w:rFonts w:ascii="Times New Roman"/>
          <w:b w:val="false"/>
          <w:i w:val="false"/>
          <w:color w:val="000000"/>
          <w:sz w:val="28"/>
        </w:rPr>
        <w:t xml:space="preserve">
      3) Үй-жайдың iшкi жағындағы терезе ойықтарында немесе рамаларының арасында болат тор орнатылады. Бiрiншi қабатта орналасқан бөлмелерде терезелерi iшкi жағынан металл немесе екi жағынан болатпен қапталған ағаш қақпақпен жабдықталады. Торлардың ұшы қабырғаға кем дегенде 80 мм тереңдiкке дейiн қағылып және бетонмен салынады. Терезенiң қақпақтары аспалы құлыппен жабылуы керек.  </w:t>
      </w:r>
      <w:r>
        <w:br/>
      </w:r>
      <w:r>
        <w:rPr>
          <w:rFonts w:ascii="Times New Roman"/>
          <w:b w:val="false"/>
          <w:i w:val="false"/>
          <w:color w:val="000000"/>
          <w:sz w:val="28"/>
        </w:rPr>
        <w:t xml:space="preserve">
      Есiкке, терезеге және қабырғаны нығайту үшiн орнатылатын торлар диаметрi кем дегенде 15 мм болат шыбықтан жасалады. Шыбықтар тор көзi кем дегенде 150X150 мм айқастырылып дәнекерленедi.  </w:t>
      </w:r>
      <w:r>
        <w:br/>
      </w:r>
      <w:r>
        <w:rPr>
          <w:rFonts w:ascii="Times New Roman"/>
          <w:b w:val="false"/>
          <w:i w:val="false"/>
          <w:color w:val="000000"/>
          <w:sz w:val="28"/>
        </w:rPr>
        <w:t xml:space="preserve">
      4) Екi және одан көп күзет-өрт дабылын беру құралымен жабдықталады, ол электр тоғын беру қалқанына жасырын сым тарту арқылы орындалады, терезелерiне, есiктерiне, люктерiне, қабырғаларына, төбесiне, еденiне, қару мен оқ-дәрiлер сақтаулы сейфтердi, шкафтарды ашқанда немесе бұзғанда, сондай-ақ бөлменiң iшiнде адам жүргенде iске қосылатын датчиктер орнатылады. Бұл жайлар iшкi iстер органдарының күзет бөлiмшелерiнiң күзетуiне берiлiп, белгiленген тәртiпте дабыл беру құралдары орталықтан бақылау пультiне қосылады. Темiр-бетонды және бетонды құрылыс конструкциялары бойынша бөлімнiң iшiнде ғана трубамен күзет дабылы құралдарының шлейфiн тартуға рұқсат етiледi.  </w:t>
      </w:r>
      <w:r>
        <w:br/>
      </w:r>
      <w:r>
        <w:rPr>
          <w:rFonts w:ascii="Times New Roman"/>
          <w:b w:val="false"/>
          <w:i w:val="false"/>
          <w:color w:val="000000"/>
          <w:sz w:val="28"/>
        </w:rPr>
        <w:t xml:space="preserve">
      5) Ауа кiретiн желдеткiш терезе, люк болған жағдайда, оларға тор көзi 100X100 мм болат тор орнатылады. Қабырғалардағы инженерлiк желiлердi тартуға арналған тесiктiң диаметрi 200 мм аспауы керек.  </w:t>
      </w:r>
      <w:r>
        <w:br/>
      </w:r>
      <w:r>
        <w:rPr>
          <w:rFonts w:ascii="Times New Roman"/>
          <w:b w:val="false"/>
          <w:i w:val="false"/>
          <w:color w:val="000000"/>
          <w:sz w:val="28"/>
        </w:rPr>
        <w:t xml:space="preserve">
      6) Қару мен оқ-дәрiлер сақтайтын бөлмеде өртке қарсы сақтық құралдары, мүлiктердiң тiзiмi болады, оған шкафтар, металл жәшiктерiнiң саны мен нөмiрлерi және қандай мөр соғылатыны көрсетiледi.  </w:t>
      </w:r>
      <w:r>
        <w:br/>
      </w:r>
      <w:r>
        <w:rPr>
          <w:rFonts w:ascii="Times New Roman"/>
          <w:b w:val="false"/>
          <w:i w:val="false"/>
          <w:color w:val="000000"/>
          <w:sz w:val="28"/>
        </w:rPr>
        <w:t xml:space="preserve">
      7) Қару-жарақ бөлмесi мен қару және оқ-дәрi салынған металл шкафтардың (сейфтердiң) екi жиынтық кiлтi болуы керек. Кiлттердiң бiр жиынтығы әрдайым қару мен оқ-дәрiлердiң сақталуы үшiн жауапты адамда болады, екiншiсi - сақтауға рұқсат берiлген ұйымның басшысында мөрленген сауытта сақталады.  </w:t>
      </w:r>
      <w:r>
        <w:br/>
      </w:r>
      <w:r>
        <w:rPr>
          <w:rFonts w:ascii="Times New Roman"/>
          <w:b w:val="false"/>
          <w:i w:val="false"/>
          <w:color w:val="000000"/>
          <w:sz w:val="28"/>
        </w:rPr>
        <w:t xml:space="preserve">
      Қару-жарақ бөлмесiнiң, қару мен оқ-дәрiлер сақтаулы металл шкафтардың кiлтiн стол үстiнде және басқа жерлерде қалдыруға тиым салынады.  </w:t>
      </w:r>
      <w:r>
        <w:br/>
      </w:r>
      <w:r>
        <w:rPr>
          <w:rFonts w:ascii="Times New Roman"/>
          <w:b w:val="false"/>
          <w:i w:val="false"/>
          <w:color w:val="000000"/>
          <w:sz w:val="28"/>
        </w:rPr>
        <w:t xml:space="preserve">
      14. Қару мен оқ-дәрiлер қабырғасының қалыңдығы кем дегенде 3 мм, iшкi құлыбы берiк жабылатын (кем дегенде екеу) металл шкафтарда (сейфтерде) сақталуы керек. Шкафтардың есiктерi мықты болу үшiн болат бастырмамен немесе бұрыштамаларымен нығайталады. Шкаф есiктерiнiң iшкi жағында нөмiрлерi көрсетiлген қарудың тiзiмi болуы тиiс. Қаруды iшкi бiр құлпы бар ауыр сейфтерде сақтауға болады.  </w:t>
      </w:r>
      <w:r>
        <w:br/>
      </w:r>
      <w:r>
        <w:rPr>
          <w:rFonts w:ascii="Times New Roman"/>
          <w:b w:val="false"/>
          <w:i w:val="false"/>
          <w:color w:val="000000"/>
          <w:sz w:val="28"/>
        </w:rPr>
        <w:t xml:space="preserve">
      15. Қарумен және оқ-дәрiлермен бiрге, қару-жарақ бөлмесiнiң темiр тормен бөлiнген бөлiгiнде сақтауға болатын пневматикалық қару, арнаулы аспаптар, радиостанциялар мен дозиметриялық құралдардан басқаны сақтауға тиым салынады. Қарудың оқ-дәрiлерi қарудан жеке металл жәшiкте, шкафта сақталуы керек.  </w:t>
      </w:r>
      <w:r>
        <w:br/>
      </w:r>
      <w:r>
        <w:rPr>
          <w:rFonts w:ascii="Times New Roman"/>
          <w:b w:val="false"/>
          <w:i w:val="false"/>
          <w:color w:val="000000"/>
          <w:sz w:val="28"/>
        </w:rPr>
        <w:t xml:space="preserve">
      Сүртетiн материалдар, қару майы мен сiлтiлер, қару тазалайтын және майлайтын құралдар қару мен оқ-дәрiлерден жеке, арнайы бөлінген жерде сақталады.  </w:t>
      </w:r>
      <w:r>
        <w:br/>
      </w:r>
      <w:r>
        <w:rPr>
          <w:rFonts w:ascii="Times New Roman"/>
          <w:b w:val="false"/>
          <w:i w:val="false"/>
          <w:color w:val="000000"/>
          <w:sz w:val="28"/>
        </w:rPr>
        <w:t xml:space="preserve">
      16. Банкi басқармаларында, бөлiмшелерiнде, филиалдарында қару мен оқ-дәрiлер темiр-бетонды қоймаларда сақталады. Қойма жоқ болған жағдайларда қару мен оқ-дәрiлердi (орталықтан бақылау пультiне тартылған күзет дабылы болған жағдайда iшкi немесе қосарлас темiр-бетон шкафтарда (кассаларда) немесе салмағы 700 кг кем емес ауыр сейфтерде сақтауға болады. Байланыс тораптарында (ПТУС), фельдъегерлiк қызметтерде, арнаулы байланыс бөлiмшелерiнде қару мен оқ-дәрiлердi автономиялық күзет дабылы мен салмағы кем дегенде 700 кг ауыр сейф болған жағдайда сақтауға жол берiледi.  </w:t>
      </w:r>
      <w:r>
        <w:br/>
      </w:r>
      <w:r>
        <w:rPr>
          <w:rFonts w:ascii="Times New Roman"/>
          <w:b w:val="false"/>
          <w:i w:val="false"/>
          <w:color w:val="000000"/>
          <w:sz w:val="28"/>
        </w:rPr>
        <w:t xml:space="preserve">
      17. Әртүрлi ұйымдарға қарайтын қызметтiк-штаттық қару мен оқ-дәрiлердi сақтау үшiн орталықтандырылған сақтау пункттерiн жабдықтауға рұқсат етiледi. Мұндай пункттер спорт-атыс клубтарының, тирлердiң, жоғары оқу орындарының сақтау қоймаларының, ВОХР ұйымдарының негiзiнде құрылуы мүмкiн. Атыс қаруы мен оқ-дәрiлер сақталатын жайлар, орталықтандырылған сақтау пункттерi екi және одан көп шептi күзет дабылы құралдарымен жабдықталады және ол iшкi iстер органдарының орталықтан бақылау пультiне жалғанады. Орталықтандырылған сақтау пунктiнде қару мен оқ-дәрiлер осы Ережелердiң 13-15 тармақтарында белгiленген тәртiпте сақталады. Қаруды орталықтандырылған сақтау пунктiне тапсыру актымен ресiмделедi. Онда қару мен оқ-дәрiлер сақтайтын әрбiр ұйым үшiн жеке металл шкафтар немесе бокстар бөлiнуi керек, олар қару мен оқ-дәрiлерiн сақтаушы ұйымның және орталықтандырылған қару сақтау пунктi әкiмшiлiгiнiң атауы жазылған екi мөрмен (пломбамен) мөрленiп жабылады.  </w:t>
      </w:r>
      <w:r>
        <w:br/>
      </w:r>
      <w:r>
        <w:rPr>
          <w:rFonts w:ascii="Times New Roman"/>
          <w:b w:val="false"/>
          <w:i w:val="false"/>
          <w:color w:val="000000"/>
          <w:sz w:val="28"/>
        </w:rPr>
        <w:t xml:space="preserve">
      Металл шкафтардың немесе бокстардың кiлтi ұйымның жауапты адамдарында, екiншi данасы - орталықтандырылған сақтау пунктiнiң әкiмшiлiгiнде сақталады.  </w:t>
      </w:r>
      <w:r>
        <w:br/>
      </w:r>
      <w:r>
        <w:rPr>
          <w:rFonts w:ascii="Times New Roman"/>
          <w:b w:val="false"/>
          <w:i w:val="false"/>
          <w:color w:val="000000"/>
          <w:sz w:val="28"/>
        </w:rPr>
        <w:t xml:space="preserve">
      Қолда бар қару мен оқ-дәрiлердiң бүкiл санын орталықтандырылған сақтау пунктiнде сақтауға рұқсатты iшкi iстер органдары орталықтандырылған сақтау пункттерiн құрған ұйымның басшысының атына бередi.  </w:t>
      </w:r>
      <w:r>
        <w:br/>
      </w:r>
      <w:r>
        <w:rPr>
          <w:rFonts w:ascii="Times New Roman"/>
          <w:b w:val="false"/>
          <w:i w:val="false"/>
          <w:color w:val="000000"/>
          <w:sz w:val="28"/>
        </w:rPr>
        <w:t xml:space="preserve">
      18. ВОХР отрядтарында (командаларында), қарауылдар күзетiнде атыс қаруы мен оқ-дәрiлер (соның iшiнде кемiтiлмейтiн қор) осы Ережелердiң 13-15 тармақтарында баяндалған талаптарға сәйкес сақталады. Қару-жарақ бөлмесiн орталықтан бақылау пультiне қосылған дабылмен жабдықтау мүмкiн болмаған жағдайда ол автономиялы дабылмен жабдықталады, қабырғаларына, төбесiне, терезелерiне датчиктер орнатылып, ол қарауыл жайынан (күзет қосынан) басқа жақын орналасқан қарулы қосқа тартылады.  </w:t>
      </w:r>
      <w:r>
        <w:br/>
      </w:r>
      <w:r>
        <w:rPr>
          <w:rFonts w:ascii="Times New Roman"/>
          <w:b w:val="false"/>
          <w:i w:val="false"/>
          <w:color w:val="000000"/>
          <w:sz w:val="28"/>
        </w:rPr>
        <w:t xml:space="preserve">
      19. Жаттығу мақсатында (практикалық ату) спорт жарыстарында немесе қызмет өтеу уақытында қару қолдану нәтижесiнде жұмсалған, сондай-ақ жоғалған оқ-дәрiлер актi бойынша (N 21 қосымша) есептен шығарылады, оған тарату-тапсыру ведомосы (N 22 қосымша), ал қажет болған жағдайда қару қолдану немесе оқ-дәрiлердi жоғалту себептерi туралы қызмет бабында тергеу материалдары қоса тiркеледi. Актi келесi күннен кешiктiрiлмей жасалады, оны ұйым басшысы бекiтедi және қарудың сақталуы үшiн жауапты адамда сақталады. Оқ-дәрiлердiң есептер шығарылуы туралы қаруды есепке алу кiтабына тиiстi белгiлер соғылады.  </w:t>
      </w:r>
      <w:r>
        <w:br/>
      </w:r>
      <w:r>
        <w:rPr>
          <w:rFonts w:ascii="Times New Roman"/>
          <w:b w:val="false"/>
          <w:i w:val="false"/>
          <w:color w:val="000000"/>
          <w:sz w:val="28"/>
        </w:rPr>
        <w:t xml:space="preserve">
      20. Қызметтiк-штаттық тегiс стволды қаруды мемлекеттiк, кооперативтiк, қоғамдық және жеке шаруашылықтарындағы бақтарды, жүзiм бақтарын, омарталарды, бақшаларды, егiстiктердi маусымдық күзету, мал жаю кезеңiнде жақын орналасқан мекенде осы Ережелердiң 21-тармағында жазылған талаптарға сәйкес сақталуға тиiстi сақтау орны болмаған жағдайда күзетшiлердiң, шопандардың, жылқышылардың, малшылардың және омарташылардың тұратын жерiнде iшкi iстер органдарының рұқсаты бойынша сақтауға жол берiледi. Маусымдық жұмыстар аяқталған бойда қару өзiнiң тұрақты сақталатын жерiне тапсырылуы керек.  </w:t>
      </w:r>
      <w:r>
        <w:br/>
      </w:r>
      <w:r>
        <w:rPr>
          <w:rFonts w:ascii="Times New Roman"/>
          <w:b w:val="false"/>
          <w:i w:val="false"/>
          <w:color w:val="000000"/>
          <w:sz w:val="28"/>
        </w:rPr>
        <w:t xml:space="preserve">
      21. Iшкi iстер органдарымен келiсiм бойынша қызметтiк-штаттық иiр ойықты және тегiс стволды қару (карабин, винтовка, пистолет, револьвер, мылтық) мен олардың оқ-дәрiлерiн табиғат қорғау органдары қызметкерлерiнiң тұратын жерiнде сақтауға болады. Бұл ретте иiр ойықты атыс қаруы еденге немесе қабырғаға мықты орнатылған металл жәшiктерде (шкафтарда) сақталуы керек, олардың қабырғаларының қалыңдығы 3 мм болуы тиiс және iшкi құлыппен (кем дегенде екi) жабылу керек.  </w:t>
      </w:r>
      <w:r>
        <w:br/>
      </w:r>
      <w:r>
        <w:rPr>
          <w:rFonts w:ascii="Times New Roman"/>
          <w:b w:val="false"/>
          <w:i w:val="false"/>
          <w:color w:val="000000"/>
          <w:sz w:val="28"/>
        </w:rPr>
        <w:t xml:space="preserve">
      22. Аумақтық iшкi iстер органдары ұйымдардың басшыларының өтiнiш бойынша қызметкерлерге күзетiлетiн объектiден тыс жерде қызметтiк-штаттық қару сақтауға және ұстауға құқық беретiн жеке рұқсат (N 4 қосымша) бередi. Көлiктегi iшкi iстер органдары мұндай рұқсатты Қазақстан Республикасы Көлiк және коммуникация министрлiгiнiң ВОХР жеке құрамына бередi.  </w:t>
      </w:r>
      <w:r>
        <w:br/>
      </w:r>
      <w:r>
        <w:rPr>
          <w:rFonts w:ascii="Times New Roman"/>
          <w:b w:val="false"/>
          <w:i w:val="false"/>
          <w:color w:val="000000"/>
          <w:sz w:val="28"/>
        </w:rPr>
        <w:t xml:space="preserve">
      Ұйымдардың басшыларының өтiнiшiне қажеттi құжаттар (тегi, аты, әкесiнiң аты, туған жерi мен датасы көрсетiлген адамдардың тiзiмi; сол адамның жұмысқа қару ұстауға жарамдығы туралы куәландыратын медициналық тұжырымдама; қызметтiк-штаттық қаруды қолдану ережелерi мен материалдық бөлiгiн бiлу жөнiндегi сынақша тапсыру туралы анықтама; ұйым басшысының сол адамды қызметке тағайындау туралы бұйрығының көшiрмесi; 3X4 см екi фотокарточкасы) қоса тiркеледi.  </w:t>
      </w:r>
      <w:r>
        <w:br/>
      </w:r>
      <w:r>
        <w:rPr>
          <w:rFonts w:ascii="Times New Roman"/>
          <w:b w:val="false"/>
          <w:i w:val="false"/>
          <w:color w:val="000000"/>
          <w:sz w:val="28"/>
        </w:rPr>
        <w:t xml:space="preserve">
      Iшкi iстер органы өтiнiш пен құжаттар келiп түскен күннен бастап бiр айдың iшiнде тапсырылған материалдарды қарайды және жеке рұқсаттар бередi, ал бас тартқан жағдайда бұл туралы ұйымға хабарлайды.  </w:t>
      </w:r>
      <w:r>
        <w:br/>
      </w:r>
      <w:r>
        <w:rPr>
          <w:rFonts w:ascii="Times New Roman"/>
          <w:b w:val="false"/>
          <w:i w:val="false"/>
          <w:color w:val="000000"/>
          <w:sz w:val="28"/>
        </w:rPr>
        <w:t xml:space="preserve">
      Қызметтiк-штаттық қару ұстауға құқық беретiн жеке рұқсаттарды iшкi iстер органдары үш жыл мерзiмге бередi және оған мiндеттi түрде "қызмет бабындағы мiндеттердi атқару кезiнде жарамды" деген штамп соғады.  </w:t>
      </w:r>
      <w:r>
        <w:br/>
      </w:r>
      <w:r>
        <w:rPr>
          <w:rFonts w:ascii="Times New Roman"/>
          <w:b w:val="false"/>
          <w:i w:val="false"/>
          <w:color w:val="000000"/>
          <w:sz w:val="28"/>
        </w:rPr>
        <w:t xml:space="preserve">
      23. Қазақстан Республикасының Қаржы министрлiгi, Көлiк және коммуникация министрлiгi жүйесiнiң, Ұлттық және Халық банкiлерiнiң кассирлерiне және басқа қызметкерлерiне, сондай-ақ ақша мен бағалы заттарды сақтайтын коммерциялық, акционерлiк және жеке банкiлердiң қызметкерлерiне жұмыс уақытында, егер бөлмелерi күзетiлмесе, iшкi iстер органдарымен келiсiм бойынша ұйымда бар қару есебiнен объектiден тыс жерде ұстау құқынсыз қызметтiк-штаттық қару беруге рұқсат етiледi.  </w:t>
      </w:r>
      <w:r>
        <w:br/>
      </w:r>
      <w:r>
        <w:rPr>
          <w:rFonts w:ascii="Times New Roman"/>
          <w:b w:val="false"/>
          <w:i w:val="false"/>
          <w:color w:val="000000"/>
          <w:sz w:val="28"/>
        </w:rPr>
        <w:t xml:space="preserve">
      24. Почта вагондарымен тасымалданатын құнды заттарды күзету үшiн вокзал жанындағы почта тасымалдау бөлiмi (бөлiмше) почта вагондарының бастықтарына және олардың орынбасарларына қызметтiк-штаттық қару санының iшiнен бiр-бiрден пистолет (револьвер) бередi, бұл туралы жол жүру ведомосына жазылады. Бұл жағдайда iшкi iстер органдарының рұқсаты қажет емес. Почта вагоны соңғы аялдамаға келуiне қарай қару осы пункттiң почта тасымалдау бөлiмiне (бөлiмшесiне) уақытша сақтауға тапсырылады, ал қайтып келген соң қаруды берген бөлiмге (бөлiмшеге) тапсырылады.  </w:t>
      </w:r>
      <w:r>
        <w:br/>
      </w:r>
      <w:r>
        <w:rPr>
          <w:rFonts w:ascii="Times New Roman"/>
          <w:b w:val="false"/>
          <w:i w:val="false"/>
          <w:color w:val="000000"/>
          <w:sz w:val="28"/>
        </w:rPr>
        <w:t xml:space="preserve">
      25. Жүкке ерiп жүретiн қызметкерлер тиiстi мекенге келген бойда және жүктi күзетумен байланысты жұмысы аяқталған соң қызметтiк-штаттық қаруын жүктi қабылдаған ұйымның қару-жарақ бөлмесiне немесе жергiлiктi iшкi iстер органына уақытша сақтауға тапсырады.  </w:t>
      </w:r>
      <w:r>
        <w:br/>
      </w:r>
      <w:r>
        <w:rPr>
          <w:rFonts w:ascii="Times New Roman"/>
          <w:b w:val="false"/>
          <w:i w:val="false"/>
          <w:color w:val="000000"/>
          <w:sz w:val="28"/>
        </w:rPr>
        <w:t xml:space="preserve">
      26. Дайындау ұйымдары, аңшылық кәсiппен айналысатын шаруашылықтар, кооперативтiк аң өсiру шаруашылықтары, ұжымшалар, облыстық аңшылар мен балықшылар қоғамдары өздерiнде бар қызметтiк-штаттық қару санынан iшкi iстер органының рұқсатымен осы ұйымдар аң аулауға, сондай-ақ аңдарды тауар ретiнде ату шартын жасасқан әуесқой-аңшыларға қару бере алады.  </w:t>
      </w:r>
      <w:r>
        <w:br/>
      </w:r>
      <w:r>
        <w:rPr>
          <w:rFonts w:ascii="Times New Roman"/>
          <w:b w:val="false"/>
          <w:i w:val="false"/>
          <w:color w:val="000000"/>
          <w:sz w:val="28"/>
        </w:rPr>
        <w:t xml:space="preserve">
      Аталған адамдарға қызметтiк-шаттық қару сақтауға және ұстауға жеке рұқсат беру туралы өтiнiш аңшылық маусым басталуына бiр ай қалғанға дейiн iшкi iстер органына жiберiледi. Оған мiндеттi түрде осы Ережелердiң 44-тармағында көзделген құжаттар қоса тiркеледi.  </w:t>
      </w:r>
      <w:r>
        <w:br/>
      </w:r>
      <w:r>
        <w:rPr>
          <w:rFonts w:ascii="Times New Roman"/>
          <w:b w:val="false"/>
          <w:i w:val="false"/>
          <w:color w:val="000000"/>
          <w:sz w:val="28"/>
        </w:rPr>
        <w:t xml:space="preserve">
      27. Қызметтiк-штаттық қару мен оқ-дәрiлердi ведомстволық қатыстығына қарамастан бiр ұйымнан екiншi ұйымға беру тек iшкi iстер органдарының рұқсаты бойынша ғана жүргiзiледi. Қару немесе оқ-дәрiлердi берген ұйым бұл туралы қару есепте тұрған iшкi iстер органына бес күндiк мерзiмде жазбаша хабардар етуге мiндеттi. Онда берiлген қарудың саны, маркасы, калибрi мен әрқайсысының нөмiрi, оқ-дәрiлердiң саны, маркасы, калибрi көрсетiледi. Хабарламаға рәсiмдеу үшiн сақтауға арналған рұқсат, сондай-ақ қаруды беру үшiн негiзге алынған құжаттар қоса тiркеледi.  </w:t>
      </w:r>
      <w:r>
        <w:br/>
      </w:r>
      <w:r>
        <w:rPr>
          <w:rFonts w:ascii="Times New Roman"/>
          <w:b w:val="false"/>
          <w:i w:val="false"/>
          <w:color w:val="000000"/>
          <w:sz w:val="28"/>
        </w:rPr>
        <w:t xml:space="preserve">
      28. Қару мен оқ-дәрiлердi пайдаланатын ұйымдарда мыналар тұрақты жүргiзiлуi тиiс:  </w:t>
      </w:r>
      <w:r>
        <w:br/>
      </w:r>
      <w:r>
        <w:rPr>
          <w:rFonts w:ascii="Times New Roman"/>
          <w:b w:val="false"/>
          <w:i w:val="false"/>
          <w:color w:val="000000"/>
          <w:sz w:val="28"/>
        </w:rPr>
        <w:t xml:space="preserve">
      қару мен оқ-дәрiлердi есепке алу кiтаптары (N 23 қосымша), олар нөмiрленедi, бау өткiзiледi, жергiлiктi iшкi iстер органының мөрi соғылады;  </w:t>
      </w:r>
      <w:r>
        <w:br/>
      </w:r>
      <w:r>
        <w:rPr>
          <w:rFonts w:ascii="Times New Roman"/>
          <w:b w:val="false"/>
          <w:i w:val="false"/>
          <w:color w:val="000000"/>
          <w:sz w:val="28"/>
        </w:rPr>
        <w:t xml:space="preserve">
      қызмет бабындағы мiндеттерiн орындау үшiн қызмет атқару уақытына берiлетiн қару мен оқ-дәрiлердi беру мен қабылдау журналы (N 24 қосымша), олар нөмiрленедi, бау өткiзiледi, жергiлiктi iшкi iстер органының мөрi соғылады.  </w:t>
      </w:r>
      <w:r>
        <w:br/>
      </w:r>
      <w:r>
        <w:rPr>
          <w:rFonts w:ascii="Times New Roman"/>
          <w:b w:val="false"/>
          <w:i w:val="false"/>
          <w:color w:val="000000"/>
          <w:sz w:val="28"/>
        </w:rPr>
        <w:t xml:space="preserve">
      29. Одан әрi пайдалануға жарамсыз қызметтiк-штаттық қару мен оқ-дәрiлер Алматы қалалық iшкi iстер бас басқармасының, облыстық, көлiктегi және Ленинск қалалық iшкi iстер басқармаларының шаруашылық бөлiмдерiнiң қоймаларына тапсырылады. Мұндай қару иесiнiң келiсуi бойынша имитациялық түрде сатылуы немесе жойылуы мүмкiн.  </w:t>
      </w:r>
      <w:r>
        <w:br/>
      </w:r>
      <w:r>
        <w:rPr>
          <w:rFonts w:ascii="Times New Roman"/>
          <w:b w:val="false"/>
          <w:i w:val="false"/>
          <w:color w:val="000000"/>
          <w:sz w:val="28"/>
        </w:rPr>
        <w:t xml:space="preserve">
      Ескерту. Қарудың жарамдылығын iшкi iстер органдарының аталған  </w:t>
      </w:r>
      <w:r>
        <w:br/>
      </w:r>
      <w:r>
        <w:rPr>
          <w:rFonts w:ascii="Times New Roman"/>
          <w:b w:val="false"/>
          <w:i w:val="false"/>
          <w:color w:val="000000"/>
          <w:sz w:val="28"/>
        </w:rPr>
        <w:t xml:space="preserve">
      бөлiмдерiнiң техникалық комиссиялары белгiлейдi.  </w:t>
      </w:r>
      <w:r>
        <w:br/>
      </w:r>
      <w:r>
        <w:rPr>
          <w:rFonts w:ascii="Times New Roman"/>
          <w:b w:val="false"/>
          <w:i w:val="false"/>
          <w:color w:val="000000"/>
          <w:sz w:val="28"/>
        </w:rPr>
        <w:t xml:space="preserve">
      Ұйымдарға қарайтын басы артық, бiрақ одан әрi пайдалануға жарамды қызметтiк-штаттық қару мен олардың оқ-дәрiлерi оны сатып алған жерлерiне тапсырылады немесе iшкi iстер органының рұқсатымен басқа ұйымдарға берiледi (сатылады).  </w:t>
      </w:r>
      <w:r>
        <w:br/>
      </w:r>
      <w:r>
        <w:rPr>
          <w:rFonts w:ascii="Times New Roman"/>
          <w:b w:val="false"/>
          <w:i w:val="false"/>
          <w:color w:val="000000"/>
          <w:sz w:val="28"/>
        </w:rPr>
        <w:t xml:space="preserve">
      30. Қару мен оқ-дәрiлерге есеп жүргiзу, сақтау және дұрыс пайдалану күйiне ұйымдардың басшылары, ал әскерилендiрiлген күзет отрядтарында - отрядтардың (бөлiмшелердiң) бастықтары жауап бередi, олар қару немесе оқ-дәрiлер ұрланған немесе жоғалған жағдайларда бұл туралы жергiлiктi iшкi iстер органдарына дереу хабарлап және оларды iздеуге шаралар қолдануға мiндеттi. Ұрланған немесе жоғалған қару мен оқ-дәрiлердi есептен шығару үшiн тергеу немесе анықтау жүргiзген лауазымды адамның қаулысы негiз болып табылады.  </w:t>
      </w:r>
      <w:r>
        <w:br/>
      </w:r>
      <w:r>
        <w:rPr>
          <w:rFonts w:ascii="Times New Roman"/>
          <w:b w:val="false"/>
          <w:i w:val="false"/>
          <w:color w:val="000000"/>
          <w:sz w:val="28"/>
        </w:rPr>
        <w:t xml:space="preserve">
      31. Иiр ойықты стволды қызметтiк-штаттық атыс қаруы мiндеттi түрде атып тексерiлуi керек. Атылған оқтар мен гильзалар Iшкi iстер басқармаларының сараптау-криминалистика бөлiмшелерiнде сақталады.  </w:t>
      </w:r>
      <w:r>
        <w:br/>
      </w:r>
      <w:r>
        <w:rPr>
          <w:rFonts w:ascii="Times New Roman"/>
          <w:b w:val="false"/>
          <w:i w:val="false"/>
          <w:color w:val="000000"/>
          <w:sz w:val="28"/>
        </w:rPr>
        <w:t xml:space="preserve">
      Атып тексерудi iшкi iстер органдары жүргiзедi. Оларды өткiзу үшiн кәсiпорын қажеттi мөлшерде оқ-дәрi бередi, қару-жарақты ату орнына тасымалдауды қамтамасыз етедi, немесе iшкi iстер органына тиiстi шығындарын өтейдi.  </w:t>
      </w:r>
    </w:p>
    <w:p>
      <w:pPr>
        <w:spacing w:after="0"/>
        <w:ind w:left="0"/>
        <w:jc w:val="both"/>
      </w:pPr>
      <w:r>
        <w:rPr>
          <w:rFonts w:ascii="Times New Roman"/>
          <w:b w:val="false"/>
          <w:i w:val="false"/>
          <w:color w:val="000000"/>
          <w:sz w:val="28"/>
        </w:rPr>
        <w:t xml:space="preserve">           4. Қызметтiк-штаттық қару мен оқ-дәрiлердi  </w:t>
      </w:r>
      <w:r>
        <w:br/>
      </w:r>
      <w:r>
        <w:rPr>
          <w:rFonts w:ascii="Times New Roman"/>
          <w:b w:val="false"/>
          <w:i w:val="false"/>
          <w:color w:val="000000"/>
          <w:sz w:val="28"/>
        </w:rPr>
        <w:t xml:space="preserve">
                     тасымалдау тәртiбi  </w:t>
      </w:r>
      <w:r>
        <w:br/>
      </w:r>
      <w:r>
        <w:rPr>
          <w:rFonts w:ascii="Times New Roman"/>
          <w:b w:val="false"/>
          <w:i w:val="false"/>
          <w:color w:val="000000"/>
          <w:sz w:val="28"/>
        </w:rPr>
        <w:t>
 </w:t>
      </w:r>
      <w:r>
        <w:br/>
      </w:r>
      <w:r>
        <w:rPr>
          <w:rFonts w:ascii="Times New Roman"/>
          <w:b w:val="false"/>
          <w:i w:val="false"/>
          <w:color w:val="000000"/>
          <w:sz w:val="28"/>
        </w:rPr>
        <w:t xml:space="preserve">
        32. Қызметтiк-штаттық қару мен оқ-дәрiлердi әуе, темiр жол, су, автомобиль көлiгiмен тасымалдау iшкi iстер органдарының рұқсаты (N 25 қосымша) бойынша жүзеге асырылады. Осындай тасымалдау қашықтығына қарамастан қала, аудан шегiнде жүргiзiлiп отырған жағдайларда iшкi iстер органдарының рұқсаты қажет емес.  </w:t>
      </w:r>
      <w:r>
        <w:br/>
      </w:r>
      <w:r>
        <w:rPr>
          <w:rFonts w:ascii="Times New Roman"/>
          <w:b w:val="false"/>
          <w:i w:val="false"/>
          <w:color w:val="000000"/>
          <w:sz w:val="28"/>
        </w:rPr>
        <w:t xml:space="preserve">
      33. Тасымалдауға рұқсатты қару мен оқ-дәрiлердi тасымалдайтын ұйымдар орналасқан аумаққа қызмет көрсетушi iшкi iстер органдары үш айлық мерзiмге бередi.  </w:t>
      </w:r>
      <w:r>
        <w:br/>
      </w:r>
      <w:r>
        <w:rPr>
          <w:rFonts w:ascii="Times New Roman"/>
          <w:b w:val="false"/>
          <w:i w:val="false"/>
          <w:color w:val="000000"/>
          <w:sz w:val="28"/>
        </w:rPr>
        <w:t xml:space="preserve">
      34. Қару мен оқ-дәрiлердi тасымалдауға рұқсат ұйым басшысының жазбаша өтiнiшi негiзiнде берiледi, онда мыналар көрсетiледi:  </w:t>
      </w:r>
      <w:r>
        <w:br/>
      </w:r>
      <w:r>
        <w:rPr>
          <w:rFonts w:ascii="Times New Roman"/>
          <w:b w:val="false"/>
          <w:i w:val="false"/>
          <w:color w:val="000000"/>
          <w:sz w:val="28"/>
        </w:rPr>
        <w:t xml:space="preserve">
      тасымалданатын жүктiң атауы, саны;  </w:t>
      </w:r>
      <w:r>
        <w:br/>
      </w:r>
      <w:r>
        <w:rPr>
          <w:rFonts w:ascii="Times New Roman"/>
          <w:b w:val="false"/>
          <w:i w:val="false"/>
          <w:color w:val="000000"/>
          <w:sz w:val="28"/>
        </w:rPr>
        <w:t xml:space="preserve">
      көлiктiң түрi, маршруты;  </w:t>
      </w:r>
      <w:r>
        <w:br/>
      </w:r>
      <w:r>
        <w:rPr>
          <w:rFonts w:ascii="Times New Roman"/>
          <w:b w:val="false"/>
          <w:i w:val="false"/>
          <w:color w:val="000000"/>
          <w:sz w:val="28"/>
        </w:rPr>
        <w:t xml:space="preserve">
      бастапқы және соңғы тасымалдау пунктi;  </w:t>
      </w:r>
      <w:r>
        <w:br/>
      </w:r>
      <w:r>
        <w:rPr>
          <w:rFonts w:ascii="Times New Roman"/>
          <w:b w:val="false"/>
          <w:i w:val="false"/>
          <w:color w:val="000000"/>
          <w:sz w:val="28"/>
        </w:rPr>
        <w:t xml:space="preserve">
      жүктi тасымалдау және жолда күзету үшiн жауапты адамдардың фамилиясы, аты-жөнi, паспорттарының сериясы мен нөмiрi, мекен-жайы.  </w:t>
      </w:r>
      <w:r>
        <w:br/>
      </w:r>
      <w:r>
        <w:rPr>
          <w:rFonts w:ascii="Times New Roman"/>
          <w:b w:val="false"/>
          <w:i w:val="false"/>
          <w:color w:val="000000"/>
          <w:sz w:val="28"/>
        </w:rPr>
        <w:t xml:space="preserve">
      Өтiнiшке әрбiр қарудың маркасы мен заводтың нөмiрi көрсетiлген тiзiмi қоса берiледi.  </w:t>
      </w:r>
      <w:r>
        <w:br/>
      </w:r>
      <w:r>
        <w:rPr>
          <w:rFonts w:ascii="Times New Roman"/>
          <w:b w:val="false"/>
          <w:i w:val="false"/>
          <w:color w:val="000000"/>
          <w:sz w:val="28"/>
        </w:rPr>
        <w:t xml:space="preserve">
      35. Қаруды, оқ-дәрiлердi, аңшылық оқ-дәрiнi, даярланған патрондарды автомобиль көлiгiмен тасымалдаған жағдайда ұйымдардың басшылары тасымалдау үшiн жауапты адамды тағайындайды және тиiстi қарулы күзетпен қамтамасыз етедi.  </w:t>
      </w:r>
      <w:r>
        <w:br/>
      </w:r>
      <w:r>
        <w:rPr>
          <w:rFonts w:ascii="Times New Roman"/>
          <w:b w:val="false"/>
          <w:i w:val="false"/>
          <w:color w:val="000000"/>
          <w:sz w:val="28"/>
        </w:rPr>
        <w:t xml:space="preserve">
      36. Қару мен оқ-дәрiлерi, сондай-ақ аңшылық оқ-дәрiнi, дайындалған патрондарды автомобиль көлiгiмен тасымалдаған жағдайда, егер жолда жүру уақыты 12 сағаттан асатын болса, ұйымдардың басшылары осы жүктi алып жүру үшiн атыс қаруымен қаруланған кем дегенде екi адам тағайындауы керек. Тасымалдау үшiн үстi жабық машина бөлiнедi, ал оқ-дәрiнi тасыған жағдайда автомобиль қорабының еденiне киiз немесе басқа тиiстi материал төселiнедi. Қару мен оқ-дәрiлер лайықталған ыдысқа салынады, оларға сүргi соғылады немесе пломбы салынады. </w:t>
      </w:r>
      <w:r>
        <w:br/>
      </w:r>
      <w:r>
        <w:rPr>
          <w:rFonts w:ascii="Times New Roman"/>
          <w:b w:val="false"/>
          <w:i w:val="false"/>
          <w:color w:val="000000"/>
          <w:sz w:val="28"/>
        </w:rPr>
        <w:t xml:space="preserve">
      37. Темiржол арқылы немесе су жолымен қол жүгiмен  тасымалданатын оқ-дәрiлердiң, дәрiнiң мөлшерi мына салмақтан  аспауы керек: </w:t>
      </w:r>
      <w:r>
        <w:br/>
      </w:r>
      <w:r>
        <w:rPr>
          <w:rFonts w:ascii="Times New Roman"/>
          <w:b w:val="false"/>
          <w:i w:val="false"/>
          <w:color w:val="000000"/>
          <w:sz w:val="28"/>
        </w:rPr>
        <w:t xml:space="preserve">
     барлық калибрдегi атыс қаруының патрондары - 10 кг; </w:t>
      </w:r>
      <w:r>
        <w:br/>
      </w:r>
      <w:r>
        <w:rPr>
          <w:rFonts w:ascii="Times New Roman"/>
          <w:b w:val="false"/>
          <w:i w:val="false"/>
          <w:color w:val="000000"/>
          <w:sz w:val="28"/>
        </w:rPr>
        <w:t xml:space="preserve">
     түтiнсiз дәрi - 10 кг; </w:t>
      </w:r>
      <w:r>
        <w:br/>
      </w:r>
      <w:r>
        <w:rPr>
          <w:rFonts w:ascii="Times New Roman"/>
          <w:b w:val="false"/>
          <w:i w:val="false"/>
          <w:color w:val="000000"/>
          <w:sz w:val="28"/>
        </w:rPr>
        <w:t xml:space="preserve">
     түтiндi дәрiлiк бұйымдар - 5 кг; </w:t>
      </w:r>
      <w:r>
        <w:br/>
      </w:r>
      <w:r>
        <w:rPr>
          <w:rFonts w:ascii="Times New Roman"/>
          <w:b w:val="false"/>
          <w:i w:val="false"/>
          <w:color w:val="000000"/>
          <w:sz w:val="28"/>
        </w:rPr>
        <w:t xml:space="preserve">
     түтiндi дәрi - 5 кг. </w:t>
      </w:r>
      <w:r>
        <w:br/>
      </w:r>
      <w:r>
        <w:rPr>
          <w:rFonts w:ascii="Times New Roman"/>
          <w:b w:val="false"/>
          <w:i w:val="false"/>
          <w:color w:val="000000"/>
          <w:sz w:val="28"/>
        </w:rPr>
        <w:t xml:space="preserve">
     ЕСКЕРТУ. Қол жүгiмен тасымалдауға рұқсатта тек жүктiң таза </w:t>
      </w:r>
      <w:r>
        <w:br/>
      </w:r>
      <w:r>
        <w:rPr>
          <w:rFonts w:ascii="Times New Roman"/>
          <w:b w:val="false"/>
          <w:i w:val="false"/>
          <w:color w:val="000000"/>
          <w:sz w:val="28"/>
        </w:rPr>
        <w:t xml:space="preserve">
     салмағы ғана (металл гильзалар, жәшiктер және т.б. жүктiң </w:t>
      </w:r>
      <w:r>
        <w:br/>
      </w:r>
      <w:r>
        <w:rPr>
          <w:rFonts w:ascii="Times New Roman"/>
          <w:b w:val="false"/>
          <w:i w:val="false"/>
          <w:color w:val="000000"/>
          <w:sz w:val="28"/>
        </w:rPr>
        <w:t xml:space="preserve">
     салмағына кiрмейдi) көрсетiледi. </w:t>
      </w:r>
      <w:r>
        <w:br/>
      </w:r>
      <w:r>
        <w:rPr>
          <w:rFonts w:ascii="Times New Roman"/>
          <w:b w:val="false"/>
          <w:i w:val="false"/>
          <w:color w:val="000000"/>
          <w:sz w:val="28"/>
        </w:rPr>
        <w:t xml:space="preserve">
     38. Атыс қаруын, оқ-дәрiлердi, дәрiнi почта арқылы салып жiберуге тиым салынады. </w:t>
      </w:r>
      <w:r>
        <w:br/>
      </w:r>
      <w:r>
        <w:rPr>
          <w:rFonts w:ascii="Times New Roman"/>
          <w:b w:val="false"/>
          <w:i w:val="false"/>
          <w:color w:val="000000"/>
          <w:sz w:val="28"/>
        </w:rPr>
        <w:t xml:space="preserve">
      ЕСКЕРТУ. Аңшылар мен балықшылардың аудандық, қалалық, облыстық, Республикалық қоғамдарының, әскери аңшылар қоғамын және "Динамо" қоғамының басқармалары дайындаушы заводтары атына немесе мылтық жөндейтiн шеберханаларға жолдаған, сондай-ақ олардан кейiн жолданған посылкаларда аңшы мылтықтарының жекелеген бөлшектерiн салып жiберуге рұқсат етiледi. Мылтық иелерi осы мәселелер бойынша тиiстi аңшылар мен балықшылар қоғамдарына өтiнiш жасауы тиiс.  </w:t>
      </w:r>
      <w:r>
        <w:br/>
      </w:r>
      <w:r>
        <w:rPr>
          <w:rFonts w:ascii="Times New Roman"/>
          <w:b w:val="false"/>
          <w:i w:val="false"/>
          <w:color w:val="000000"/>
          <w:sz w:val="28"/>
        </w:rPr>
        <w:t xml:space="preserve">
      39. Қызметтiк-штаттық қаруды, оқ-дәрiлердi, дәрiнi қала көлiгiмен тасымалдау осы көлiк түрлерi үшiн белгiленген ережелерге сәйкес жүргiзiледi. Қару салып жiбергенде немесе тасымалдау кезiнде оқсыз болуы керек, қабына салынады, ал оқ-дәрiлер берiк ыдысқа салынып-оралады.  </w:t>
      </w:r>
    </w:p>
    <w:p>
      <w:pPr>
        <w:spacing w:after="0"/>
        <w:ind w:left="0"/>
        <w:jc w:val="both"/>
      </w:pPr>
      <w:r>
        <w:rPr>
          <w:rFonts w:ascii="Times New Roman"/>
          <w:b w:val="false"/>
          <w:i w:val="false"/>
          <w:color w:val="000000"/>
          <w:sz w:val="28"/>
        </w:rPr>
        <w:t xml:space="preserve">          5. Аңшы қаруы мен оқ-дәрiлерiн сатып алу, тiркеу  </w:t>
      </w:r>
      <w:r>
        <w:br/>
      </w:r>
      <w:r>
        <w:rPr>
          <w:rFonts w:ascii="Times New Roman"/>
          <w:b w:val="false"/>
          <w:i w:val="false"/>
          <w:color w:val="000000"/>
          <w:sz w:val="28"/>
        </w:rPr>
        <w:t xml:space="preserve">
            (қайта тiркеу), сақтау, ұстау және тасымалдау  </w:t>
      </w:r>
      <w:r>
        <w:br/>
      </w:r>
      <w:r>
        <w:rPr>
          <w:rFonts w:ascii="Times New Roman"/>
          <w:b w:val="false"/>
          <w:i w:val="false"/>
          <w:color w:val="000000"/>
          <w:sz w:val="28"/>
        </w:rPr>
        <w:t xml:space="preserve">
                               тәртiбi  </w:t>
      </w:r>
      <w:r>
        <w:br/>
      </w:r>
      <w:r>
        <w:rPr>
          <w:rFonts w:ascii="Times New Roman"/>
          <w:b w:val="false"/>
          <w:i w:val="false"/>
          <w:color w:val="000000"/>
          <w:sz w:val="28"/>
        </w:rPr>
        <w:t>
 </w:t>
      </w:r>
      <w:r>
        <w:br/>
      </w:r>
      <w:r>
        <w:rPr>
          <w:rFonts w:ascii="Times New Roman"/>
          <w:b w:val="false"/>
          <w:i w:val="false"/>
          <w:color w:val="000000"/>
          <w:sz w:val="28"/>
        </w:rPr>
        <w:t xml:space="preserve">
        40. Аңшы атыс қаруын сатып алуға Қазақстан Республикасының 18 жасқа толған азаматтары құқылы.  </w:t>
      </w:r>
      <w:r>
        <w:br/>
      </w:r>
      <w:r>
        <w:rPr>
          <w:rFonts w:ascii="Times New Roman"/>
          <w:b w:val="false"/>
          <w:i w:val="false"/>
          <w:color w:val="000000"/>
          <w:sz w:val="28"/>
        </w:rPr>
        <w:t xml:space="preserve">
      41. Аңшы атыс қаруын азаматтар тек iшкi iстер органдары берген рұқсат (N 26 қосымша) бойынша сатып алады.  </w:t>
      </w:r>
      <w:r>
        <w:br/>
      </w:r>
      <w:r>
        <w:rPr>
          <w:rFonts w:ascii="Times New Roman"/>
          <w:b w:val="false"/>
          <w:i w:val="false"/>
          <w:color w:val="000000"/>
          <w:sz w:val="28"/>
        </w:rPr>
        <w:t xml:space="preserve">
      ЕСКЕРТУ. Суық аңшы қаруы атыс қаруын сақтауға және ұстауға арналған рұқсат бойынша ("Пайдалану құқынсыз уақытша сақтауға арналғаннан" басқа) сатып алынады және аңшы билетiне жазылады.  </w:t>
      </w:r>
      <w:r>
        <w:br/>
      </w:r>
      <w:r>
        <w:rPr>
          <w:rFonts w:ascii="Times New Roman"/>
          <w:b w:val="false"/>
          <w:i w:val="false"/>
          <w:color w:val="000000"/>
          <w:sz w:val="28"/>
        </w:rPr>
        <w:t xml:space="preserve">
      42. Аңшы иiр ойықты атыс қаруын (аңшы карабиндерiн, винтовкаларын, құрастырылған мылтықтарын) сатып алуға, сақтауға және ұстауға рұқсатты iшкi iстер органдары штаттағы кәсiпшi аңшыларға, сондай-ақ жабайы хайуанаттарды тауар үшiн атуға жүйелi (жыл сайын) қатысушы әуесқой аңшыларға бередi. Аңшы иiр ойықты қаруын сатып алу, сақтау мен ұстауға арналған рұқсатқа Қазақстан Республикасының Iшкi iстер министрi, оның орынбасарлары, Алматы қалалық iшкi iстер бас басқармасының, облыстар мен Ленинск қалалық iшкi iстер басқармаларының бастықтары қол қояды.  </w:t>
      </w:r>
      <w:r>
        <w:br/>
      </w:r>
      <w:r>
        <w:rPr>
          <w:rFonts w:ascii="Times New Roman"/>
          <w:b w:val="false"/>
          <w:i w:val="false"/>
          <w:color w:val="000000"/>
          <w:sz w:val="28"/>
        </w:rPr>
        <w:t xml:space="preserve">
      43. Iшкi iстер органдарының аңшы иiр ойықты атыс қаруын сатып алуға рұқсатты алу үшiн штаттағы аңшылар немесе әуесқой аңшылар мынадай құжаттар тапсырады:  </w:t>
      </w:r>
      <w:r>
        <w:br/>
      </w:r>
      <w:r>
        <w:rPr>
          <w:rFonts w:ascii="Times New Roman"/>
          <w:b w:val="false"/>
          <w:i w:val="false"/>
          <w:color w:val="000000"/>
          <w:sz w:val="28"/>
        </w:rPr>
        <w:t xml:space="preserve">
      толтырылған карточка-өтiнiш (N 27 қосымша);  </w:t>
      </w:r>
      <w:r>
        <w:br/>
      </w:r>
      <w:r>
        <w:rPr>
          <w:rFonts w:ascii="Times New Roman"/>
          <w:b w:val="false"/>
          <w:i w:val="false"/>
          <w:color w:val="000000"/>
          <w:sz w:val="28"/>
        </w:rPr>
        <w:t xml:space="preserve">
      аңшылар мен балықшылар қоғамының аңшы билетiн (аң аулауға құқық беретiн мемлекеттiк баж салығын және ағымдағы жылға мүшелiк жарнасын төлегенi туралы белгi соғылған) немесе дайындау ұйымы берген аңшы билетiн;  </w:t>
      </w:r>
      <w:r>
        <w:br/>
      </w:r>
      <w:r>
        <w:rPr>
          <w:rFonts w:ascii="Times New Roman"/>
          <w:b w:val="false"/>
          <w:i w:val="false"/>
          <w:color w:val="000000"/>
          <w:sz w:val="28"/>
        </w:rPr>
        <w:t xml:space="preserve">
      наркологиялық және психоневрологиялық диспансерлердiң анықтамаларын;  </w:t>
      </w:r>
      <w:r>
        <w:br/>
      </w:r>
      <w:r>
        <w:rPr>
          <w:rFonts w:ascii="Times New Roman"/>
          <w:b w:val="false"/>
          <w:i w:val="false"/>
          <w:color w:val="000000"/>
          <w:sz w:val="28"/>
        </w:rPr>
        <w:t xml:space="preserve">
      жабайы хайуанаттарды тауар үшiн атуға жыл сайын қатысу туралы шарттың көшiрмесiн;  </w:t>
      </w:r>
      <w:r>
        <w:br/>
      </w:r>
      <w:r>
        <w:rPr>
          <w:rFonts w:ascii="Times New Roman"/>
          <w:b w:val="false"/>
          <w:i w:val="false"/>
          <w:color w:val="000000"/>
          <w:sz w:val="28"/>
        </w:rPr>
        <w:t xml:space="preserve">
      аң аулау кезiнде иiр ойықты қаруды пайдалану ережелерi бойынша сынақша тапсырғаны туралы анықтама;  </w:t>
      </w:r>
      <w:r>
        <w:br/>
      </w:r>
      <w:r>
        <w:rPr>
          <w:rFonts w:ascii="Times New Roman"/>
          <w:b w:val="false"/>
          <w:i w:val="false"/>
          <w:color w:val="000000"/>
          <w:sz w:val="28"/>
        </w:rPr>
        <w:t xml:space="preserve">
      дайындаушы ұйымның аталған адам штаттағы аңшы болып табылатын қуаттайтын құжаты, ал әуесқой аңшы - облыстық Алматы және Ленинск қалалық аңшылар мен балықшылар қоғамдарының және жануарлар дүниесiн қорғау жөнiндегi бөлiмнiң басшыларының бiрлескен өтiнiшi.  </w:t>
      </w:r>
      <w:r>
        <w:br/>
      </w:r>
      <w:r>
        <w:rPr>
          <w:rFonts w:ascii="Times New Roman"/>
          <w:b w:val="false"/>
          <w:i w:val="false"/>
          <w:color w:val="000000"/>
          <w:sz w:val="28"/>
        </w:rPr>
        <w:t xml:space="preserve">
      44. Аңшы тегiс стволды атыс қаруын сатып алуға рұқсат алу үшiн iшкi iстер органына мынадай құжаттар тапсырылады:  </w:t>
      </w:r>
      <w:r>
        <w:br/>
      </w:r>
      <w:r>
        <w:rPr>
          <w:rFonts w:ascii="Times New Roman"/>
          <w:b w:val="false"/>
          <w:i w:val="false"/>
          <w:color w:val="000000"/>
          <w:sz w:val="28"/>
        </w:rPr>
        <w:t xml:space="preserve">
      толтырылған карточка-өтiнiш;  </w:t>
      </w:r>
      <w:r>
        <w:br/>
      </w:r>
      <w:r>
        <w:rPr>
          <w:rFonts w:ascii="Times New Roman"/>
          <w:b w:val="false"/>
          <w:i w:val="false"/>
          <w:color w:val="000000"/>
          <w:sz w:val="28"/>
        </w:rPr>
        <w:t xml:space="preserve">
      аңшылар мен балықшылар қоғамдарының аңшы билетiн (аң аулауға құқық беретiн мемлекеттiк баж салығын және ағымдағы жылғы мүшелiк жарнасы төленгенi туралы белгi соғылған) немесе дайындау ұйымы берген аңшы билетiн;  </w:t>
      </w:r>
      <w:r>
        <w:br/>
      </w:r>
      <w:r>
        <w:rPr>
          <w:rFonts w:ascii="Times New Roman"/>
          <w:b w:val="false"/>
          <w:i w:val="false"/>
          <w:color w:val="000000"/>
          <w:sz w:val="28"/>
        </w:rPr>
        <w:t xml:space="preserve">
      наркологиялық және психоневрологиялық диспансерлердiң анықтамаларын.  </w:t>
      </w:r>
      <w:r>
        <w:br/>
      </w:r>
      <w:r>
        <w:rPr>
          <w:rFonts w:ascii="Times New Roman"/>
          <w:b w:val="false"/>
          <w:i w:val="false"/>
          <w:color w:val="000000"/>
          <w:sz w:val="28"/>
        </w:rPr>
        <w:t xml:space="preserve">
      45. Әскери және арнаулы атақтары бар әскери қызметшiлер мен құқық қорғау органдарының қызметкерлерi аңшы атыс қаруын сатып алуға және сақтауға рұқсатты наркологиялық және психоневрологиялық диспансерлердiң анықтамаларын тапсырмайақ жалпы негiзде алады.  </w:t>
      </w:r>
      <w:r>
        <w:br/>
      </w:r>
      <w:r>
        <w:rPr>
          <w:rFonts w:ascii="Times New Roman"/>
          <w:b w:val="false"/>
          <w:i w:val="false"/>
          <w:color w:val="000000"/>
          <w:sz w:val="28"/>
        </w:rPr>
        <w:t xml:space="preserve">
      46. Шетел азаматтарының аңшы атыс қаруын, олардың оқ-дәрiлерiн сатып алуы және оларды шетелге әкетуi өздерi азамат болып табылатын мемлекеттердiң өкiлдiктерiнiң өтiнiштерi негiзiнде Қазақстан Республикасының Iшкiiсминi беретiн рұқсат бойынша, олар қаруды республикадан оны сатып алған күннен бастап 5 күннен кешiктiрмей әкететiн жағдайда жүзеге асырылады.  </w:t>
      </w:r>
      <w:r>
        <w:br/>
      </w:r>
      <w:r>
        <w:rPr>
          <w:rFonts w:ascii="Times New Roman"/>
          <w:b w:val="false"/>
          <w:i w:val="false"/>
          <w:color w:val="000000"/>
          <w:sz w:val="28"/>
        </w:rPr>
        <w:t xml:space="preserve">
      47. Аңшы атыс қаруын сатып алуға рұқсатты азаматтарға iшкi iстер органдары жеке басын куәландыратын паспортын немесе басқа құжаттарын көрсеткен жағдайда үш айлық мерзiмге бередi. Аталған мерзiмде пайдаланылмаған рұқсаттар iшкi iстер органына қайтарылуы керек.  </w:t>
      </w:r>
      <w:r>
        <w:br/>
      </w:r>
      <w:r>
        <w:rPr>
          <w:rFonts w:ascii="Times New Roman"/>
          <w:b w:val="false"/>
          <w:i w:val="false"/>
          <w:color w:val="000000"/>
          <w:sz w:val="28"/>
        </w:rPr>
        <w:t xml:space="preserve">
      48. Аңшы қаруының оқ-дәрiлерiн, дәрiсiн азаматтар дүкеннен iшкi iстер органдарының атыс қаруын сақтауға және ұстауға арналған рұқсатын ("Пайдалану құқынсыз уақытша сақтауға арналғаннан" басқа) көрсете отырып сатып алады.  </w:t>
      </w:r>
      <w:r>
        <w:br/>
      </w:r>
      <w:r>
        <w:rPr>
          <w:rFonts w:ascii="Times New Roman"/>
          <w:b w:val="false"/>
          <w:i w:val="false"/>
          <w:color w:val="000000"/>
          <w:sz w:val="28"/>
        </w:rPr>
        <w:t xml:space="preserve">
      49. Азаматтар сатып алған аңшы атыс қаруы сатып алған күннен бастап екi апта мерзiмде иесi тұратын жердегi iшкi iстер органында тiркелуi керек және оны сақтауға және ұстауға iшкi iстер органдары үш жыл мерзiмге беретiн рұқсатты (N 4 қосымша) алуы тиiс.  </w:t>
      </w:r>
      <w:r>
        <w:br/>
      </w:r>
      <w:r>
        <w:rPr>
          <w:rFonts w:ascii="Times New Roman"/>
          <w:b w:val="false"/>
          <w:i w:val="false"/>
          <w:color w:val="000000"/>
          <w:sz w:val="28"/>
        </w:rPr>
        <w:t xml:space="preserve">
      50. Азаматтардың атыс қаруын тiркегенi және қайта тiркегенi әрi бұл ретте оның техникалық күйiн анықтағаны үшiн жергiлiктi атқарушы органдар белгiлеген мөлшерде төлем алынады.  </w:t>
      </w:r>
      <w:r>
        <w:br/>
      </w:r>
      <w:r>
        <w:rPr>
          <w:rFonts w:ascii="Times New Roman"/>
          <w:b w:val="false"/>
          <w:i w:val="false"/>
          <w:color w:val="000000"/>
          <w:sz w:val="28"/>
        </w:rPr>
        <w:t xml:space="preserve">
      Қару иесiнiң жаңа тұратын жерiндегi iшкi iстер органына есепке қою кезiнде егер бұрын берiлген қару сақтауға арналған рұқсаттың мерзiмi бiтпесе, төлем алынбайды.  </w:t>
      </w:r>
      <w:r>
        <w:br/>
      </w:r>
      <w:r>
        <w:rPr>
          <w:rFonts w:ascii="Times New Roman"/>
          <w:b w:val="false"/>
          <w:i w:val="false"/>
          <w:color w:val="000000"/>
          <w:sz w:val="28"/>
        </w:rPr>
        <w:t xml:space="preserve">
      51. Аңшы қаруын сақтау мен ұстауға рұқсат алу үшiн iшкi iстер органына мынадай құжаттар тапсырылады:  </w:t>
      </w:r>
      <w:r>
        <w:br/>
      </w:r>
      <w:r>
        <w:rPr>
          <w:rFonts w:ascii="Times New Roman"/>
          <w:b w:val="false"/>
          <w:i w:val="false"/>
          <w:color w:val="000000"/>
          <w:sz w:val="28"/>
        </w:rPr>
        <w:t xml:space="preserve">
      3X4 см екi фотосурет;  </w:t>
      </w:r>
      <w:r>
        <w:br/>
      </w:r>
      <w:r>
        <w:rPr>
          <w:rFonts w:ascii="Times New Roman"/>
          <w:b w:val="false"/>
          <w:i w:val="false"/>
          <w:color w:val="000000"/>
          <w:sz w:val="28"/>
        </w:rPr>
        <w:t xml:space="preserve">
      қаруды тiркегенi (қайта тiркегенi) үшiн төлем төленгенi жөнiндегi квитанция;  </w:t>
      </w:r>
      <w:r>
        <w:br/>
      </w:r>
      <w:r>
        <w:rPr>
          <w:rFonts w:ascii="Times New Roman"/>
          <w:b w:val="false"/>
          <w:i w:val="false"/>
          <w:color w:val="000000"/>
          <w:sz w:val="28"/>
        </w:rPr>
        <w:t xml:space="preserve">
      қаруды қайдан алғанын дәлелдейтiн құжат (рұқсаттың дубликаты немесе өтiнiш).  </w:t>
      </w:r>
      <w:r>
        <w:br/>
      </w:r>
      <w:r>
        <w:rPr>
          <w:rFonts w:ascii="Times New Roman"/>
          <w:b w:val="false"/>
          <w:i w:val="false"/>
          <w:color w:val="000000"/>
          <w:sz w:val="28"/>
        </w:rPr>
        <w:t xml:space="preserve">
      52. Қару сақтауға және ұстауға арналған рұқсат күшiнде болу мерзiмiн ұзарту үшiн оның иесi рұқсаттың күшiнде болу мерзiмi аяқталуға бiр ай қалғанда жергiлiктi iшкi iстер органына өтiнiш жасауға мiндеттi, қолында бар қаруын техникалық тексеруге тапсырады әрi мынадай құжаттарды өткiзедi:  </w:t>
      </w:r>
      <w:r>
        <w:br/>
      </w:r>
      <w:r>
        <w:rPr>
          <w:rFonts w:ascii="Times New Roman"/>
          <w:b w:val="false"/>
          <w:i w:val="false"/>
          <w:color w:val="000000"/>
          <w:sz w:val="28"/>
        </w:rPr>
        <w:t xml:space="preserve">
      iшкi iстер органы бастығының атына жазылған қару сақтауға арналған рұқсаттың күшiнде болу мерзiмiн ұзарту туралы өтiнiш, онда фамилиясын, атын, әкесiнiң атын, мекен-жайын, қаруының жүйесiн, калибрiн және нөмiрiн, оны сақтауды қамтамасыз ету жағдайын көрсетедi;  </w:t>
      </w:r>
      <w:r>
        <w:br/>
      </w:r>
      <w:r>
        <w:rPr>
          <w:rFonts w:ascii="Times New Roman"/>
          <w:b w:val="false"/>
          <w:i w:val="false"/>
          <w:color w:val="000000"/>
          <w:sz w:val="28"/>
        </w:rPr>
        <w:t xml:space="preserve">
      қаруды қайта тiркегенi үшiн төлем төлеу туралы квитанция;  </w:t>
      </w:r>
      <w:r>
        <w:br/>
      </w:r>
      <w:r>
        <w:rPr>
          <w:rFonts w:ascii="Times New Roman"/>
          <w:b w:val="false"/>
          <w:i w:val="false"/>
          <w:color w:val="000000"/>
          <w:sz w:val="28"/>
        </w:rPr>
        <w:t xml:space="preserve">
      наркологиялық және психоневрологиялық диспансерлердiң анықтамалары.  </w:t>
      </w:r>
      <w:r>
        <w:br/>
      </w:r>
      <w:r>
        <w:rPr>
          <w:rFonts w:ascii="Times New Roman"/>
          <w:b w:val="false"/>
          <w:i w:val="false"/>
          <w:color w:val="000000"/>
          <w:sz w:val="28"/>
        </w:rPr>
        <w:t xml:space="preserve">
      53. Атыс қаруы иесiнiң тұрақты тұратын жерiнде бөлшектелген күйiнде, оқсыз, шүрiппесi босатылатын, оқ-дәрiлерден жеке сақталуы керек. Қаруға басқа адамдар мен балаларды жiберуге рұқсат етiлмейдi. Атыс қаруы мен оқ-дәрiлердi бөлмелердiң қабырғасына iлуге болмайды. Қаруды иесi тұрақты тұратын жерден тыс орында (саяжайларда, бақ үйлерiнде, гараждарда, сарайларда, вагондарда, шалаштарда, шатырда және т.б.), сондай-ақ жатақханаларда (тек бiр жеке отбасының бiр бөлмеде тұратын мүшелерi отбасы жатақханаларынан басқа), уақытша вахталық үй-жайларда, туысқандарында, таныстарында сақтауға тиым салынады. Ерекше жағдайларда қару иесi ұзақ iссапарға (үш айдан астам) немесе әскери қызметiн атқаруға кеткенде iшкi iстер органының рұқсатымен қаруды туыстарында уақытша сақтауға болады. Қаруды сақтауға қабылдап алған адамға iшкi iстер органы "пайдалану құқынсыз уақытша сақтауға" деген белгi соғып рұқсат бередi.  </w:t>
      </w:r>
      <w:r>
        <w:br/>
      </w:r>
      <w:r>
        <w:rPr>
          <w:rFonts w:ascii="Times New Roman"/>
          <w:b w:val="false"/>
          <w:i w:val="false"/>
          <w:color w:val="000000"/>
          <w:sz w:val="28"/>
        </w:rPr>
        <w:t xml:space="preserve">
      54. Көлiктiң барлық түрлерiмен алып жүру немесе тасымалдау кезiнде атыс қаруы оқсыз, бөлшектенген күйiнде (мүмкiн болса) қабында болуы керек. Атыс қаруын алып жүрген немесе тасымалдаған барлық жағдайларда иесiнде iшкi iстер органының берген оны сақтауға және ұстауға арналған рұқсат өзiмен бiрге болуы керек, ол сонымен бiрге қару алып жүруге берiлген рұқсат болып табылады. Қару сақтаудың, ұстаудың, тасымалдау мен пайдаланудың белгiленген ережелерiн бұзғандығы үшiн кiнәлi адамдар заңдарға сәйкес жауапкершiлiкке тартылады.  </w:t>
      </w:r>
      <w:r>
        <w:br/>
      </w:r>
      <w:r>
        <w:rPr>
          <w:rFonts w:ascii="Times New Roman"/>
          <w:b w:val="false"/>
          <w:i w:val="false"/>
          <w:color w:val="000000"/>
          <w:sz w:val="28"/>
        </w:rPr>
        <w:t xml:space="preserve">
      Суық аңшы қаруы аңшы билетi болған жағдайда ғана қапталған күйiнде алып жүрiледi.  </w:t>
      </w:r>
      <w:r>
        <w:br/>
      </w:r>
      <w:r>
        <w:rPr>
          <w:rFonts w:ascii="Times New Roman"/>
          <w:b w:val="false"/>
          <w:i w:val="false"/>
          <w:color w:val="000000"/>
          <w:sz w:val="28"/>
        </w:rPr>
        <w:t xml:space="preserve">
      55. Рұқсаттың күшiн тоқтату туралы дәлелдi қорытынды (N 28 қосымша) шығарылады, оны iшкi iстер органының бастығы бекiтедi. Қорытындыда осындай шешiм шығарудың негiздерi мен себебi баяндалады.  </w:t>
      </w:r>
      <w:r>
        <w:br/>
      </w:r>
      <w:r>
        <w:rPr>
          <w:rFonts w:ascii="Times New Roman"/>
          <w:b w:val="false"/>
          <w:i w:val="false"/>
          <w:color w:val="000000"/>
          <w:sz w:val="28"/>
        </w:rPr>
        <w:t xml:space="preserve">
      56. Рұқсаттың күшi тоқтатылған жағдайда ол атыс (суық) қарумен және оқ-дәрiлермен бірге алынады. Алынған қаруды және оқ-дәрiлердi iшкi iстер органдарының жолдауы бойынша қару иелерi немесе олардың өкiлдерi комиссиялық сатуға тапсырады не қару сатып алу немесе сақтауға iшкi iстер органдарының рұқсатын алған адамға берiлуi мүмкiн.  </w:t>
      </w:r>
      <w:r>
        <w:br/>
      </w:r>
      <w:r>
        <w:rPr>
          <w:rFonts w:ascii="Times New Roman"/>
          <w:b w:val="false"/>
          <w:i w:val="false"/>
          <w:color w:val="000000"/>
          <w:sz w:val="28"/>
        </w:rPr>
        <w:t xml:space="preserve">
      ЕСКЕРТУ. Қылмыстық iстер бойынша айып тағылған адамдардың атыс (суық) қаруы мен оқ-дәрiлерi рұқсатпен бiрге алынады және тергеу органдарының немесе соттың қылмыстық iс бойынша түпкiлiктi шешiмiне дейiн iшкi iстер органында сақталады. Егер аталған адамға қатысты қылмыстық iс тоқтатылса немесе сот ақтайтын үкiм шығарса, оның қару мен оқ-дәрiлерi, қару сақтауға және ұстауға арналған рұқсаты қайтарылады.  </w:t>
      </w:r>
      <w:r>
        <w:br/>
      </w:r>
      <w:r>
        <w:rPr>
          <w:rFonts w:ascii="Times New Roman"/>
          <w:b w:val="false"/>
          <w:i w:val="false"/>
          <w:color w:val="000000"/>
          <w:sz w:val="28"/>
        </w:rPr>
        <w:t xml:space="preserve">
      57. Iшкi iстер органдары мынадай қаруларды сатып алуға, сақтауға және ұстауға рұқсат бермейдi:  </w:t>
      </w:r>
      <w:r>
        <w:br/>
      </w:r>
      <w:r>
        <w:rPr>
          <w:rFonts w:ascii="Times New Roman"/>
          <w:b w:val="false"/>
          <w:i w:val="false"/>
          <w:color w:val="000000"/>
          <w:sz w:val="28"/>
        </w:rPr>
        <w:t xml:space="preserve">
      жалпы ұзындығы 800 мм аспайтын, сондай-ақ құрастырмалығы жиналатын, жылжытылатын, салынатын немесе бөлшектелетiн және мұндайда ату мүмкiндiгiнен айырылмайтын аңшылық атыс қаруы;  </w:t>
      </w:r>
      <w:r>
        <w:br/>
      </w:r>
      <w:r>
        <w:rPr>
          <w:rFonts w:ascii="Times New Roman"/>
          <w:b w:val="false"/>
          <w:i w:val="false"/>
          <w:color w:val="000000"/>
          <w:sz w:val="28"/>
        </w:rPr>
        <w:t xml:space="preserve">
      нөмiрi жоқ немесе қолдан жасалған атыс қаруы.  </w:t>
      </w:r>
      <w:r>
        <w:br/>
      </w:r>
      <w:r>
        <w:rPr>
          <w:rFonts w:ascii="Times New Roman"/>
          <w:b w:val="false"/>
          <w:i w:val="false"/>
          <w:color w:val="000000"/>
          <w:sz w:val="28"/>
        </w:rPr>
        <w:t xml:space="preserve">
      ЕСКЕРТУ. Заводта дайындалған атыс қаруы, егер оған қару жөндеу шеберханасында нөмiр соғылған жағдайда iшкi iстер органдарында тiркелуi мүмкiн.  </w:t>
      </w:r>
      <w:r>
        <w:br/>
      </w:r>
      <w:r>
        <w:rPr>
          <w:rFonts w:ascii="Times New Roman"/>
          <w:b w:val="false"/>
          <w:i w:val="false"/>
          <w:color w:val="000000"/>
          <w:sz w:val="28"/>
        </w:rPr>
        <w:t xml:space="preserve">
      58. Аңшы қаруының, оның iшiнде әскери үлгiдегiсiнiң, иесi қайтыс болған жағдайда оның туыстары мүлiктi мұраға қалдыру туралы мәселе шешiлгенше қаруды 30 күн мерзiмге iшкi iстер органына уақытша сақтауға тапсырады (бiрақ бұл алты ай мерзiмiнен аспауы тиiс). Егер мұрагерлердiң арасында қару ұстауға, сақтауға немесе сатып алуға құқылы адам болмаса, онда ол дүкен арқылы сатылуы мүмкiн немесе қару сатып алуға немесе сақтауға iшкi iстер органдарынан рұқсат алған адамға берiледi.  </w:t>
      </w:r>
      <w:r>
        <w:br/>
      </w:r>
      <w:r>
        <w:rPr>
          <w:rFonts w:ascii="Times New Roman"/>
          <w:b w:val="false"/>
          <w:i w:val="false"/>
          <w:color w:val="000000"/>
          <w:sz w:val="28"/>
        </w:rPr>
        <w:t xml:space="preserve">
      59. Iшкi iстер органдарында аңшы атыс қаруын бiр адамнан екiншi адамға иеленуге беру жөнiндегi құжаттарды ресiмдеуге болады. Мұны берiлетiн қару есепте тұрған жер бойынша рұқсат ету жүйесiн жүзеге асырушы iшкi iстер органының қызметкерi қару иесiнiң және осындай қару түрiн алуға iшкi iстер органынан рұқсат алған адамның қатысуымен жүргiзедi. Бұл ретте берiлетiн қарудың маркасы, калибрi және нөмiрi рұқсат қағазына және сатып алуға арналған рұқсаттың дубликатына жазылады. Жазуды iшкi iстер органының бастығы қол қойып куәландырады және мөр соғылады. Рұқсаттың дубликаты қаруды тұратын жерi бойынша есепке қою үшiн жаңа иесiне қайтарылады. Сонымен бiрге қарудың берiлуiне байланысты қару иелерiне есеп жүргiзу журналына (N 29 қосымша) қаруды есептен шығару туралы тиiстi жазу жазылады.  </w:t>
      </w:r>
      <w:r>
        <w:br/>
      </w:r>
      <w:r>
        <w:rPr>
          <w:rFonts w:ascii="Times New Roman"/>
          <w:b w:val="false"/>
          <w:i w:val="false"/>
          <w:color w:val="000000"/>
          <w:sz w:val="28"/>
        </w:rPr>
        <w:t xml:space="preserve">
      60. Атыс қаруының иесi тұрақты мекенiн өзгерткен жағдайда iшкi iстер органына қаруын есептен шығару туралы өтiнiш жасауға және жаңа мекенiн көрсетуге мiндеттi. Жаңа тұрақты мекенiне келген бойда қару иесi он күн мерзiмде (шекара аймағында 24 сағат iшiнде) қаруын жергiлiктi iшкi iстер органында есепке қоюға мiндеттi.  </w:t>
      </w:r>
      <w:r>
        <w:br/>
      </w:r>
      <w:r>
        <w:rPr>
          <w:rFonts w:ascii="Times New Roman"/>
          <w:b w:val="false"/>
          <w:i w:val="false"/>
          <w:color w:val="000000"/>
          <w:sz w:val="28"/>
        </w:rPr>
        <w:t xml:space="preserve">
      61. Жарамсыз болып қалған атыс қаруы (жөндеуге жатпайтын), қарудың техникалық күйiн анықтау жөнiндегi комиссия осылай деп тапса, тiркелмейдi (қайта тiркелмейдi), иесi бiр ай мерзiмде ерiктi түрде iшкi iстер органына тапсырады немесе қару шеберханасында атуға жарамсыз күйге келтiрiледi және iшкi iстер органының тиiстi рұқсаты бар басқа адамға не заңды ұйымға коллекциялық немесе имитациялық қару ретiнде берiледi.  </w:t>
      </w:r>
      <w:r>
        <w:br/>
      </w:r>
      <w:r>
        <w:rPr>
          <w:rFonts w:ascii="Times New Roman"/>
          <w:b w:val="false"/>
          <w:i w:val="false"/>
          <w:color w:val="000000"/>
          <w:sz w:val="28"/>
        </w:rPr>
        <w:t xml:space="preserve">
      ЕСКЕРТУ. Қарудың техникалық күйiн анықтау жөнiндегi комиссия iшкi iстер органында 3-4 адам құрамында: рұқсат ету жүйесiн асырушы iшкi iстер органы қызметкерiнен, аңшы инспекторынан, қару жөндейтiн техниктен құралады және аудан (қала) әкiмiнiң шешiмiмен бекiтiледi. Комиссияның мiндетiне азаматтар iшкi iстер органында тiркеу (қайта тiркеу), есепке қою кезiнде тапсырған атыс қаруын тексеру жатады. Жұмыс барысында комиссия аңшы атыс қаруын техникалық санаттау нормаларын басшылыққа алады (N 30 қосымша).  </w:t>
      </w:r>
      <w:r>
        <w:br/>
      </w:r>
      <w:r>
        <w:rPr>
          <w:rFonts w:ascii="Times New Roman"/>
          <w:b w:val="false"/>
          <w:i w:val="false"/>
          <w:color w:val="000000"/>
          <w:sz w:val="28"/>
        </w:rPr>
        <w:t xml:space="preserve">
      Алынған, ерiктi түрде тапсырылған, тауып алынған қару-жарақ пен оқ-дәрiлердiң iшкi iстер органдарында сақталуын қамтамасыз ету жөнiндегi жұмыс тәртiбiн Қазақстан Республикасының Iшкiiсминi белгiлейдi.  </w:t>
      </w:r>
      <w:r>
        <w:br/>
      </w:r>
      <w:r>
        <w:rPr>
          <w:rFonts w:ascii="Times New Roman"/>
          <w:b w:val="false"/>
          <w:i w:val="false"/>
          <w:color w:val="000000"/>
          <w:sz w:val="28"/>
        </w:rPr>
        <w:t xml:space="preserve">
      62. Атыс қаруы жоғалған немесе ұрланған жағдайда иесi мiндеттi түрде бұл туралы iшкi iстер органына дереу хабарлауға мiндеттi.  </w:t>
      </w:r>
    </w:p>
    <w:p>
      <w:pPr>
        <w:spacing w:after="0"/>
        <w:ind w:left="0"/>
        <w:jc w:val="both"/>
      </w:pPr>
      <w:r>
        <w:rPr>
          <w:rFonts w:ascii="Times New Roman"/>
          <w:b w:val="false"/>
          <w:i w:val="false"/>
          <w:color w:val="000000"/>
          <w:sz w:val="28"/>
        </w:rPr>
        <w:t xml:space="preserve">          6. Спорт қаруын сатып алу, сақтау және тасымалдау  </w:t>
      </w:r>
      <w:r>
        <w:br/>
      </w:r>
      <w:r>
        <w:rPr>
          <w:rFonts w:ascii="Times New Roman"/>
          <w:b w:val="false"/>
          <w:i w:val="false"/>
          <w:color w:val="000000"/>
          <w:sz w:val="28"/>
        </w:rPr>
        <w:t xml:space="preserve">
                                 тәртiбi  </w:t>
      </w:r>
      <w:r>
        <w:br/>
      </w:r>
      <w:r>
        <w:rPr>
          <w:rFonts w:ascii="Times New Roman"/>
          <w:b w:val="false"/>
          <w:i w:val="false"/>
          <w:color w:val="000000"/>
          <w:sz w:val="28"/>
        </w:rPr>
        <w:t>
 </w:t>
      </w:r>
      <w:r>
        <w:br/>
      </w:r>
      <w:r>
        <w:rPr>
          <w:rFonts w:ascii="Times New Roman"/>
          <w:b w:val="false"/>
          <w:i w:val="false"/>
          <w:color w:val="000000"/>
          <w:sz w:val="28"/>
        </w:rPr>
        <w:t xml:space="preserve">
        63. Спорт қаруы (калибрi 4,5 мм аспайтын пневматикалықтан басқа) мен олардың оқ-дәрiлерiн сатып алуды ұйымдар iшкi iстер органдарының рұқсаты бойынша Қазақстан Республикасының Iшкiiсминi келiсiлген спорт ұйымдарының қару-жарақ нормалары мен табельдерi бойынша жүзеге асырады. Спорт қаруын сатып алу, сақтау мен тасымалдау осы Ережелердiң 3, 8, 9, 14, 15, 17-тармақтарында және 4 бөлiмiнде белгiленген тәртiпте жүзеге асырылады.  </w:t>
      </w:r>
      <w:r>
        <w:br/>
      </w:r>
      <w:r>
        <w:rPr>
          <w:rFonts w:ascii="Times New Roman"/>
          <w:b w:val="false"/>
          <w:i w:val="false"/>
          <w:color w:val="000000"/>
          <w:sz w:val="28"/>
        </w:rPr>
        <w:t xml:space="preserve">
      64. Спорт делегацияларының (командаларының) қару мен оқ-дәрiлердi тасымалдау үшiн жауапты лауазымды адамдары атудан жарыс өтетiн немесе оқу-жаттығу жиыны өтетiн жерге келген бойында өздерiмен бiрге әкелген қару мен оқ-дәрiлердi тасымалдауға арналған рұқсатпен бiрге жарыс немесе жиын өтетiн жердегi арнайы жабдықталған жайға уақытша сақтауға дер кезiнде тапсыруға мiндеттi.  </w:t>
      </w:r>
      <w:r>
        <w:br/>
      </w:r>
      <w:r>
        <w:rPr>
          <w:rFonts w:ascii="Times New Roman"/>
          <w:b w:val="false"/>
          <w:i w:val="false"/>
          <w:color w:val="000000"/>
          <w:sz w:val="28"/>
        </w:rPr>
        <w:t xml:space="preserve">
      Қару мен оқ-дәрiлердi спорт делегациялары (командалары) орналасқан қонақ үйлерiнде, жатақханаларда, спорт лагерлерiнде және басқа демалыс орындарында сақтауға тиым салынады.  </w:t>
      </w:r>
      <w:r>
        <w:br/>
      </w:r>
      <w:r>
        <w:rPr>
          <w:rFonts w:ascii="Times New Roman"/>
          <w:b w:val="false"/>
          <w:i w:val="false"/>
          <w:color w:val="000000"/>
          <w:sz w:val="28"/>
        </w:rPr>
        <w:t xml:space="preserve">
      Жиын (жарыс) кезiнде қарудың сақталуы үшiн жауапты адамдар күн сайын қаруды күзетке тапсырардың алдында қару беру мен қабылдау журналына (24 қосымша) сәйкес барлық атыс қаруының түгел екенiн тексеруге мiндеттi.  </w:t>
      </w:r>
    </w:p>
    <w:p>
      <w:pPr>
        <w:spacing w:after="0"/>
        <w:ind w:left="0"/>
        <w:jc w:val="both"/>
      </w:pPr>
      <w:r>
        <w:rPr>
          <w:rFonts w:ascii="Times New Roman"/>
          <w:b w:val="false"/>
          <w:i w:val="false"/>
          <w:color w:val="000000"/>
          <w:sz w:val="28"/>
        </w:rPr>
        <w:t xml:space="preserve">             7. Наградалық қаруды сақтау тәртiбi  </w:t>
      </w:r>
      <w:r>
        <w:br/>
      </w:r>
      <w:r>
        <w:rPr>
          <w:rFonts w:ascii="Times New Roman"/>
          <w:b w:val="false"/>
          <w:i w:val="false"/>
          <w:color w:val="000000"/>
          <w:sz w:val="28"/>
        </w:rPr>
        <w:t>
 </w:t>
      </w:r>
      <w:r>
        <w:br/>
      </w:r>
      <w:r>
        <w:rPr>
          <w:rFonts w:ascii="Times New Roman"/>
          <w:b w:val="false"/>
          <w:i w:val="false"/>
          <w:color w:val="000000"/>
          <w:sz w:val="28"/>
        </w:rPr>
        <w:t xml:space="preserve">
        65. Наградалық қаруға КСРО Жоғарғы Кеңесi Төралқасының Жарлығы (КСРО, ОАК, ВОАК қаулылары), КСРО Қорғаныс министрiнiң бұйрығы (РӘК, Әскери теңiз халық комиссариаты, ҚХК, КСРО әскери, әскери-теңiз министрлiгi және МВС), Ұлы Отан соғысы кезеңiндегi майдан қолбасшысының бұйрығы, КСРО Iшкi iстер министрiнiң, КСРО МКҚ (КСРО ВҮК, ОГПУ, НИВД, МГБ, МООП) Төрағасының бұйрығы, жоғарғы өкiлдi немесе атқару органы және қарумен наградтау құқы берiлген лауазымды адамдардың бұйрығы негiзiнде, сондай-ақ шет мемлекеттердiң басшылары мен үкiмет мүшелерiнiң наградтау граматолары немесе басқа құжаттары негiзiнде алынған қару жатады.  </w:t>
      </w:r>
      <w:r>
        <w:br/>
      </w:r>
      <w:r>
        <w:rPr>
          <w:rFonts w:ascii="Times New Roman"/>
          <w:b w:val="false"/>
          <w:i w:val="false"/>
          <w:color w:val="000000"/>
          <w:sz w:val="28"/>
        </w:rPr>
        <w:t xml:space="preserve">
      66. Наградалық атыс (суық) қаруы бар адамдарға iшкi iстер органдары "наградалық" деген белгi соғып, күшiнде болу мерзiмiн көрсетпей оны сақтауға және алып жүруге арналған рұқсат бередi.&lt;*&gt;  </w:t>
      </w:r>
      <w:r>
        <w:br/>
      </w:r>
      <w:r>
        <w:rPr>
          <w:rFonts w:ascii="Times New Roman"/>
          <w:b w:val="false"/>
          <w:i w:val="false"/>
          <w:color w:val="000000"/>
          <w:sz w:val="28"/>
        </w:rPr>
        <w:t xml:space="preserve">
      ЕСКЕРТУ. 66-тармаққа өзгерiс енгiзiлдi - ҚР Үкіметінiң 1996.08.28. N 1060 қаулысымен.  </w:t>
      </w:r>
      <w:r>
        <w:br/>
      </w:r>
      <w:r>
        <w:rPr>
          <w:rFonts w:ascii="Times New Roman"/>
          <w:b w:val="false"/>
          <w:i w:val="false"/>
          <w:color w:val="000000"/>
          <w:sz w:val="28"/>
        </w:rPr>
        <w:t>
 </w:t>
      </w:r>
      <w:r>
        <w:br/>
      </w:r>
      <w:r>
        <w:rPr>
          <w:rFonts w:ascii="Times New Roman"/>
          <w:b w:val="false"/>
          <w:i w:val="false"/>
          <w:color w:val="000000"/>
          <w:sz w:val="28"/>
        </w:rPr>
        <w:t xml:space="preserve">
        67. Наградалық қаруды сақтауға және алып жүруге рұқсат алу үшiн оның иесi iшкi iстер органына мынадай құжаттар тапсырады:&lt;*&gt;  </w:t>
      </w:r>
      <w:r>
        <w:br/>
      </w:r>
      <w:r>
        <w:rPr>
          <w:rFonts w:ascii="Times New Roman"/>
          <w:b w:val="false"/>
          <w:i w:val="false"/>
          <w:color w:val="000000"/>
          <w:sz w:val="28"/>
        </w:rPr>
        <w:t xml:space="preserve">
      толтырылған карточка-өтiнiш;  </w:t>
      </w:r>
      <w:r>
        <w:br/>
      </w:r>
      <w:r>
        <w:rPr>
          <w:rFonts w:ascii="Times New Roman"/>
          <w:b w:val="false"/>
          <w:i w:val="false"/>
          <w:color w:val="000000"/>
          <w:sz w:val="28"/>
        </w:rPr>
        <w:t xml:space="preserve">
      қарумен наградтау туралы құжаттың түпнұсқасы немесе нотариалдық түрде куәландырылған көшiрмесi;  </w:t>
      </w:r>
      <w:r>
        <w:br/>
      </w:r>
      <w:r>
        <w:rPr>
          <w:rFonts w:ascii="Times New Roman"/>
          <w:b w:val="false"/>
          <w:i w:val="false"/>
          <w:color w:val="000000"/>
          <w:sz w:val="28"/>
        </w:rPr>
        <w:t xml:space="preserve">
      қаруды қауiпсiз иелену мен ұстауға бөгет болатын қарсы дәлелдердiң болмауы жөнiндегi медициналық анықтама;  </w:t>
      </w:r>
      <w:r>
        <w:br/>
      </w:r>
      <w:r>
        <w:rPr>
          <w:rFonts w:ascii="Times New Roman"/>
          <w:b w:val="false"/>
          <w:i w:val="false"/>
          <w:color w:val="000000"/>
          <w:sz w:val="28"/>
        </w:rPr>
        <w:t xml:space="preserve">
      материалдық бөлiгi мен қару қолдану ережелерiн бiлуi жөнiндегi сынақшаны тапсыруы туралы анықтама;  </w:t>
      </w:r>
      <w:r>
        <w:br/>
      </w:r>
      <w:r>
        <w:rPr>
          <w:rFonts w:ascii="Times New Roman"/>
          <w:b w:val="false"/>
          <w:i w:val="false"/>
          <w:color w:val="000000"/>
          <w:sz w:val="28"/>
        </w:rPr>
        <w:t xml:space="preserve">
      көлемi 3X4 см екi фотосуретi.  </w:t>
      </w:r>
      <w:r>
        <w:br/>
      </w:r>
      <w:r>
        <w:rPr>
          <w:rFonts w:ascii="Times New Roman"/>
          <w:b w:val="false"/>
          <w:i w:val="false"/>
          <w:color w:val="000000"/>
          <w:sz w:val="28"/>
        </w:rPr>
        <w:t xml:space="preserve">
      ЕСКЕРТУ. 67-тармаққа өзгерiс енгiзiлдi - ҚР Үкіметінiң 1996.08.28. N 1060 қаулысымен.  </w:t>
      </w:r>
      <w:r>
        <w:br/>
      </w:r>
      <w:r>
        <w:rPr>
          <w:rFonts w:ascii="Times New Roman"/>
          <w:b w:val="false"/>
          <w:i w:val="false"/>
          <w:color w:val="000000"/>
          <w:sz w:val="28"/>
        </w:rPr>
        <w:t xml:space="preserve">
      68. Қазақстан Республикасының Қорғаныс министрлiгi, Республикалық ұланның, Президенттiң Күзет қызметiнiң, Мемлекеттiк тергеу комитетi, Iшкiiсминi мен ҰҚК офицерлерi алған наградалық қару олардың және басы куәлiктерiне жазылуы керек. Запасқа немесе отставкаға кеткен жағдайда бұл адамдар бiр айлық мерзiмде қаруын тұратын жерiндегi iшкi iстер органында тiркеуге және оны сақтауға рұқсат алуға мiндеттi. Наградалық қаруды тiркегенi (қайта тiркегенi) үшiн төлем алынбайды.&lt;*&gt;  </w:t>
      </w:r>
      <w:r>
        <w:br/>
      </w:r>
      <w:r>
        <w:rPr>
          <w:rFonts w:ascii="Times New Roman"/>
          <w:b w:val="false"/>
          <w:i w:val="false"/>
          <w:color w:val="000000"/>
          <w:sz w:val="28"/>
        </w:rPr>
        <w:t xml:space="preserve">
      ЕСКЕРТУ. 68-тармаққа өзгерiс енгiзiлдi - ҚР Үкіметінiң 1996.08.28. N 1060 қаулысымен.  </w:t>
      </w:r>
      <w:r>
        <w:br/>
      </w:r>
      <w:r>
        <w:rPr>
          <w:rFonts w:ascii="Times New Roman"/>
          <w:b w:val="false"/>
          <w:i w:val="false"/>
          <w:color w:val="000000"/>
          <w:sz w:val="28"/>
        </w:rPr>
        <w:t xml:space="preserve">
      69. Осы Ережелердiң 65-тармағында көрсетiлмеген лауазымды адамдардан алынған атыс (суық) қаруы наградалық қаруға жатпайды және ол:  </w:t>
      </w:r>
      <w:r>
        <w:br/>
      </w:r>
      <w:r>
        <w:rPr>
          <w:rFonts w:ascii="Times New Roman"/>
          <w:b w:val="false"/>
          <w:i w:val="false"/>
          <w:color w:val="000000"/>
          <w:sz w:val="28"/>
        </w:rPr>
        <w:t xml:space="preserve">
      әскери үлгiдегi қару тұратын жерiндегi iшкi iстер органына тегiн тапсырылып, артынан оны берген тиiстi ведомствоға берiледi;  </w:t>
      </w:r>
      <w:r>
        <w:br/>
      </w:r>
      <w:r>
        <w:rPr>
          <w:rFonts w:ascii="Times New Roman"/>
          <w:b w:val="false"/>
          <w:i w:val="false"/>
          <w:color w:val="000000"/>
          <w:sz w:val="28"/>
        </w:rPr>
        <w:t xml:space="preserve">
      аңшы қаруы осы ережелердiң 43-45 және 50-тармақтарына сәйкес оны сақтауға және ұстауға рұқсат бере отырып тiркелуi мүмкiн немесе оны сатып алуға рұқсаты бар адамға берiлуi мүмкiн.  </w:t>
      </w:r>
      <w:r>
        <w:br/>
      </w:r>
      <w:r>
        <w:rPr>
          <w:rFonts w:ascii="Times New Roman"/>
          <w:b w:val="false"/>
          <w:i w:val="false"/>
          <w:color w:val="000000"/>
          <w:sz w:val="28"/>
        </w:rPr>
        <w:t xml:space="preserve">
      70. Наградалық қаруды азаматтардан iшкi iстер органдары қолданылып жүрген заңдарға сәйкес сақтау және алып жүру, тасымалдау мен пайдалану ережелерiн бұзғаны үшiн алуы мүмкiн.&lt;*&gt;  </w:t>
      </w:r>
      <w:r>
        <w:br/>
      </w:r>
      <w:r>
        <w:rPr>
          <w:rFonts w:ascii="Times New Roman"/>
          <w:b w:val="false"/>
          <w:i w:val="false"/>
          <w:color w:val="000000"/>
          <w:sz w:val="28"/>
        </w:rPr>
        <w:t xml:space="preserve">
      ЕСКЕРТУ. 70-тармаққа өзгерiс енгiзiлдi - ҚР Үкіметінiң 1996.08.28. N 1060 қаулысымен.  </w:t>
      </w:r>
      <w:r>
        <w:br/>
      </w:r>
      <w:r>
        <w:rPr>
          <w:rFonts w:ascii="Times New Roman"/>
          <w:b w:val="false"/>
          <w:i w:val="false"/>
          <w:color w:val="000000"/>
          <w:sz w:val="28"/>
        </w:rPr>
        <w:t xml:space="preserve">
      71. Наградалық қарудың иесi қайтыс болған жағдайда қару отыз күндiк мерзiмде iшкi iстер органына тапсырылады және артынан оны берген тиiстi ведомствоға берiледi.  </w:t>
      </w:r>
    </w:p>
    <w:p>
      <w:pPr>
        <w:spacing w:after="0"/>
        <w:ind w:left="0"/>
        <w:jc w:val="both"/>
      </w:pPr>
      <w:r>
        <w:rPr>
          <w:rFonts w:ascii="Times New Roman"/>
          <w:b w:val="false"/>
          <w:i w:val="false"/>
          <w:color w:val="000000"/>
          <w:sz w:val="28"/>
        </w:rPr>
        <w:t xml:space="preserve">         8. Коллекциялық қаруды сатып алу, сақтау және  </w:t>
      </w:r>
      <w:r>
        <w:br/>
      </w:r>
      <w:r>
        <w:rPr>
          <w:rFonts w:ascii="Times New Roman"/>
          <w:b w:val="false"/>
          <w:i w:val="false"/>
          <w:color w:val="000000"/>
          <w:sz w:val="28"/>
        </w:rPr>
        <w:t xml:space="preserve">
                     тасымалдау тәртiбi  </w:t>
      </w:r>
      <w:r>
        <w:br/>
      </w:r>
      <w:r>
        <w:rPr>
          <w:rFonts w:ascii="Times New Roman"/>
          <w:b w:val="false"/>
          <w:i w:val="false"/>
          <w:color w:val="000000"/>
          <w:sz w:val="28"/>
        </w:rPr>
        <w:t>
 </w:t>
      </w:r>
      <w:r>
        <w:br/>
      </w:r>
      <w:r>
        <w:rPr>
          <w:rFonts w:ascii="Times New Roman"/>
          <w:b w:val="false"/>
          <w:i w:val="false"/>
          <w:color w:val="000000"/>
          <w:sz w:val="28"/>
        </w:rPr>
        <w:t xml:space="preserve">
        72. Коллекциялық қаруға жинауға және көрмеде көрсетуге арналған қару жатады.  </w:t>
      </w:r>
      <w:r>
        <w:br/>
      </w:r>
      <w:r>
        <w:rPr>
          <w:rFonts w:ascii="Times New Roman"/>
          <w:b w:val="false"/>
          <w:i w:val="false"/>
          <w:color w:val="000000"/>
          <w:sz w:val="28"/>
        </w:rPr>
        <w:t xml:space="preserve">
      73. Коллекциялық қаруды сатып алу, сақтау және тасымалдау осы Ережелердiң 2, 8, 9, 34, 44, 50-тармақтарына сәйкес берiлетiн iшкi iстер органдарының рұқсаты бойынша жүзеге асырылады.  </w:t>
      </w:r>
      <w:r>
        <w:br/>
      </w:r>
      <w:r>
        <w:rPr>
          <w:rFonts w:ascii="Times New Roman"/>
          <w:b w:val="false"/>
          <w:i w:val="false"/>
          <w:color w:val="000000"/>
          <w:sz w:val="28"/>
        </w:rPr>
        <w:t xml:space="preserve">
      ЕСКЕРТУ. Мұражайлар және көрмелерде қойып көрсету үшiн минометтердi, артиллериялық зеңбiректердi, жаттығуға арналған тыс қаруы бар танкiлер мен самолеттердi ұйымдарға әскери бөлiмдер iшкi iстер органдарының рұқсатынсыз босатады. Коллекциялық қару экспонат ретiнде ғана пайдаланылады.  </w:t>
      </w:r>
      <w:r>
        <w:br/>
      </w:r>
      <w:r>
        <w:rPr>
          <w:rFonts w:ascii="Times New Roman"/>
          <w:b w:val="false"/>
          <w:i w:val="false"/>
          <w:color w:val="000000"/>
          <w:sz w:val="28"/>
        </w:rPr>
        <w:t xml:space="preserve">
      74. Коллекциялық қару аудандық (қалалық) iшкi iстер органында мiндеттi түрде тiркелуi керек.  </w:t>
      </w:r>
      <w:r>
        <w:br/>
      </w:r>
      <w:r>
        <w:rPr>
          <w:rFonts w:ascii="Times New Roman"/>
          <w:b w:val="false"/>
          <w:i w:val="false"/>
          <w:color w:val="000000"/>
          <w:sz w:val="28"/>
        </w:rPr>
        <w:t xml:space="preserve">
      75. Қаруды коллекциялау мынадай түрде жүзеге асырылуы мүмкiн:  </w:t>
      </w:r>
      <w:r>
        <w:br/>
      </w:r>
      <w:r>
        <w:rPr>
          <w:rFonts w:ascii="Times New Roman"/>
          <w:b w:val="false"/>
          <w:i w:val="false"/>
          <w:color w:val="000000"/>
          <w:sz w:val="28"/>
        </w:rPr>
        <w:t xml:space="preserve">
      1) Мұражайлық - осы мақсатқа арналған жеке арнаулы үй-жайларға қойылады.  </w:t>
      </w:r>
      <w:r>
        <w:br/>
      </w:r>
      <w:r>
        <w:rPr>
          <w:rFonts w:ascii="Times New Roman"/>
          <w:b w:val="false"/>
          <w:i w:val="false"/>
          <w:color w:val="000000"/>
          <w:sz w:val="28"/>
        </w:rPr>
        <w:t xml:space="preserve">
      Мұражайларда қару сақтау осы Ережелердiң 13-тармағында баяндалған талаптарға сай келуi керек. Олар бұзылған жағдайда iшкi iстер органдары мұражайдың жұмыс iстеуiн тоқтата тұруы мүмкiн.  </w:t>
      </w:r>
      <w:r>
        <w:br/>
      </w:r>
      <w:r>
        <w:rPr>
          <w:rFonts w:ascii="Times New Roman"/>
          <w:b w:val="false"/>
          <w:i w:val="false"/>
          <w:color w:val="000000"/>
          <w:sz w:val="28"/>
        </w:rPr>
        <w:t xml:space="preserve">
      Қаруды мұражайлардан тыс жерлерде көрсету тек iшкi iстер органдарының рұқсаты бойынша дабыл құралдарымен жабдықталған жабық сөрелер мен стендiлерде жүргiзiледi.  </w:t>
      </w:r>
      <w:r>
        <w:br/>
      </w:r>
      <w:r>
        <w:rPr>
          <w:rFonts w:ascii="Times New Roman"/>
          <w:b w:val="false"/>
          <w:i w:val="false"/>
          <w:color w:val="000000"/>
          <w:sz w:val="28"/>
        </w:rPr>
        <w:t xml:space="preserve">
      2) Жеке - иесi тұратын жерi бойынша.  </w:t>
      </w:r>
      <w:r>
        <w:br/>
      </w:r>
      <w:r>
        <w:rPr>
          <w:rFonts w:ascii="Times New Roman"/>
          <w:b w:val="false"/>
          <w:i w:val="false"/>
          <w:color w:val="000000"/>
          <w:sz w:val="28"/>
        </w:rPr>
        <w:t xml:space="preserve">
      76. Қаруы бар барлық экспозициялар орталықтан бақылау пультiне тартылған күзет дабылымен жабдықталады.  </w:t>
      </w:r>
      <w:r>
        <w:br/>
      </w:r>
      <w:r>
        <w:rPr>
          <w:rFonts w:ascii="Times New Roman"/>
          <w:b w:val="false"/>
          <w:i w:val="false"/>
          <w:color w:val="000000"/>
          <w:sz w:val="28"/>
        </w:rPr>
        <w:t xml:space="preserve">
      77. Коллекциялық атыс қаруы қару-жарақ шеберханаларында мынадай тәсiлдермен ату үшiн жарамсыз күйге келтiрiлуi керек:  </w:t>
      </w:r>
      <w:r>
        <w:br/>
      </w:r>
      <w:r>
        <w:rPr>
          <w:rFonts w:ascii="Times New Roman"/>
          <w:b w:val="false"/>
          <w:i w:val="false"/>
          <w:color w:val="000000"/>
          <w:sz w:val="28"/>
        </w:rPr>
        <w:t xml:space="preserve">
      жазулары мен таңбаларына зақым келтiрмей қарудың оқталатын бөлiгiн диаметрi кем дегенде 5 мм етiп тесу;  </w:t>
      </w:r>
      <w:r>
        <w:br/>
      </w:r>
      <w:r>
        <w:rPr>
          <w:rFonts w:ascii="Times New Roman"/>
          <w:b w:val="false"/>
          <w:i w:val="false"/>
          <w:color w:val="000000"/>
          <w:sz w:val="28"/>
        </w:rPr>
        <w:t xml:space="preserve">
      шаппасын алу немесе кесу.  </w:t>
      </w:r>
      <w:r>
        <w:br/>
      </w:r>
      <w:r>
        <w:rPr>
          <w:rFonts w:ascii="Times New Roman"/>
          <w:b w:val="false"/>
          <w:i w:val="false"/>
          <w:color w:val="000000"/>
          <w:sz w:val="28"/>
        </w:rPr>
        <w:t xml:space="preserve">
      Атыс қаруының патрондары мұражайларда тек оқсыздандырылған (оқ-дәрiсiз) күйiнде қойып көрсетiлуi мүмкiн.  </w:t>
      </w:r>
      <w:r>
        <w:br/>
      </w:r>
      <w:r>
        <w:rPr>
          <w:rFonts w:ascii="Times New Roman"/>
          <w:b w:val="false"/>
          <w:i w:val="false"/>
          <w:color w:val="000000"/>
          <w:sz w:val="28"/>
        </w:rPr>
        <w:t xml:space="preserve">
      78. Бұрынғы ұрыс орындарынан табылған, азаматтар сыйға тартқан қаруды Iшкi iстер органдарында тiркемей көрсету үшiн пайдалануға тиым салынады.  </w:t>
      </w:r>
      <w:r>
        <w:br/>
      </w:r>
      <w:r>
        <w:rPr>
          <w:rFonts w:ascii="Times New Roman"/>
          <w:b w:val="false"/>
          <w:i w:val="false"/>
          <w:color w:val="000000"/>
          <w:sz w:val="28"/>
        </w:rPr>
        <w:t xml:space="preserve">
      79. Коллекциялық қару иесi тек iшкi iстер органымен коллекциялық қару сақтауға рұқсаты бар адамға ғана беруге құқылы.  </w:t>
      </w:r>
      <w:r>
        <w:br/>
      </w:r>
      <w:r>
        <w:rPr>
          <w:rFonts w:ascii="Times New Roman"/>
          <w:b w:val="false"/>
          <w:i w:val="false"/>
          <w:color w:val="000000"/>
          <w:sz w:val="28"/>
        </w:rPr>
        <w:t xml:space="preserve">
      80. Коллекциялық қару ұрланған немесе жоғалған жағдайда иесi дереу iшкi iстер органына мәлiмдеуге мiндеттi.  </w:t>
      </w:r>
    </w:p>
    <w:p>
      <w:pPr>
        <w:spacing w:after="0"/>
        <w:ind w:left="0"/>
        <w:jc w:val="both"/>
      </w:pPr>
      <w:r>
        <w:rPr>
          <w:rFonts w:ascii="Times New Roman"/>
          <w:b w:val="false"/>
          <w:i w:val="false"/>
          <w:color w:val="000000"/>
          <w:sz w:val="28"/>
        </w:rPr>
        <w:t xml:space="preserve">         9. Газды қаруды сатып алу, тiркеу (қайта тiркеу),  </w:t>
      </w:r>
      <w:r>
        <w:br/>
      </w:r>
      <w:r>
        <w:rPr>
          <w:rFonts w:ascii="Times New Roman"/>
          <w:b w:val="false"/>
          <w:i w:val="false"/>
          <w:color w:val="000000"/>
          <w:sz w:val="28"/>
        </w:rPr>
        <w:t xml:space="preserve">
               сақтау, ұстау және тасымалдау тәртiбi  </w:t>
      </w:r>
      <w:r>
        <w:br/>
      </w:r>
      <w:r>
        <w:rPr>
          <w:rFonts w:ascii="Times New Roman"/>
          <w:b w:val="false"/>
          <w:i w:val="false"/>
          <w:color w:val="000000"/>
          <w:sz w:val="28"/>
        </w:rPr>
        <w:t>
 </w:t>
      </w:r>
      <w:r>
        <w:br/>
      </w:r>
      <w:r>
        <w:rPr>
          <w:rFonts w:ascii="Times New Roman"/>
          <w:b w:val="false"/>
          <w:i w:val="false"/>
          <w:color w:val="000000"/>
          <w:sz w:val="28"/>
        </w:rPr>
        <w:t xml:space="preserve">
        81. 18 жасқа толған азаматтар газды қару сатып алуға, сақтауға және ұстауға құқылы.  </w:t>
      </w:r>
      <w:r>
        <w:br/>
      </w:r>
      <w:r>
        <w:rPr>
          <w:rFonts w:ascii="Times New Roman"/>
          <w:b w:val="false"/>
          <w:i w:val="false"/>
          <w:color w:val="000000"/>
          <w:sz w:val="28"/>
        </w:rPr>
        <w:t xml:space="preserve">
      82. Газды қару (аэрозольдардан басқа) сатып алуға рұқсатты алу үшiн iшкi iстер органдарына мынадай құжаттар тапсырылады:  </w:t>
      </w:r>
      <w:r>
        <w:br/>
      </w:r>
      <w:r>
        <w:rPr>
          <w:rFonts w:ascii="Times New Roman"/>
          <w:b w:val="false"/>
          <w:i w:val="false"/>
          <w:color w:val="000000"/>
          <w:sz w:val="28"/>
        </w:rPr>
        <w:t xml:space="preserve">
      толтырылған карточка-өтiнiш;  </w:t>
      </w:r>
      <w:r>
        <w:br/>
      </w:r>
      <w:r>
        <w:rPr>
          <w:rFonts w:ascii="Times New Roman"/>
          <w:b w:val="false"/>
          <w:i w:val="false"/>
          <w:color w:val="000000"/>
          <w:sz w:val="28"/>
        </w:rPr>
        <w:t xml:space="preserve">
      наркологиялық және психоневрологиялық диспансерлердiң анықтамасы;  </w:t>
      </w:r>
      <w:r>
        <w:br/>
      </w:r>
      <w:r>
        <w:rPr>
          <w:rFonts w:ascii="Times New Roman"/>
          <w:b w:val="false"/>
          <w:i w:val="false"/>
          <w:color w:val="000000"/>
          <w:sz w:val="28"/>
        </w:rPr>
        <w:t xml:space="preserve">
      орталық немесе облыстық "Динамо" кеңесi беретiн қарудың материалдық бөлiгi мен қолдану ережелерiн бiлу жөнiндегi сынақша тапсырғаны туралы анықтама.  </w:t>
      </w:r>
      <w:r>
        <w:br/>
      </w:r>
      <w:r>
        <w:rPr>
          <w:rFonts w:ascii="Times New Roman"/>
          <w:b w:val="false"/>
          <w:i w:val="false"/>
          <w:color w:val="000000"/>
          <w:sz w:val="28"/>
        </w:rPr>
        <w:t xml:space="preserve">
      83. Әскери және арнаулы атақтары бар әскери қызметшiлер мен құқық қорғау органдарының қызметкерлерi газды қару сатып алуға рұқсатты наркологиялық және психоневрологиялық диспансерлерiнiң анықтамаларын тапсырмай-ақ жалпы негiзде алады.  </w:t>
      </w:r>
      <w:r>
        <w:br/>
      </w:r>
      <w:r>
        <w:rPr>
          <w:rFonts w:ascii="Times New Roman"/>
          <w:b w:val="false"/>
          <w:i w:val="false"/>
          <w:color w:val="000000"/>
          <w:sz w:val="28"/>
        </w:rPr>
        <w:t xml:space="preserve">
      84. Атыс қаруына сақтауға және ұстауға рұқсаты бар Қазақстан Республикасы азаматтарына газды сатып алуға рұқсат өтiнiш пен газды қарудың материалдық бөлiгi мен қолдану ережелерi бойынша сынақша тапсырғаны туралы анықтама бойынша берiледi.  </w:t>
      </w:r>
      <w:r>
        <w:br/>
      </w:r>
      <w:r>
        <w:rPr>
          <w:rFonts w:ascii="Times New Roman"/>
          <w:b w:val="false"/>
          <w:i w:val="false"/>
          <w:color w:val="000000"/>
          <w:sz w:val="28"/>
        </w:rPr>
        <w:t xml:space="preserve">
      85. Азаматтарға газды қару сатып алуға рұқсатты (N 26 қосымша) iшкi iстер органдары паспортын немесе жеке басын куәландыратын құжатын көрсеткен жағдайда үш айлық мерзiмге бередi. Аталған мерзiмде пайдаланылмаған рұқсат жарамсыз болып табылады және ол iшкi iстер органына қайтарылады.  </w:t>
      </w:r>
      <w:r>
        <w:br/>
      </w:r>
      <w:r>
        <w:rPr>
          <w:rFonts w:ascii="Times New Roman"/>
          <w:b w:val="false"/>
          <w:i w:val="false"/>
          <w:color w:val="000000"/>
          <w:sz w:val="28"/>
        </w:rPr>
        <w:t xml:space="preserve">
      86. Газды қару сатып алынған күннен бастап екi апталық мерзiмде иесi тұратын жердегi iшкi iстер органында тiркелуi керек және үш жылдық мерзiмге берiлетiн оны сақтауға және ұстауға арналған рұқсат (N 4 қосымша) алынады.  </w:t>
      </w:r>
      <w:r>
        <w:br/>
      </w:r>
      <w:r>
        <w:rPr>
          <w:rFonts w:ascii="Times New Roman"/>
          <w:b w:val="false"/>
          <w:i w:val="false"/>
          <w:color w:val="000000"/>
          <w:sz w:val="28"/>
        </w:rPr>
        <w:t xml:space="preserve">
      87. Азаматтардың газды қаруын тiркегенi үшiн жергiлiктi атқару органдары белгiлеген мөлшерде төлем алынады.  </w:t>
      </w:r>
      <w:r>
        <w:br/>
      </w:r>
      <w:r>
        <w:rPr>
          <w:rFonts w:ascii="Times New Roman"/>
          <w:b w:val="false"/>
          <w:i w:val="false"/>
          <w:color w:val="000000"/>
          <w:sz w:val="28"/>
        </w:rPr>
        <w:t xml:space="preserve">
      88. Газды қару сақтауға және ұстауға рұқсат алу үшiн оның иелерi iшкi iстер органдарына 82-тармақта көрсетiлген құжаттарға қосымша мынадай құжаттар тапсырады:  </w:t>
      </w:r>
      <w:r>
        <w:br/>
      </w:r>
      <w:r>
        <w:rPr>
          <w:rFonts w:ascii="Times New Roman"/>
          <w:b w:val="false"/>
          <w:i w:val="false"/>
          <w:color w:val="000000"/>
          <w:sz w:val="28"/>
        </w:rPr>
        <w:t xml:space="preserve">
      көлемi 3X4 см екi фотосурет;  </w:t>
      </w:r>
      <w:r>
        <w:br/>
      </w:r>
      <w:r>
        <w:rPr>
          <w:rFonts w:ascii="Times New Roman"/>
          <w:b w:val="false"/>
          <w:i w:val="false"/>
          <w:color w:val="000000"/>
          <w:sz w:val="28"/>
        </w:rPr>
        <w:t xml:space="preserve">
      қаруды тiркегенi (қайта тiркегенi) үшiн төлем төленгенi туралы квитанция;  </w:t>
      </w:r>
      <w:r>
        <w:br/>
      </w:r>
      <w:r>
        <w:rPr>
          <w:rFonts w:ascii="Times New Roman"/>
          <w:b w:val="false"/>
          <w:i w:val="false"/>
          <w:color w:val="000000"/>
          <w:sz w:val="28"/>
        </w:rPr>
        <w:t xml:space="preserve">
      қарудың қайдан алынғанын дәлелдейтiн құжат (рұқсаттың дубликаты немесе өтiнiш).  </w:t>
      </w:r>
      <w:r>
        <w:br/>
      </w:r>
      <w:r>
        <w:rPr>
          <w:rFonts w:ascii="Times New Roman"/>
          <w:b w:val="false"/>
          <w:i w:val="false"/>
          <w:color w:val="000000"/>
          <w:sz w:val="28"/>
        </w:rPr>
        <w:t xml:space="preserve">
      89. Газды қару сақтауға арналған рұқсатты ұзарту (қайта тiркеу) үшiн иесi рұқсаттың күшiнде болу мерзiмi аяқталуына бiр ай қалғанға дейiн iшкi iстер органына өтiнiш жасап, мынадай құжаттар тапсыруға мiндеттi:  </w:t>
      </w:r>
      <w:r>
        <w:br/>
      </w:r>
      <w:r>
        <w:rPr>
          <w:rFonts w:ascii="Times New Roman"/>
          <w:b w:val="false"/>
          <w:i w:val="false"/>
          <w:color w:val="000000"/>
          <w:sz w:val="28"/>
        </w:rPr>
        <w:t xml:space="preserve">
      iшкi iстер органы бастығының атына жазылған өзiнiң қаруын қайта тiркеу туралы өтiнiш;  </w:t>
      </w:r>
      <w:r>
        <w:br/>
      </w:r>
      <w:r>
        <w:rPr>
          <w:rFonts w:ascii="Times New Roman"/>
          <w:b w:val="false"/>
          <w:i w:val="false"/>
          <w:color w:val="000000"/>
          <w:sz w:val="28"/>
        </w:rPr>
        <w:t xml:space="preserve">
      қаруды қайта тiркегенi үшiн төлем төленгенi туралы квитанция.  </w:t>
      </w:r>
      <w:r>
        <w:br/>
      </w:r>
      <w:r>
        <w:rPr>
          <w:rFonts w:ascii="Times New Roman"/>
          <w:b w:val="false"/>
          <w:i w:val="false"/>
          <w:color w:val="000000"/>
          <w:sz w:val="28"/>
        </w:rPr>
        <w:t xml:space="preserve">
      90. Газды қару сақтауға және ұстауға арналған рұқсат сонымен бiрге оны тасымалдауға да арналған рұқсат болып табылады.  </w:t>
      </w:r>
      <w:r>
        <w:br/>
      </w:r>
      <w:r>
        <w:rPr>
          <w:rFonts w:ascii="Times New Roman"/>
          <w:b w:val="false"/>
          <w:i w:val="false"/>
          <w:color w:val="000000"/>
          <w:sz w:val="28"/>
        </w:rPr>
        <w:t xml:space="preserve">
      91. Iшкi iстер органдарында газды қаруды бiр адамнан екiншi адамға беруге арналған құжаттарды ресiмдеуге болады. Сонымен бiрге қаруды беру негiзiнде қару иесiнiң есеп құжаттарына тиiстi жазу жазылады.  </w:t>
      </w:r>
    </w:p>
    <w:p>
      <w:pPr>
        <w:spacing w:after="0"/>
        <w:ind w:left="0"/>
        <w:jc w:val="both"/>
      </w:pPr>
      <w:r>
        <w:rPr>
          <w:rFonts w:ascii="Times New Roman"/>
          <w:b w:val="false"/>
          <w:i w:val="false"/>
          <w:color w:val="000000"/>
          <w:sz w:val="28"/>
        </w:rPr>
        <w:t xml:space="preserve">             10. Имитациялық қаруды сатып алу, сақтау және  </w:t>
      </w:r>
      <w:r>
        <w:br/>
      </w:r>
      <w:r>
        <w:rPr>
          <w:rFonts w:ascii="Times New Roman"/>
          <w:b w:val="false"/>
          <w:i w:val="false"/>
          <w:color w:val="000000"/>
          <w:sz w:val="28"/>
        </w:rPr>
        <w:t xml:space="preserve">
                       тасымалдау тәртiбi  </w:t>
      </w:r>
      <w:r>
        <w:br/>
      </w:r>
      <w:r>
        <w:rPr>
          <w:rFonts w:ascii="Times New Roman"/>
          <w:b w:val="false"/>
          <w:i w:val="false"/>
          <w:color w:val="000000"/>
          <w:sz w:val="28"/>
        </w:rPr>
        <w:t>
 </w:t>
      </w:r>
      <w:r>
        <w:br/>
      </w:r>
      <w:r>
        <w:rPr>
          <w:rFonts w:ascii="Times New Roman"/>
          <w:b w:val="false"/>
          <w:i w:val="false"/>
          <w:color w:val="000000"/>
          <w:sz w:val="28"/>
        </w:rPr>
        <w:t xml:space="preserve">
        92. Имитациялық (кесiлген) қаруға конструкциясы жағынан ұйымдар жаттығу мақсатында, сондай-ақ театр қойылымдарында және киноға түсiру кезiнде реквизит ретiнде пайдалануға арналған қару жатады.  </w:t>
      </w:r>
      <w:r>
        <w:br/>
      </w:r>
      <w:r>
        <w:rPr>
          <w:rFonts w:ascii="Times New Roman"/>
          <w:b w:val="false"/>
          <w:i w:val="false"/>
          <w:color w:val="000000"/>
          <w:sz w:val="28"/>
        </w:rPr>
        <w:t xml:space="preserve">
      93. Имитациялық қаруды сатып алу, сақтау және тасымалдау осы Ережелердiң 2, 8, 9, 14, 15-тармақтарында және 4-бөлiмiнде белгiленген тәртiппен жүзеге асырылады.  </w:t>
      </w:r>
      <w:r>
        <w:br/>
      </w:r>
      <w:r>
        <w:rPr>
          <w:rFonts w:ascii="Times New Roman"/>
          <w:b w:val="false"/>
          <w:i w:val="false"/>
          <w:color w:val="000000"/>
          <w:sz w:val="28"/>
        </w:rPr>
        <w:t xml:space="preserve">
      94. Жаттығуға арналған атыс қаруы жауынгерлiк атыс қаруын сақтау үшiн белгiленген талаптарды сақтай отырып арнаулы техникалық шарттар бойынша қайта жасалынады. Жаттығуға арналған атыс қаруы мен оқ-дәрiлердi атуға жарамды күйге келтiруге тиым салынады. Оқу орындарына берiлетiн қаруда мынадай шарттар орындалуы керек:  </w:t>
      </w:r>
      <w:r>
        <w:br/>
      </w:r>
      <w:r>
        <w:rPr>
          <w:rFonts w:ascii="Times New Roman"/>
          <w:b w:val="false"/>
          <w:i w:val="false"/>
          <w:color w:val="000000"/>
          <w:sz w:val="28"/>
        </w:rPr>
        <w:t xml:space="preserve">
      стволының төменгi жағынан оқталатын бөлiгiнде сегменттi ойық жасалады (ПП-41 - жоғарғы жағында);  </w:t>
      </w:r>
      <w:r>
        <w:br/>
      </w:r>
      <w:r>
        <w:rPr>
          <w:rFonts w:ascii="Times New Roman"/>
          <w:b w:val="false"/>
          <w:i w:val="false"/>
          <w:color w:val="000000"/>
          <w:sz w:val="28"/>
        </w:rPr>
        <w:t xml:space="preserve">
      стволының каналынан бастап оқтығы төңiрегiнен шығатындай етiп енi 4 мм және ұзындығы АК мен РПК - 48 мм, СКС - 38 мм, ПП-41 - 51 мм, РПД - 48 мм, ДП мен ДПМ - 65 мм, СВД - 60 мм, ПК - 52 мм, 1938 жылғы және 1944 жылғы карабиндерде - 57 мм тесiп өткен ойық жасалады;  </w:t>
      </w:r>
      <w:r>
        <w:br/>
      </w:r>
      <w:r>
        <w:rPr>
          <w:rFonts w:ascii="Times New Roman"/>
          <w:b w:val="false"/>
          <w:i w:val="false"/>
          <w:color w:val="000000"/>
          <w:sz w:val="28"/>
        </w:rPr>
        <w:t xml:space="preserve">
      барлық қару үлгiлерiнде шаппасы кесiледi;  </w:t>
      </w:r>
      <w:r>
        <w:br/>
      </w:r>
      <w:r>
        <w:rPr>
          <w:rFonts w:ascii="Times New Roman"/>
          <w:b w:val="false"/>
          <w:i w:val="false"/>
          <w:color w:val="000000"/>
          <w:sz w:val="28"/>
        </w:rPr>
        <w:t xml:space="preserve">
      шаппасы (АК, РПК, АКМ, СКС, СВД-да) немесе затвордың рамасының тiреуi (РПД-да) шаппаның ұшы ұратын жерiнен егеумен түрпiленедi;  </w:t>
      </w:r>
      <w:r>
        <w:br/>
      </w:r>
      <w:r>
        <w:rPr>
          <w:rFonts w:ascii="Times New Roman"/>
          <w:b w:val="false"/>
          <w:i w:val="false"/>
          <w:color w:val="000000"/>
          <w:sz w:val="28"/>
        </w:rPr>
        <w:t xml:space="preserve">
      стволының қорабына (ПП-41, ДП, ДПМ, ПК) жауынгерлiк қарудың стволын жаттығу қаруына салуға бөгет жасайтын, стволды шектегiш құрастырылады;  </w:t>
      </w:r>
      <w:r>
        <w:br/>
      </w:r>
      <w:r>
        <w:rPr>
          <w:rFonts w:ascii="Times New Roman"/>
          <w:b w:val="false"/>
          <w:i w:val="false"/>
          <w:color w:val="000000"/>
          <w:sz w:val="28"/>
        </w:rPr>
        <w:t xml:space="preserve">
      стволдың оқталатын бөлiгi (ПП-41, ДП, ДПМ, ПК) стволдың қорабының iшiнен шығып тұратын стволды шектегiш кiрiп тұру үшiн тесiледi.  </w:t>
      </w:r>
      <w:r>
        <w:br/>
      </w:r>
      <w:r>
        <w:rPr>
          <w:rFonts w:ascii="Times New Roman"/>
          <w:b w:val="false"/>
          <w:i w:val="false"/>
          <w:color w:val="000000"/>
          <w:sz w:val="28"/>
        </w:rPr>
        <w:t xml:space="preserve">
      95. Кино түсiру үшiн киностудиялар пайдаланатын атыс қаруы қару-жарақ шеберханаларында тек бос оқтармен атылатын күйге келтiрiлуi керек. Осындай қаруларды түсiру кезiнде сақтау және пайдалану шартын түсiру топтарының жауапты адамдары жергiлiктi iшкi iстер органымен келiседi.  </w:t>
      </w:r>
      <w:r>
        <w:br/>
      </w:r>
      <w:r>
        <w:rPr>
          <w:rFonts w:ascii="Times New Roman"/>
          <w:b w:val="false"/>
          <w:i w:val="false"/>
          <w:color w:val="000000"/>
          <w:sz w:val="28"/>
        </w:rPr>
        <w:t xml:space="preserve">
      96. Театр және цирк қойылымдарында бутафорлық қару қолданылады. Айрықша жағдайларда атуға жарамсыз немесе кесiлген атыс қаруын пайдалану қажет болған жағдайда театр-сауық мекемесi Алматы қалалық iшкi iстер бас басқармасы, облыстық және Ленинск қалалық iшкi iстер басқармалары осындай қару сатып алуға және сақтауға рұқсат беру туралы өтiнiш жасайды.  </w:t>
      </w:r>
    </w:p>
    <w:p>
      <w:pPr>
        <w:spacing w:after="0"/>
        <w:ind w:left="0"/>
        <w:jc w:val="both"/>
      </w:pPr>
      <w:r>
        <w:rPr>
          <w:rFonts w:ascii="Times New Roman"/>
          <w:b w:val="false"/>
          <w:i w:val="false"/>
          <w:color w:val="000000"/>
          <w:sz w:val="28"/>
        </w:rPr>
        <w:t xml:space="preserve">          11. Республика аумағына қаруды әкелу және оны  </w:t>
      </w:r>
      <w:r>
        <w:br/>
      </w:r>
      <w:r>
        <w:rPr>
          <w:rFonts w:ascii="Times New Roman"/>
          <w:b w:val="false"/>
          <w:i w:val="false"/>
          <w:color w:val="000000"/>
          <w:sz w:val="28"/>
        </w:rPr>
        <w:t xml:space="preserve">
                      шетелге әкету тәртiбi  </w:t>
      </w:r>
      <w:r>
        <w:br/>
      </w:r>
      <w:r>
        <w:rPr>
          <w:rFonts w:ascii="Times New Roman"/>
          <w:b w:val="false"/>
          <w:i w:val="false"/>
          <w:color w:val="000000"/>
          <w:sz w:val="28"/>
        </w:rPr>
        <w:t>
 </w:t>
      </w:r>
      <w:r>
        <w:br/>
      </w:r>
      <w:r>
        <w:rPr>
          <w:rFonts w:ascii="Times New Roman"/>
          <w:b w:val="false"/>
          <w:i w:val="false"/>
          <w:color w:val="000000"/>
          <w:sz w:val="28"/>
        </w:rPr>
        <w:t xml:space="preserve">
        97. Кәсiпорындарға, ұйымдар мен мекемелерге азаматтық қару мен оқ-дәрiлердi әкелуге рұқсатты (N 32 қосымша) Қазақстан Республикасының Iшкiiсминi мынадай құжаттар негiзiнде бередi:  </w:t>
      </w:r>
      <w:r>
        <w:br/>
      </w:r>
      <w:r>
        <w:rPr>
          <w:rFonts w:ascii="Times New Roman"/>
          <w:b w:val="false"/>
          <w:i w:val="false"/>
          <w:color w:val="000000"/>
          <w:sz w:val="28"/>
        </w:rPr>
        <w:t xml:space="preserve">
      ұйым басшысының өтiнiшi, онда қару мен оқ-дәрiлердiң саны, әкелу үшiн жауапты адамның фамилиясы, аты-жөнi, паспортының сериясы мен нөмiрi, қару мен оқ-дәрi әкелiнетiн мемлекет, әкелу жүзеге асырылатын кеден пунктi;  </w:t>
      </w:r>
      <w:r>
        <w:br/>
      </w:r>
      <w:r>
        <w:rPr>
          <w:rFonts w:ascii="Times New Roman"/>
          <w:b w:val="false"/>
          <w:i w:val="false"/>
          <w:color w:val="000000"/>
          <w:sz w:val="28"/>
        </w:rPr>
        <w:t xml:space="preserve">
      Алматы қалалық iшкi iстер бас басқармасы облыстар және Ленинск қалалық iшкi iстер басқармалары берген қару мен оқ-дәрiлер сатып алуға арналған рұқсат;  </w:t>
      </w:r>
      <w:r>
        <w:br/>
      </w:r>
      <w:r>
        <w:rPr>
          <w:rFonts w:ascii="Times New Roman"/>
          <w:b w:val="false"/>
          <w:i w:val="false"/>
          <w:color w:val="000000"/>
          <w:sz w:val="28"/>
        </w:rPr>
        <w:t xml:space="preserve">
      Қазақстан Республикасының Өнеркәсiп және сауда министрлiгiнiң немесе қаруды импорттауға берген лицензиясы;&lt;*&gt;  </w:t>
      </w:r>
      <w:r>
        <w:br/>
      </w:r>
      <w:r>
        <w:rPr>
          <w:rFonts w:ascii="Times New Roman"/>
          <w:b w:val="false"/>
          <w:i w:val="false"/>
          <w:color w:val="000000"/>
          <w:sz w:val="28"/>
        </w:rPr>
        <w:t xml:space="preserve">
      әкелiнетiн қару мен оқ-дәрiлердiң сертификаты.  </w:t>
      </w:r>
      <w:r>
        <w:br/>
      </w:r>
      <w:r>
        <w:rPr>
          <w:rFonts w:ascii="Times New Roman"/>
          <w:b w:val="false"/>
          <w:i w:val="false"/>
          <w:color w:val="000000"/>
          <w:sz w:val="28"/>
        </w:rPr>
        <w:t xml:space="preserve">
      ЕСКЕРТУ: Сату үшiн қару мен оқ-дәрiлер әкелуге рұқсат тек арнаулы дүкендерi бар кәсiпорындарға, ұйымдар мен мекемелерге ғана берiледi.  </w:t>
      </w:r>
      <w:r>
        <w:br/>
      </w:r>
      <w:r>
        <w:rPr>
          <w:rFonts w:ascii="Times New Roman"/>
          <w:b w:val="false"/>
          <w:i w:val="false"/>
          <w:color w:val="000000"/>
          <w:sz w:val="28"/>
        </w:rPr>
        <w:t xml:space="preserve">
      ЕСКЕРТУ. 97-тармақтан сөздер алынып тасталды - ҚР Үкіметінің  </w:t>
      </w:r>
      <w:r>
        <w:br/>
      </w:r>
      <w:r>
        <w:rPr>
          <w:rFonts w:ascii="Times New Roman"/>
          <w:b w:val="false"/>
          <w:i w:val="false"/>
          <w:color w:val="000000"/>
          <w:sz w:val="28"/>
        </w:rPr>
        <w:t xml:space="preserve">
               1996.08.28. N 1060 қаулысымен.  </w:t>
      </w:r>
      <w:r>
        <w:br/>
      </w:r>
      <w:r>
        <w:rPr>
          <w:rFonts w:ascii="Times New Roman"/>
          <w:b w:val="false"/>
          <w:i w:val="false"/>
          <w:color w:val="000000"/>
          <w:sz w:val="28"/>
        </w:rPr>
        <w:t xml:space="preserve">
      98. Қазақстан Республикасының азаматтарына аңшы және газды қарудың бiрлi-жарым даналарын әкелуге рұқсатты (N 31 қосымша) өтiнiшi, Алматы қалалық iшкi iстер бас басқармасы, облыстық және Ленинск қалалық iшкi iстер басқармаларының берген қару сатып алуға арналған рұқсаты, әкелiнетiн қарудың сертификаты негiзiнде Қазақстан Республикасының Iшкiiсминi бередi.  </w:t>
      </w:r>
      <w:r>
        <w:br/>
      </w:r>
      <w:r>
        <w:rPr>
          <w:rFonts w:ascii="Times New Roman"/>
          <w:b w:val="false"/>
          <w:i w:val="false"/>
          <w:color w:val="000000"/>
          <w:sz w:val="28"/>
        </w:rPr>
        <w:t xml:space="preserve">
      99. Шетел азаматтарына аңшы қаруының бiрлi-жарым данасы, олардың оқ-дәрiлерi мен аңшы пышағын әкелуге рұқсатты (N 31 қосымша) Қазақстан Республикасының Экология және биоресурстар министрлiгiнiң Жануарлар әлемiн қорғау жөнiндегi бас басқармасымен келiсiлген аң аулаумен айналысушының өтiнiшi негiзiнде Қазақстан Республикасының Iшкiiсминi бередi, өтiнiште қару әкелушi азаматтың фамилиясы, аты, әкесiнiң аты, паспортының сериясы мен нөмiрi, әкелiнетiн қарудың жүйесi калибрi мен нөмiрi, оқ-дәрiлердiң саны, қару қай елден, қай кеден пунктi арқылы, республиканың қай облысына және қандай мерзiмге әкелiнетiн көрсетiледi.  </w:t>
      </w:r>
      <w:r>
        <w:br/>
      </w:r>
      <w:r>
        <w:rPr>
          <w:rFonts w:ascii="Times New Roman"/>
          <w:b w:val="false"/>
          <w:i w:val="false"/>
          <w:color w:val="000000"/>
          <w:sz w:val="28"/>
        </w:rPr>
        <w:t xml:space="preserve">
      ЕСКЕРТУ: Әкелiнген қару мен оқ-дәрiлердi әкету мен әкелуге арналған рұқсатқа сәйкес және ондағы көрсетiлген мерзiмде жүзеге асырылады.  </w:t>
      </w:r>
      <w:r>
        <w:br/>
      </w:r>
      <w:r>
        <w:rPr>
          <w:rFonts w:ascii="Times New Roman"/>
          <w:b w:val="false"/>
          <w:i w:val="false"/>
          <w:color w:val="000000"/>
          <w:sz w:val="28"/>
        </w:rPr>
        <w:t xml:space="preserve">
      100. Кәсiпорындарға, мекемелер мен ұйымдарға атыс, газды, суық қару мен оқ-дәрiлердi республикадан әкетуге рұқсатты (N 32 қосымша) Қазақстан Республикасының Iшкiiсминi мына құжаттар негiзiнде бередi:  </w:t>
      </w:r>
      <w:r>
        <w:br/>
      </w:r>
      <w:r>
        <w:rPr>
          <w:rFonts w:ascii="Times New Roman"/>
          <w:b w:val="false"/>
          <w:i w:val="false"/>
          <w:color w:val="000000"/>
          <w:sz w:val="28"/>
        </w:rPr>
        <w:t xml:space="preserve">
      ұйым басшысының өтiнiшi, онда қару мен оқ-дәрiлердiң саны, әкету үшiн жауапты адамның фамилиясы, аты-жөнi, паспортының сериясы мен нөмiрi, қару мен оқ-дәрiлер әкетiлетiн мемлекет, әкету жүзеге асырылатын кеден пунктi көрсетiледi;  </w:t>
      </w:r>
      <w:r>
        <w:br/>
      </w:r>
      <w:r>
        <w:rPr>
          <w:rFonts w:ascii="Times New Roman"/>
          <w:b w:val="false"/>
          <w:i w:val="false"/>
          <w:color w:val="000000"/>
          <w:sz w:val="28"/>
        </w:rPr>
        <w:t xml:space="preserve">
      Қазақстан Республикасының Өнеркәсiп және сауда министрлiгiнiң немесе Қазақстан Республикасының Қорғаныс өнеркәсiбi жөнiндегi комитетiнiң қаруды экспортқа шығаруға берген лицензиясы;  </w:t>
      </w:r>
      <w:r>
        <w:br/>
      </w:r>
      <w:r>
        <w:rPr>
          <w:rFonts w:ascii="Times New Roman"/>
          <w:b w:val="false"/>
          <w:i w:val="false"/>
          <w:color w:val="000000"/>
          <w:sz w:val="28"/>
        </w:rPr>
        <w:t xml:space="preserve">
      қару апарылатын мемлекеттiң iшкi iстер органдары берген қару сатып алуға және әкелуге арналған рұқсат.  </w:t>
      </w:r>
      <w:r>
        <w:br/>
      </w:r>
      <w:r>
        <w:rPr>
          <w:rFonts w:ascii="Times New Roman"/>
          <w:b w:val="false"/>
          <w:i w:val="false"/>
          <w:color w:val="000000"/>
          <w:sz w:val="28"/>
        </w:rPr>
        <w:t xml:space="preserve">
      101. Шетелге тұрақты тұруға кететiн Қазақстан Республикасы азаматтарына аңшы және газды қарудың бiрлi-жарым даналарын, олардың оқ-дәрiлерiн әкетуге рұқсатты (N 32 қосымша) аумақтың iшкi iстер органдарының қаруды есептен шығарғаны туралы белгiсi бар кету құжаттарын көрсеткен соң Қазақстан Республикасының Iшкiiсминi бередi.  </w:t>
      </w:r>
      <w:r>
        <w:br/>
      </w:r>
      <w:r>
        <w:rPr>
          <w:rFonts w:ascii="Times New Roman"/>
          <w:b w:val="false"/>
          <w:i w:val="false"/>
          <w:color w:val="000000"/>
          <w:sz w:val="28"/>
        </w:rPr>
        <w:t xml:space="preserve">
      102. Халықаралық спорт жарыстарын өткiзуге арналған атыс қаруын, оқталған патрондарын, оқ-дәрiсiн шетелге әкетуге және Қазақстан Республикасына әкелуге рұқсатты мүдделi ұйымдардың өтiнiшi бойынша Алматы қалалық iшкi iстер бас басқармасы, облыстық және Ленинск қалалық iшкi iстер басқармалары бередi.  </w:t>
      </w:r>
      <w:r>
        <w:br/>
      </w:r>
      <w:r>
        <w:rPr>
          <w:rFonts w:ascii="Times New Roman"/>
          <w:b w:val="false"/>
          <w:i w:val="false"/>
          <w:color w:val="000000"/>
          <w:sz w:val="28"/>
        </w:rPr>
        <w:t xml:space="preserve">
      103. Қару мен оқ-дәрiлердi әкелуге (әкетуге) арналған рұқсаттың бланкiлерi қатаң есептегi құжат болып табылады және баспаханада реттiк нөмiрлерiн қоя отырып дайындалады. Дайын бланкiлер қару мен оқ-дәрiлердi әкелуге (әкетуге) арналған рұқсат берудi есепке алу кiтабына (N 33 қосымша) тiркеледi.  </w:t>
      </w:r>
      <w:r>
        <w:br/>
      </w:r>
      <w:r>
        <w:rPr>
          <w:rFonts w:ascii="Times New Roman"/>
          <w:b w:val="false"/>
          <w:i w:val="false"/>
          <w:color w:val="000000"/>
          <w:sz w:val="28"/>
        </w:rPr>
        <w:t xml:space="preserve">
      104. Әкелiнетiн (әкетiлетiн) қару кеден пунктiнде бiр-бiрлеп тексерiледi. Ол туралы деректер әкелiнген (әкетiлген) қару мен оқ-дәрiлердi есепке алу журналына (N 34 қосымша) жазылады.  </w:t>
      </w:r>
      <w:r>
        <w:br/>
      </w:r>
      <w:r>
        <w:rPr>
          <w:rFonts w:ascii="Times New Roman"/>
          <w:b w:val="false"/>
          <w:i w:val="false"/>
          <w:color w:val="000000"/>
          <w:sz w:val="28"/>
        </w:rPr>
        <w:t xml:space="preserve">
      ЕСКЕРТУ: Әкелiнген (әкетiлген) оқ-дәрiлер туралы деректер журналға мынадай тәртiпте жазылады: оқталған патрондар саны бойынша, ал дәрiсi - салмағы бойынша.  </w:t>
      </w:r>
    </w:p>
    <w:p>
      <w:pPr>
        <w:spacing w:after="0"/>
        <w:ind w:left="0"/>
        <w:jc w:val="both"/>
      </w:pPr>
      <w:r>
        <w:rPr>
          <w:rFonts w:ascii="Times New Roman"/>
          <w:b w:val="false"/>
          <w:i w:val="false"/>
          <w:color w:val="000000"/>
          <w:sz w:val="28"/>
        </w:rPr>
        <w:t xml:space="preserve">        12. Атыс тирлерiн, атыс алаңдарын, ату-аңшы стендiлерiн,  </w:t>
      </w:r>
      <w:r>
        <w:br/>
      </w:r>
      <w:r>
        <w:rPr>
          <w:rFonts w:ascii="Times New Roman"/>
          <w:b w:val="false"/>
          <w:i w:val="false"/>
          <w:color w:val="000000"/>
          <w:sz w:val="28"/>
        </w:rPr>
        <w:t xml:space="preserve">
            қару-жөндеу шеберханаларын, қару мен оқ-дәрiлер  </w:t>
      </w:r>
      <w:r>
        <w:br/>
      </w:r>
      <w:r>
        <w:rPr>
          <w:rFonts w:ascii="Times New Roman"/>
          <w:b w:val="false"/>
          <w:i w:val="false"/>
          <w:color w:val="000000"/>
          <w:sz w:val="28"/>
        </w:rPr>
        <w:t xml:space="preserve">
            сататын дүкендер ашу және олардың жұмыс iстеу  </w:t>
      </w:r>
      <w:r>
        <w:br/>
      </w:r>
      <w:r>
        <w:rPr>
          <w:rFonts w:ascii="Times New Roman"/>
          <w:b w:val="false"/>
          <w:i w:val="false"/>
          <w:color w:val="000000"/>
          <w:sz w:val="28"/>
        </w:rPr>
        <w:t xml:space="preserve">
                            тәртiбi  </w:t>
      </w:r>
      <w:r>
        <w:br/>
      </w:r>
      <w:r>
        <w:rPr>
          <w:rFonts w:ascii="Times New Roman"/>
          <w:b w:val="false"/>
          <w:i w:val="false"/>
          <w:color w:val="000000"/>
          <w:sz w:val="28"/>
        </w:rPr>
        <w:t>
 </w:t>
      </w:r>
      <w:r>
        <w:br/>
      </w:r>
      <w:r>
        <w:rPr>
          <w:rFonts w:ascii="Times New Roman"/>
          <w:b w:val="false"/>
          <w:i w:val="false"/>
          <w:color w:val="000000"/>
          <w:sz w:val="28"/>
        </w:rPr>
        <w:t xml:space="preserve">
        105. Мемлекеттiк және басқа кәсiпорындар, мекемелер мен ұйымдар ату тирлерiн, ату алаңдарын, ату-аңшы стендiлерiн айналадағы ортаның қауiпсiздiгiн қамтамасыз ететiн шарттарды сақтаған жағдайда iшкi iстер органдарының рұқсат (N 3 қосымша) бойынша ашады.  </w:t>
      </w:r>
      <w:r>
        <w:br/>
      </w:r>
      <w:r>
        <w:rPr>
          <w:rFonts w:ascii="Times New Roman"/>
          <w:b w:val="false"/>
          <w:i w:val="false"/>
          <w:color w:val="000000"/>
          <w:sz w:val="28"/>
        </w:rPr>
        <w:t xml:space="preserve">
      106. Шағын калибрi қарудан атуға арналған ашық тирлердi елдi мекендерден 2 шақырымнан жақын қашықтықта, ал iрi калибрi қарудан атуға арналған тирлердi - 6 шақырымнан жақын қашықтыққа жабдықтауға тиым салынады.  </w:t>
      </w:r>
      <w:r>
        <w:br/>
      </w:r>
      <w:r>
        <w:rPr>
          <w:rFonts w:ascii="Times New Roman"/>
          <w:b w:val="false"/>
          <w:i w:val="false"/>
          <w:color w:val="000000"/>
          <w:sz w:val="28"/>
        </w:rPr>
        <w:t xml:space="preserve">
      Жартылай ашық тирлердi қалаларда және қала типтес поселкелерде орналастыруға тиым салынады.  </w:t>
      </w:r>
      <w:r>
        <w:br/>
      </w:r>
      <w:r>
        <w:rPr>
          <w:rFonts w:ascii="Times New Roman"/>
          <w:b w:val="false"/>
          <w:i w:val="false"/>
          <w:color w:val="000000"/>
          <w:sz w:val="28"/>
        </w:rPr>
        <w:t xml:space="preserve">
      107. Ату аймағының сыртқы қоршауы мен оқтарды ұстау құрылғыларының сипатына қарай ату спортына арналған ғимараттардың бiрнеше түрi белгiленген: олар бiрнеше ашық тирлерден тұратын ату алаңдарының кешенi; көлденең және бүйiрiнен ұстап қалатын қалқандары көзделмеген, бiрақ қабырғалары мен төбесiнен оқ өтпейтiн жабылған (жабық) тирлер; қабырғаларынан оқ өтпейтiн және төбесiнде көлденең ұстап қалатын қалқаны бар жартылай ашық тирлер; оқ ұстап қалатын қалқаны мен бүйiрiнде топырақты үйiндiлерi және қажеттi қауiпсiздiк аймағы көзделген ашық жер учаскесi.  </w:t>
      </w:r>
      <w:r>
        <w:br/>
      </w:r>
      <w:r>
        <w:rPr>
          <w:rFonts w:ascii="Times New Roman"/>
          <w:b w:val="false"/>
          <w:i w:val="false"/>
          <w:color w:val="000000"/>
          <w:sz w:val="28"/>
        </w:rPr>
        <w:t xml:space="preserve">
      108. Тирдiң, ату алаңының немесе ату-аңшы стендiнi пайдалану үшiн жарамдылығын iшкi iстер органдарының (милиция мен өрт қадағалау), санитарлық-эпидемиялық қадағалау органдары мен мекемелерiнiң және объектiнi ашушы ұйымның өкiлдерi құрамындағы комиссия анықтайды.  </w:t>
      </w:r>
      <w:r>
        <w:br/>
      </w:r>
      <w:r>
        <w:rPr>
          <w:rFonts w:ascii="Times New Roman"/>
          <w:b w:val="false"/>
          <w:i w:val="false"/>
          <w:color w:val="000000"/>
          <w:sz w:val="28"/>
        </w:rPr>
        <w:t xml:space="preserve">
      109. ДОСААФ-тың республикалық, облыстық, комитеттерiне, республика, облыс орталықтарында, аудандарға бөлiнетiн iрi өнеркәсiптi қалаларда орналасқан спорт қоғамдарына қарайтын спорттық-ату клубтарында, балалар-жас өспiрiмдердiң спорт мектептерiнде, тирлерiнде атыс қаруы мен оқ-дәрiлердi осы Ережелердiң 13-15, 17-тармақтарында көзделген талаптарға сай келетiн, iшкi iстер органдарының орталықтандырылған күзет пультiне тартылған немесе бақылау пультiне қосылған бiрнеше шептi күзет дабылы бар, жұмыс уақытында күзет қойылған және әкiмшiлiк қатаң өткiзу режимiн жүзеге асыратын арнайы жабдықталған қоймада сақтайды. Тир үй-жайындағы күзет ондағы қарудың сақталуын қамтамасыз ету, атыс қаруын иелену мақсатымен жасалған шабуылға тойтарыс беру үшiн қойылады және қызметтiк-штаттық қарумен (пистолеттермен және револьвермен) қаруланады.  </w:t>
      </w:r>
      <w:r>
        <w:br/>
      </w:r>
      <w:r>
        <w:rPr>
          <w:rFonts w:ascii="Times New Roman"/>
          <w:b w:val="false"/>
          <w:i w:val="false"/>
          <w:color w:val="000000"/>
          <w:sz w:val="28"/>
        </w:rPr>
        <w:t xml:space="preserve">
      110. Өткiзу және объект iшiндегi режим жөнiндегi нұсқауды тир әкiмшiлiгi күзетiлетiн объектiнiң ерекшелiктерiн ескере отырып дайындайды әрi жергiлiктi iшкi iстер органымен келiседi және оны жоғары тұрған ұйымның басшысы бекiтедi. Тирге өткiзу режимi кiрiп-шығудың, қару, оқ-дәрiлер мен басқа материалдық құндылықтарды алып шығудың, алып кiрудiң (әкетудiң) қатаң тәртiбiн орнатуды көздеу керек. Объект iшiндегi режим тирдiң iшкi жұмыс тәртiбiн (қызметкерлердiң жұмыс уақыты режимi, қару, оқ-дәрiлер беру мен тапсыру тәртiбi, тұрақты және бiр жолғы материалдық өткiзу қағаздарын жүргiзу) сақтауды қамтамасыз ететiн шараларды қамтиды. Өткiзу және объект iшiндегi режимдi қамтамасыз ету мақсатында ату тирiнiң (ату галереясының) кiреберiс есiктерi берiк iлмекпен, электр қоңырауымен және кiшкене тесiкпен жабдықталады. Тирге қызметкерлердi, атушы спортшыларды кiргiзу бақылау-өткiзу пунктi арқылы жүргiзiледi, ал олар кiлттердi және құжаттарды сақтауға арналған қажеттi жәшiктермен, өткiзу қағаздарының, нұсқаулардың үлгiлерi, секцияларда сабақтардың графиктерi және т.б. iлiнген стендiлермен жабдықталуы керек.  </w:t>
      </w:r>
      <w:r>
        <w:br/>
      </w:r>
      <w:r>
        <w:rPr>
          <w:rFonts w:ascii="Times New Roman"/>
          <w:b w:val="false"/>
          <w:i w:val="false"/>
          <w:color w:val="000000"/>
          <w:sz w:val="28"/>
        </w:rPr>
        <w:t xml:space="preserve">
      111. Ату галереясы мен қару-жарақ бөлмесi, егер олар бiр үй-жайда орналасқан болса, қосымша үй-жайлардан (оқу кластарынан, демалыс бөлмелерiнен, жаттықтырушылар кабинетi мен шаруашылық үй-жайларын) болаттан жасалған торлы қалқалармен бөлiнедi. Бұл бөгеттер торлы есiкпен жабдықталады, олар тұрақты түрде құлыппен жабулы болуы керек. Қалқалар диаметрi кем дегенде 15 мм болат шыбықтардан жасалады. Торлы бөгеттер көзi 150X150 мм болып айқастырылып дәнекерленедi. Тор шыбықтарының ұшы қабырғаға, там төбесiне, еденге кем дегенде 80 мм тереңдiкке бекiтiлiп, бетондалады.  </w:t>
      </w:r>
      <w:r>
        <w:br/>
      </w:r>
      <w:r>
        <w:rPr>
          <w:rFonts w:ascii="Times New Roman"/>
          <w:b w:val="false"/>
          <w:i w:val="false"/>
          <w:color w:val="000000"/>
          <w:sz w:val="28"/>
        </w:rPr>
        <w:t xml:space="preserve">
      112. Атыс арасындағы үзiлiс кезiнде тирлердiң ату галереясында атыс қаруын сақтауға, сондай-ақ қару мен оқ-дәрiлердi ату шебiнде бақылаусыз тастауға қатаң тиым салынады.  </w:t>
      </w:r>
      <w:r>
        <w:br/>
      </w:r>
      <w:r>
        <w:rPr>
          <w:rFonts w:ascii="Times New Roman"/>
          <w:b w:val="false"/>
          <w:i w:val="false"/>
          <w:color w:val="000000"/>
          <w:sz w:val="28"/>
        </w:rPr>
        <w:t xml:space="preserve">
      113. Тирдiң, ату алаңының, ату-аңшы стендiнiң жұмыс iстеуiне құқық беретiн рұқсатты беру үшiн ұйым басшысының олардың орнын жүйелеп баяндаған өтiнiшi негiз болып табылады. Өтiнiште сондай-ақ жауапты адам туралы деректер де көрсетiледi (фамилиясы, аты, әкесiнiң аты, туған жылы, туған күнi мен жерi, мекен-жайы). Оған қаруға жiберiлген адамдардың тiзiмi, қару мен оқ-дәрiлер сақталатын үй-жайдың күзетi туралы деректер қоса тiркеледi. Өтiнiшке қоса ашылатын тирдiң, ату алаңының, ату-аңшы стендiнiң жоспар-схемасы, жабдықтардың сипаттамасы, сондай-ақ комиссияның оларды пайдалану жарамдылығы туралы қорытындысы тапсырылады.  </w:t>
      </w:r>
      <w:r>
        <w:br/>
      </w:r>
      <w:r>
        <w:rPr>
          <w:rFonts w:ascii="Times New Roman"/>
          <w:b w:val="false"/>
          <w:i w:val="false"/>
          <w:color w:val="000000"/>
          <w:sz w:val="28"/>
        </w:rPr>
        <w:t xml:space="preserve">
      114. Тирдiң, ату алаңының, ату-аңшы стендiнiң жұмыс iстеуiне арналған рұқсатты iшкi iстер органдары тек олардың басшыларының атына 3 жыл мерзiмге бередi.  </w:t>
      </w:r>
      <w:r>
        <w:br/>
      </w:r>
      <w:r>
        <w:rPr>
          <w:rFonts w:ascii="Times New Roman"/>
          <w:b w:val="false"/>
          <w:i w:val="false"/>
          <w:color w:val="000000"/>
          <w:sz w:val="28"/>
        </w:rPr>
        <w:t xml:space="preserve">
      115. Ғылыми-зерттеу институттары мен қорғаныс зауыттарының конструкторлық бюролары, тирлерi, полигондары, Қазақстан Республикасы Қорғаныс министрлiгiнiң, Республикалық ұланның, Президенттiң Күзет қызметiнiң, Қазақстан Республикасының Мемлекеттiк шекара күзетi жөнiндегi мемлекеттiк комитет, Мемлекеттiк тергеу комитетi, Iшкiiсминiнiң, ҰҚК, Бас прокуратураның, Қазақстан Республикасы Қаржы министрлiгiнiң Кеден комитетi мен Бас салық инспекциясының Салық полициясының басқармасына қарайтын тирлер, ату алаңдары мен полигондары, сондай-ақ пневматикалық қарудан атуға арналған тирлер iшкi iстер органдарының рұқсатынсыз жұмыс iстейдi.&lt;*&gt;  </w:t>
      </w:r>
      <w:r>
        <w:br/>
      </w:r>
      <w:r>
        <w:rPr>
          <w:rFonts w:ascii="Times New Roman"/>
          <w:b w:val="false"/>
          <w:i w:val="false"/>
          <w:color w:val="000000"/>
          <w:sz w:val="28"/>
        </w:rPr>
        <w:t xml:space="preserve">
      ЕСКЕРТУ. 115-тармаққа өзгерiс енгiзiлдi - ҚР Үкіметінiң 1996.08.28. N 1060 қаулысымен.  </w:t>
      </w:r>
      <w:r>
        <w:br/>
      </w:r>
      <w:r>
        <w:rPr>
          <w:rFonts w:ascii="Times New Roman"/>
          <w:b w:val="false"/>
          <w:i w:val="false"/>
          <w:color w:val="000000"/>
          <w:sz w:val="28"/>
        </w:rPr>
        <w:t>
 </w:t>
      </w:r>
      <w:r>
        <w:br/>
      </w:r>
      <w:r>
        <w:rPr>
          <w:rFonts w:ascii="Times New Roman"/>
          <w:b w:val="false"/>
          <w:i w:val="false"/>
          <w:color w:val="000000"/>
          <w:sz w:val="28"/>
        </w:rPr>
        <w:t xml:space="preserve">
        116. Қару жөндеу шеберханаларын мемлекеттiк және басқа кәсiпорындар, мекемелер мен ұйымдар аша алады. Мұндай шеберханалардың жұмыс iстеуi iшкi iстер органдарының рұқсаты (N 3 қосымша) бойынша жүзеге асырылады.  </w:t>
      </w:r>
      <w:r>
        <w:br/>
      </w:r>
      <w:r>
        <w:rPr>
          <w:rFonts w:ascii="Times New Roman"/>
          <w:b w:val="false"/>
          <w:i w:val="false"/>
          <w:color w:val="000000"/>
          <w:sz w:val="28"/>
        </w:rPr>
        <w:t xml:space="preserve">
      ЕСКЕРТУ. Қазақстан Республикасы Қорғаныс министрлiгiнiң, Республикалық ұланның, Президенттiң Күзет қызметiнiң, Iшкi iстер министрлiгiнiң, Ұлттық қауiпсiздiк комитетiнiң, Бас прокуратурасының, Қаржы министрлiгiнiң Бас кеден басқармасы мен Бас салық инспекциясының Салық милициясы басқармасының қару жөндеу шеберханалары iшкi iстер органдарының рұқсатынсыз жұмыс iстейдi.  </w:t>
      </w:r>
      <w:r>
        <w:br/>
      </w:r>
      <w:r>
        <w:rPr>
          <w:rFonts w:ascii="Times New Roman"/>
          <w:b w:val="false"/>
          <w:i w:val="false"/>
          <w:color w:val="000000"/>
          <w:sz w:val="28"/>
        </w:rPr>
        <w:t xml:space="preserve">
      117. Қару жөндеу шеберханаларының жұмыс iстеуiне рұқсат беру үшiн шеберхананы ашушы ұйымның басшысының өтiнiшi негiз болып табылады, онда жауапты адам мен шеберханада жұмыс iстейтiн адамдар туралы (фамилиясы, аты, әкесiнiң аты, туған жылы мен жерi, мекен-жайы) деректер көрсетiледi. Өтiнiшке комиссияның шеберхана үй-жайын қабылдау туралы актiсi тiркеледi.  </w:t>
      </w:r>
      <w:r>
        <w:br/>
      </w:r>
      <w:r>
        <w:rPr>
          <w:rFonts w:ascii="Times New Roman"/>
          <w:b w:val="false"/>
          <w:i w:val="false"/>
          <w:color w:val="000000"/>
          <w:sz w:val="28"/>
        </w:rPr>
        <w:t xml:space="preserve">
      118. Қару жөндеу шеберханасы жұмыс iстеуге арналған үй-жайдың жарамдылығын iшкi iстер органдарының (милиция және өрт қадағалау), санитарлық-эпидемиялық қадағалау органдары мен мекемелерiнiң және шеберхана ашушы ұйымның өкiлдерi құрамындағы комиссия анықтайды.  </w:t>
      </w:r>
      <w:r>
        <w:br/>
      </w:r>
      <w:r>
        <w:rPr>
          <w:rFonts w:ascii="Times New Roman"/>
          <w:b w:val="false"/>
          <w:i w:val="false"/>
          <w:color w:val="000000"/>
          <w:sz w:val="28"/>
        </w:rPr>
        <w:t xml:space="preserve">
      119. Қаруды жөндеу шеберханасында осы Ережелердiң 13-тармағында баяндалған талаптарға сай келетiн арнайы жабдықталған жайлар болғанда ғана сақтауға болады.  </w:t>
      </w:r>
      <w:r>
        <w:br/>
      </w:r>
      <w:r>
        <w:rPr>
          <w:rFonts w:ascii="Times New Roman"/>
          <w:b w:val="false"/>
          <w:i w:val="false"/>
          <w:color w:val="000000"/>
          <w:sz w:val="28"/>
        </w:rPr>
        <w:t xml:space="preserve">
      120. Қару жөндеу шеберханаларының жұмыс iстеуiне рұқсатты iшкi iстер органдары басшылардың атына 3 жыл мерзiмге бередi.  </w:t>
      </w:r>
      <w:r>
        <w:br/>
      </w:r>
      <w:r>
        <w:rPr>
          <w:rFonts w:ascii="Times New Roman"/>
          <w:b w:val="false"/>
          <w:i w:val="false"/>
          <w:color w:val="000000"/>
          <w:sz w:val="28"/>
        </w:rPr>
        <w:t xml:space="preserve">
      121. Қару (соның iшiнде аңшы қаруы) жөндеуге мына жағдайларда қабылданады:  </w:t>
      </w:r>
      <w:r>
        <w:br/>
      </w:r>
      <w:r>
        <w:rPr>
          <w:rFonts w:ascii="Times New Roman"/>
          <w:b w:val="false"/>
          <w:i w:val="false"/>
          <w:color w:val="000000"/>
          <w:sz w:val="28"/>
        </w:rPr>
        <w:t xml:space="preserve">
      азаматтардан - iшкi iстер органының қару сақтауға арналған рұқсаты мен жеке басын куәландыратын құжаттары болған жағдайда;  </w:t>
      </w:r>
      <w:r>
        <w:br/>
      </w:r>
      <w:r>
        <w:rPr>
          <w:rFonts w:ascii="Times New Roman"/>
          <w:b w:val="false"/>
          <w:i w:val="false"/>
          <w:color w:val="000000"/>
          <w:sz w:val="28"/>
        </w:rPr>
        <w:t xml:space="preserve">
      ұйымдардан - ұйымның өкiлiнде iшкi iстер органының қару сақтауға арналған рұқсаты, ұйым басшысының жолдама хаты, жеке басын куәландыратын сенiмхаты мен құжаттары болған жағдайда.  </w:t>
      </w:r>
      <w:r>
        <w:br/>
      </w:r>
      <w:r>
        <w:rPr>
          <w:rFonts w:ascii="Times New Roman"/>
          <w:b w:val="false"/>
          <w:i w:val="false"/>
          <w:color w:val="000000"/>
          <w:sz w:val="28"/>
        </w:rPr>
        <w:t xml:space="preserve">
      ЕСКЕРТУ. Жөндеуге тiркелмеген қару тапсырылған жағдайда шеберхана әкiмшiлiгi осы қаруды тапсырған адам туралы iшкi iстер органына дереу хабарлайды.  </w:t>
      </w:r>
      <w:r>
        <w:br/>
      </w:r>
      <w:r>
        <w:rPr>
          <w:rFonts w:ascii="Times New Roman"/>
          <w:b w:val="false"/>
          <w:i w:val="false"/>
          <w:color w:val="000000"/>
          <w:sz w:val="28"/>
        </w:rPr>
        <w:t xml:space="preserve">
      122. Қару шеберханада жөнделгеннен кейiн мына жағдайларда берiледi:  </w:t>
      </w:r>
      <w:r>
        <w:br/>
      </w:r>
      <w:r>
        <w:rPr>
          <w:rFonts w:ascii="Times New Roman"/>
          <w:b w:val="false"/>
          <w:i w:val="false"/>
          <w:color w:val="000000"/>
          <w:sz w:val="28"/>
        </w:rPr>
        <w:t xml:space="preserve">
      азаматтарға - шеберхана квитанциясы, iшкi iстер органының қару сақтауға арналған рұқсаты мен жеке басын куәландыратын құжаттар болған жағдайда;  </w:t>
      </w:r>
      <w:r>
        <w:br/>
      </w:r>
      <w:r>
        <w:rPr>
          <w:rFonts w:ascii="Times New Roman"/>
          <w:b w:val="false"/>
          <w:i w:val="false"/>
          <w:color w:val="000000"/>
          <w:sz w:val="28"/>
        </w:rPr>
        <w:t xml:space="preserve">
      ұйымдардың өкiлдерiне - шеберхана квитанциясы, iшкi iстер органының қару сақтауға арналған рұқсаты, сенiмхат және жеке басын куәландыратын құжаттары болған жағдайда.  </w:t>
      </w:r>
      <w:r>
        <w:br/>
      </w:r>
      <w:r>
        <w:rPr>
          <w:rFonts w:ascii="Times New Roman"/>
          <w:b w:val="false"/>
          <w:i w:val="false"/>
          <w:color w:val="000000"/>
          <w:sz w:val="28"/>
        </w:rPr>
        <w:t xml:space="preserve">
      123. Жөндеуге қару тапсырған қару иесi немесе ұйымның өкiлi квитанцияда көрсетiлген тапсырысты орындау мерзiмi аяқталғаннан соң отыз күн iшiнде келмесе қару тиiстi тексеру жүргiзу үшiн аумақ бойынша iшкi iстер органына тапсырылады.  </w:t>
      </w:r>
      <w:r>
        <w:br/>
      </w:r>
      <w:r>
        <w:rPr>
          <w:rFonts w:ascii="Times New Roman"/>
          <w:b w:val="false"/>
          <w:i w:val="false"/>
          <w:color w:val="000000"/>
          <w:sz w:val="28"/>
        </w:rPr>
        <w:t xml:space="preserve">
      124. Жөндеуге түскен қаруға есеп жүргiзу үшiн қару жөндеу шеберханасында есеп кiтабы (N 35 қосымша) жүргiзiледi, ол нөмiрленедi, бау өткiзiледi және шеберхана жұмыс iстеуiне рұқсат берген iшкi iстер органының мөрi соғылады.  </w:t>
      </w:r>
      <w:r>
        <w:br/>
      </w:r>
      <w:r>
        <w:rPr>
          <w:rFonts w:ascii="Times New Roman"/>
          <w:b w:val="false"/>
          <w:i w:val="false"/>
          <w:color w:val="000000"/>
          <w:sz w:val="28"/>
        </w:rPr>
        <w:t xml:space="preserve">
      125. Атыс, газды және суық қару сататын дүкендердi (оның iшiнде комиссиялық) қару-жарақ шығару немесе сату үшiн арнайы құрылған кәсiпорындар ғана аша алады және олар тек iшкi iстер органдарының рұқсаты (N 3 қосымша) бойынша ғана жұмыс iстейдi. Оларда атыс, газды және суық қарумен, олардың оқ-дәрiлерiмен және аңшы пышақтарымен көтерме және бөлшек сауда жүргiзiледi. Қару мен оқ-дәрiлердi өздерiмен бiрге келетiн тауарлармен қатар сатуға болады.  </w:t>
      </w:r>
      <w:r>
        <w:br/>
      </w:r>
      <w:r>
        <w:rPr>
          <w:rFonts w:ascii="Times New Roman"/>
          <w:b w:val="false"/>
          <w:i w:val="false"/>
          <w:color w:val="000000"/>
          <w:sz w:val="28"/>
        </w:rPr>
        <w:t xml:space="preserve">
      126. Атыс және газды қару, олардың оқ-дәрiлерiн сату жөнiндегi дүкендерге осы Ережелердiң 13 тармағында баяндалған талаптарға сәйкес жабдықталған қару мен оқ-дәрiлер сақтауға арналған үй-жайлар болғанда ғана жұмыс iстеуге рұқсат етiледi.  </w:t>
      </w:r>
      <w:r>
        <w:br/>
      </w:r>
      <w:r>
        <w:rPr>
          <w:rFonts w:ascii="Times New Roman"/>
          <w:b w:val="false"/>
          <w:i w:val="false"/>
          <w:color w:val="000000"/>
          <w:sz w:val="28"/>
        </w:rPr>
        <w:t xml:space="preserve">
      127. Дүкендегi қару мен оқ-дәрiлердi сақтауға арналған үй-жайдың жарамдылығын iшкi iстер органдарының (милиция және өрт қадағалау), санитарлық-эпидемиялық қадағалау органдары мен мекемелерiнiң және дүкендi ашушы кәсiпорынның өкiлдерiнен тұратын комиссия анықтайды.  </w:t>
      </w:r>
      <w:r>
        <w:br/>
      </w:r>
      <w:r>
        <w:rPr>
          <w:rFonts w:ascii="Times New Roman"/>
          <w:b w:val="false"/>
          <w:i w:val="false"/>
          <w:color w:val="000000"/>
          <w:sz w:val="28"/>
        </w:rPr>
        <w:t xml:space="preserve">
      128. Атыс және газды қару, оқ-дәрiлер, аңшы пышақтарын сататын дүкеннiң жұмыс iстеуiне рұқсат беру үшiн дүкендi ашушы кәсiпорын басшысының өтiнiшi негiз болып табылады. Онда дүкеннiң директоры, сатушылары туралы (фамилиясы, аты, әкесiнiң аты, туған күнi мен жерi, мекен-жайы) деректер көрсетiледi. Өтiнiшке - кәсiпорынды тiркеу туралы куәлiктiң көшiрмесi мен комиссияның қару сақтауға арналған үй-жайды қабылдау туралы актiсi қоса тiркеледi.  </w:t>
      </w:r>
      <w:r>
        <w:br/>
      </w:r>
      <w:r>
        <w:rPr>
          <w:rFonts w:ascii="Times New Roman"/>
          <w:b w:val="false"/>
          <w:i w:val="false"/>
          <w:color w:val="000000"/>
          <w:sz w:val="28"/>
        </w:rPr>
        <w:t xml:space="preserve">
      129. Қару мен оқ-дәрiлер сататын дүкеннiң жұмыс iстеуiне рұқсаты iшкi iстер органдары басшының (дүкен директорының, меңгерушiсiнiң) атына 3 жыл мерзiмге бередi.  </w:t>
      </w:r>
      <w:r>
        <w:br/>
      </w:r>
      <w:r>
        <w:rPr>
          <w:rFonts w:ascii="Times New Roman"/>
          <w:b w:val="false"/>
          <w:i w:val="false"/>
          <w:color w:val="000000"/>
          <w:sz w:val="28"/>
        </w:rPr>
        <w:t xml:space="preserve">
      130. Дүкендерде бiр жәшiк түтiндi оқ-дәрi (50 кг), бiр жәшiк түтiнсiз оқ-дәрi (50 кг) және 15000 дана дайындалған аңшы патронын сақтауға рұқсат етiледi. Жекелеген жағдайларда дүкеннiң құрылысы мен орналасуына қарай дәрiлер мен дайындалған патрондардың аталған шектi саны iшкi iстер органдарының келiсуi бойынша азайтылуы немесе көбейтiлуi мүмкiн.  </w:t>
      </w:r>
      <w:r>
        <w:br/>
      </w:r>
      <w:r>
        <w:rPr>
          <w:rFonts w:ascii="Times New Roman"/>
          <w:b w:val="false"/>
          <w:i w:val="false"/>
          <w:color w:val="000000"/>
          <w:sz w:val="28"/>
        </w:rPr>
        <w:t xml:space="preserve">
      131. Дүкеннiң сауда жайындағы сөрелердiң артқы жағына екi шкаф қойылуы керек: бiрiншiсi - оқ дәрiсiн сақтау үшiн, ал екiншiсi - капсюльдер мен дайындалған патрондар сақтау үшiн Дәрiнi капсюльдермен немесе дайындалған патрондармен бiрге бiр шкафта сақтауға тиым салынады. Дәрi дүкеннiң сөресiне капсюльдермен бiрге тек сатып алушыға беру үшiн ғана қойылады. Дүкен жабылғаннан кейiн сауда залында атыс қаруын қалдыруға қатаң тиым салынады.  </w:t>
      </w:r>
      <w:r>
        <w:br/>
      </w:r>
      <w:r>
        <w:rPr>
          <w:rFonts w:ascii="Times New Roman"/>
          <w:b w:val="false"/>
          <w:i w:val="false"/>
          <w:color w:val="000000"/>
          <w:sz w:val="28"/>
        </w:rPr>
        <w:t xml:space="preserve">
      132. Азаматтар немесе ұйымдардың өкiлдерi қаруды комиссиялық саудаға iшкi iстер органдарының жолдамасы (N 36 қосымша) мен өздерiнiң жеке басын куәландыратын құжаттары бойынша тапсырады. Қаруды комиссиялық саудаға аталған жолдамасыз тапсырған жағдайда дүкен әкiмшiлiгi оны қабылдап алады және қаруды тапсырған адам туралы деректердi көрсете отырып iшкi iстер органына тапсырады. Қаруды комиссиялық саудаға қабылдау туралы квитанцияны оны сақтауға арналған рұқсатпен бiрге азаматтар он күн мерзiмге қару тiркелген iшкi iстер органына тапсырады. Iшкi iстер органы қарудың сатылғаны туралы хабарды алған соң, оны есептен шығарады.  </w:t>
      </w:r>
      <w:r>
        <w:br/>
      </w:r>
      <w:r>
        <w:rPr>
          <w:rFonts w:ascii="Times New Roman"/>
          <w:b w:val="false"/>
          <w:i w:val="false"/>
          <w:color w:val="000000"/>
          <w:sz w:val="28"/>
        </w:rPr>
        <w:t xml:space="preserve">
      133. Атыс қаруы мен газды қарудың оқ-дәрiлерi дүкендерде мынадай тәртiп бойынша сатылады:  </w:t>
      </w:r>
      <w:r>
        <w:br/>
      </w:r>
      <w:r>
        <w:rPr>
          <w:rFonts w:ascii="Times New Roman"/>
          <w:b w:val="false"/>
          <w:i w:val="false"/>
          <w:color w:val="000000"/>
          <w:sz w:val="28"/>
        </w:rPr>
        <w:t xml:space="preserve">
      азаматтарға - iшкi iстер органдарының тиiстi қару түрiн сақтауға арналған рұқсатын көрсеткен жағдайда;  </w:t>
      </w:r>
      <w:r>
        <w:br/>
      </w:r>
      <w:r>
        <w:rPr>
          <w:rFonts w:ascii="Times New Roman"/>
          <w:b w:val="false"/>
          <w:i w:val="false"/>
          <w:color w:val="000000"/>
          <w:sz w:val="28"/>
        </w:rPr>
        <w:t xml:space="preserve">
      ұйымдарға - iшкi iстер органдарының тиiстi қару сақтауға арналған рұқсатын, ұйым өкiлiнiң жеке басын куәландыратын құжаттар мен сенiмхат көрсеткен жағдайда.  </w:t>
      </w:r>
      <w:r>
        <w:br/>
      </w:r>
      <w:r>
        <w:rPr>
          <w:rFonts w:ascii="Times New Roman"/>
          <w:b w:val="false"/>
          <w:i w:val="false"/>
          <w:color w:val="000000"/>
          <w:sz w:val="28"/>
        </w:rPr>
        <w:t xml:space="preserve">
      ЕСКЕРТУ. Iшкi iстер органдарының пайдалану құқынсыз қаруды уақытша сақтауға рұқсат алған адамдарға оқ-дәрiлер сатуға тиым салынады.  </w:t>
      </w:r>
      <w:r>
        <w:br/>
      </w:r>
      <w:r>
        <w:rPr>
          <w:rFonts w:ascii="Times New Roman"/>
          <w:b w:val="false"/>
          <w:i w:val="false"/>
          <w:color w:val="000000"/>
          <w:sz w:val="28"/>
        </w:rPr>
        <w:t xml:space="preserve">
      134. Сауда жасайтын ұйымдарда келiп түскен және сатылған қаруға кiтап (N 37 қосымша) бойынша есеп жүргiзiлуi керек, олар нөмiрленiп, жiп өткiзiледi және жергiлiктi iшкi iстер органының мөрi соғылады. Сатушы атыс қаруын сатып алуға арналған рұқсаттың дубликатына және есеп жүргiзу кiтабына сатылған қарудың маркасы, калибрi, нөмiрi туралы тиiстi жазулар жазады. Сатылған аңшы пышағының нөмiрi сатып алушының аңшы билетiне жазылады. Рұқсаттың дубликаты мен аңшы билетiндегi аталған жазуларды сатушы қолын қойып куәландырады және осы заттарды сатқан күндi көрсете отырып, дүкеннiң штампын соғады.  </w:t>
      </w:r>
      <w:r>
        <w:br/>
      </w:r>
      <w:r>
        <w:rPr>
          <w:rFonts w:ascii="Times New Roman"/>
          <w:b w:val="false"/>
          <w:i w:val="false"/>
          <w:color w:val="000000"/>
          <w:sz w:val="28"/>
        </w:rPr>
        <w:t xml:space="preserve">
      135. Қару-жарақ шығарумен және сатумен айналысатын кәсiпорын мыналарды орындауға мiндеттi:  </w:t>
      </w:r>
      <w:r>
        <w:br/>
      </w:r>
      <w:r>
        <w:rPr>
          <w:rFonts w:ascii="Times New Roman"/>
          <w:b w:val="false"/>
          <w:i w:val="false"/>
          <w:color w:val="000000"/>
          <w:sz w:val="28"/>
        </w:rPr>
        <w:t xml:space="preserve">
      1) Атыс қаруын тек оны атып тексерген соң және атылған оғы мен гильзасын қалалық iшкi iстер басқармалары, iшкi iстер басқармалары сараптау-криминалистика бөлiмiне жiбергеннен кейiн ғана сату керек.  </w:t>
      </w:r>
      <w:r>
        <w:br/>
      </w:r>
      <w:r>
        <w:rPr>
          <w:rFonts w:ascii="Times New Roman"/>
          <w:b w:val="false"/>
          <w:i w:val="false"/>
          <w:color w:val="000000"/>
          <w:sz w:val="28"/>
        </w:rPr>
        <w:t xml:space="preserve">
      Отандық қаруды атып тексерудi дайындаушы кәсiпорын жүргiзiп, завод паспортына тиiстi жазу жазады.  </w:t>
      </w:r>
      <w:r>
        <w:br/>
      </w:r>
      <w:r>
        <w:rPr>
          <w:rFonts w:ascii="Times New Roman"/>
          <w:b w:val="false"/>
          <w:i w:val="false"/>
          <w:color w:val="000000"/>
          <w:sz w:val="28"/>
        </w:rPr>
        <w:t xml:space="preserve">
      Шетелде шыққан қаруды атып тексерудi iшкi iстер органдары жүргiзедi. Оларды өткiзу үшiн кәсiпорын қажеттi оқ-дәрi санын бередi, қаруды ататын жерге тасымалдауды қамтамасыз етедi, не iшкi iстер органына тиiстi шығындарын өтейдi.  </w:t>
      </w:r>
      <w:r>
        <w:br/>
      </w:r>
      <w:r>
        <w:rPr>
          <w:rFonts w:ascii="Times New Roman"/>
          <w:b w:val="false"/>
          <w:i w:val="false"/>
          <w:color w:val="000000"/>
          <w:sz w:val="28"/>
        </w:rPr>
        <w:t xml:space="preserve">
      2) Қазақстан Республикасы Стандарттау, метрология және сертификаттау жөнiндегi комитетiнiң сәйкестiк сертификаты бар немесе оның шетелдiк сәйкестiк сертификатын тану туралы куәлiгi бар қару-жарақ пен оқ-дәрiлердi сату керек.  </w:t>
      </w:r>
      <w:r>
        <w:br/>
      </w:r>
      <w:r>
        <w:rPr>
          <w:rFonts w:ascii="Times New Roman"/>
          <w:b w:val="false"/>
          <w:i w:val="false"/>
          <w:color w:val="000000"/>
          <w:sz w:val="28"/>
        </w:rPr>
        <w:t xml:space="preserve">
      3) Iшкi iстер органдарына сатылған қару мен оны сатып алушылар туралы деректер берiлуi керек.  </w:t>
      </w:r>
      <w:r>
        <w:br/>
      </w:r>
      <w:r>
        <w:rPr>
          <w:rFonts w:ascii="Times New Roman"/>
          <w:b w:val="false"/>
          <w:i w:val="false"/>
          <w:color w:val="000000"/>
          <w:sz w:val="28"/>
        </w:rPr>
        <w:t xml:space="preserve">
      4) Қару-жарақтың сақталуы мен оны сақтау қауiпсiздiгiн қамтамасыз ету қажет.  </w:t>
      </w:r>
      <w:r>
        <w:br/>
      </w:r>
      <w:r>
        <w:rPr>
          <w:rFonts w:ascii="Times New Roman"/>
          <w:b w:val="false"/>
          <w:i w:val="false"/>
          <w:color w:val="000000"/>
          <w:sz w:val="28"/>
        </w:rPr>
        <w:t xml:space="preserve">
      136. Қару-жарақты аталған қару түрiн сатып алуға лицензиясын (рұқсатын) көрсетпеген заңды ұйымдар мен жеке адамдарға, сондай-ақ нөмiрсiз және таңбасыз қаруды немесе стандартқа сәйкестiк белгiсi жоқ оқ-дәрiлердi сатуға тыйым салынады.  </w:t>
      </w:r>
      <w:r>
        <w:br/>
      </w:r>
      <w:r>
        <w:rPr>
          <w:rFonts w:ascii="Times New Roman"/>
          <w:b w:val="false"/>
          <w:i w:val="false"/>
          <w:color w:val="000000"/>
          <w:sz w:val="28"/>
        </w:rPr>
        <w:t xml:space="preserve">
      137. Қару-жарақты сақтау, пайдалану және сату ережелерiнiң бұзылуы анықталған жағдайда iшкi iстер органдары қару сақтауға арналған үй-жайды жауып, мөрлеуге, ал қажет болған жағдайда анықталған кемшiлiктердi жойғанша бүкiл кәсiпорынның жұмыс iстеуiн тоқтата тұруға құқылы.  </w:t>
      </w:r>
    </w:p>
    <w:bookmarkStart w:name="z17"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приложению 1 к постановлению </w:t>
      </w:r>
      <w:r>
        <w:br/>
      </w:r>
      <w:r>
        <w:rPr>
          <w:rFonts w:ascii="Times New Roman"/>
          <w:b w:val="false"/>
          <w:i w:val="false"/>
          <w:color w:val="000000"/>
          <w:sz w:val="28"/>
        </w:rPr>
        <w:t xml:space="preserve">
                                  Правительства РК от 2 февраля </w:t>
      </w:r>
      <w:r>
        <w:br/>
      </w:r>
      <w:r>
        <w:rPr>
          <w:rFonts w:ascii="Times New Roman"/>
          <w:b w:val="false"/>
          <w:i w:val="false"/>
          <w:color w:val="000000"/>
          <w:sz w:val="28"/>
        </w:rPr>
        <w:t xml:space="preserve">
                                            1995 г. N 110 </w:t>
      </w:r>
    </w:p>
    <w:bookmarkEnd w:id="1"/>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(МВД, УВД)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"_____"_______________199_____г.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СВЕДЕНИЯ </w:t>
      </w:r>
      <w:r>
        <w:br/>
      </w:r>
      <w:r>
        <w:rPr>
          <w:rFonts w:ascii="Times New Roman"/>
          <w:b w:val="false"/>
          <w:i w:val="false"/>
          <w:color w:val="000000"/>
          <w:sz w:val="28"/>
        </w:rPr>
        <w:t xml:space="preserve">
           об имеющемся и потребном количестве оружия </w:t>
      </w:r>
      <w:r>
        <w:br/>
      </w:r>
      <w:r>
        <w:rPr>
          <w:rFonts w:ascii="Times New Roman"/>
          <w:b w:val="false"/>
          <w:i w:val="false"/>
          <w:color w:val="000000"/>
          <w:sz w:val="28"/>
        </w:rPr>
        <w:t xml:space="preserve">
                      и боевых припасов </w:t>
      </w:r>
    </w:p>
    <w:p>
      <w:pPr>
        <w:spacing w:after="0"/>
        <w:ind w:left="0"/>
        <w:jc w:val="both"/>
      </w:pPr>
      <w:r>
        <w:rPr>
          <w:rFonts w:ascii="Times New Roman"/>
          <w:b w:val="false"/>
          <w:i w:val="false"/>
          <w:color w:val="000000"/>
          <w:sz w:val="28"/>
        </w:rPr>
        <w:t xml:space="preserve">1.__________________________________________________________________ </w:t>
      </w:r>
      <w:r>
        <w:br/>
      </w:r>
      <w:r>
        <w:rPr>
          <w:rFonts w:ascii="Times New Roman"/>
          <w:b w:val="false"/>
          <w:i w:val="false"/>
          <w:color w:val="000000"/>
          <w:sz w:val="28"/>
        </w:rPr>
        <w:t xml:space="preserve">
           (наименование предприятия, организации, почтовый индекс,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полный адрес) </w:t>
      </w:r>
      <w:r>
        <w:br/>
      </w:r>
      <w:r>
        <w:rPr>
          <w:rFonts w:ascii="Times New Roman"/>
          <w:b w:val="false"/>
          <w:i w:val="false"/>
          <w:color w:val="000000"/>
          <w:sz w:val="28"/>
        </w:rPr>
        <w:t xml:space="preserve">
2. Вид охраны_______________________________________________________ </w:t>
      </w:r>
      <w:r>
        <w:br/>
      </w:r>
      <w:r>
        <w:rPr>
          <w:rFonts w:ascii="Times New Roman"/>
          <w:b w:val="false"/>
          <w:i w:val="false"/>
          <w:color w:val="000000"/>
          <w:sz w:val="28"/>
        </w:rPr>
        <w:t xml:space="preserve">
3.Количество внутренних и наружных постов (раздельно)_______________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Количество личного состава охраны________________________________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(раздельно: командного, сержантского, рядового) </w:t>
      </w:r>
      <w:r>
        <w:br/>
      </w:r>
      <w:r>
        <w:rPr>
          <w:rFonts w:ascii="Times New Roman"/>
          <w:b w:val="false"/>
          <w:i w:val="false"/>
          <w:color w:val="000000"/>
          <w:sz w:val="28"/>
        </w:rPr>
        <w:t xml:space="preserve">
5. Количество имеющегося оружия и боевых припасов: </w:t>
      </w:r>
      <w:r>
        <w:br/>
      </w:r>
      <w:r>
        <w:rPr>
          <w:rFonts w:ascii="Times New Roman"/>
          <w:b w:val="false"/>
          <w:i w:val="false"/>
          <w:color w:val="000000"/>
          <w:sz w:val="28"/>
        </w:rPr>
        <w:t xml:space="preserve">
5.1. Винтовок_______5.2. Пистолетов_________5.3.Револьверов_________ </w:t>
      </w:r>
      <w:r>
        <w:br/>
      </w:r>
      <w:r>
        <w:rPr>
          <w:rFonts w:ascii="Times New Roman"/>
          <w:b w:val="false"/>
          <w:i w:val="false"/>
          <w:color w:val="000000"/>
          <w:sz w:val="28"/>
        </w:rPr>
        <w:t xml:space="preserve">
5.4. Патронов_______________________________________________________ </w:t>
      </w:r>
      <w:r>
        <w:br/>
      </w:r>
      <w:r>
        <w:rPr>
          <w:rFonts w:ascii="Times New Roman"/>
          <w:b w:val="false"/>
          <w:i w:val="false"/>
          <w:color w:val="000000"/>
          <w:sz w:val="28"/>
        </w:rPr>
        <w:t xml:space="preserve">
                  (раздельно по каждому виду оружия) </w:t>
      </w:r>
      <w:r>
        <w:br/>
      </w:r>
      <w:r>
        <w:rPr>
          <w:rFonts w:ascii="Times New Roman"/>
          <w:b w:val="false"/>
          <w:i w:val="false"/>
          <w:color w:val="000000"/>
          <w:sz w:val="28"/>
        </w:rPr>
        <w:t xml:space="preserve">
6. Количество оружия и боевых припасов, предназначенных к сдаче, как </w:t>
      </w:r>
      <w:r>
        <w:br/>
      </w:r>
      <w:r>
        <w:rPr>
          <w:rFonts w:ascii="Times New Roman"/>
          <w:b w:val="false"/>
          <w:i w:val="false"/>
          <w:color w:val="000000"/>
          <w:sz w:val="28"/>
        </w:rPr>
        <w:t xml:space="preserve">
   непригодное: </w:t>
      </w:r>
      <w:r>
        <w:br/>
      </w:r>
      <w:r>
        <w:rPr>
          <w:rFonts w:ascii="Times New Roman"/>
          <w:b w:val="false"/>
          <w:i w:val="false"/>
          <w:color w:val="000000"/>
          <w:sz w:val="28"/>
        </w:rPr>
        <w:t xml:space="preserve">
6.1. Винтовок________6.2. Пистолетов_________6.3. Револьверов_______ </w:t>
      </w:r>
      <w:r>
        <w:br/>
      </w:r>
      <w:r>
        <w:rPr>
          <w:rFonts w:ascii="Times New Roman"/>
          <w:b w:val="false"/>
          <w:i w:val="false"/>
          <w:color w:val="000000"/>
          <w:sz w:val="28"/>
        </w:rPr>
        <w:t xml:space="preserve">
6.4. Патронов_______________________________________________________ </w:t>
      </w:r>
      <w:r>
        <w:br/>
      </w:r>
      <w:r>
        <w:rPr>
          <w:rFonts w:ascii="Times New Roman"/>
          <w:b w:val="false"/>
          <w:i w:val="false"/>
          <w:color w:val="000000"/>
          <w:sz w:val="28"/>
        </w:rPr>
        <w:t xml:space="preserve">
                     (раздельно по каждому виду оружия) </w:t>
      </w:r>
      <w:r>
        <w:br/>
      </w:r>
      <w:r>
        <w:rPr>
          <w:rFonts w:ascii="Times New Roman"/>
          <w:b w:val="false"/>
          <w:i w:val="false"/>
          <w:color w:val="000000"/>
          <w:sz w:val="28"/>
        </w:rPr>
        <w:t xml:space="preserve">
7. Потребное количество: </w:t>
      </w:r>
      <w:r>
        <w:br/>
      </w:r>
      <w:r>
        <w:rPr>
          <w:rFonts w:ascii="Times New Roman"/>
          <w:b w:val="false"/>
          <w:i w:val="false"/>
          <w:color w:val="000000"/>
          <w:sz w:val="28"/>
        </w:rPr>
        <w:t xml:space="preserve">
7.1. Огнестрельного оружия: </w:t>
      </w:r>
      <w:r>
        <w:br/>
      </w:r>
      <w:r>
        <w:rPr>
          <w:rFonts w:ascii="Times New Roman"/>
          <w:b w:val="false"/>
          <w:i w:val="false"/>
          <w:color w:val="000000"/>
          <w:sz w:val="28"/>
        </w:rPr>
        <w:t xml:space="preserve">
7.1.1. Винтовок______7.1.2. Пистолетов______7.1.3. Револьверов______ </w:t>
      </w:r>
      <w:r>
        <w:br/>
      </w:r>
      <w:r>
        <w:rPr>
          <w:rFonts w:ascii="Times New Roman"/>
          <w:b w:val="false"/>
          <w:i w:val="false"/>
          <w:color w:val="000000"/>
          <w:sz w:val="28"/>
        </w:rPr>
        <w:t xml:space="preserve">
7.2. Боевых припасов: </w:t>
      </w:r>
      <w:r>
        <w:br/>
      </w:r>
      <w:r>
        <w:rPr>
          <w:rFonts w:ascii="Times New Roman"/>
          <w:b w:val="false"/>
          <w:i w:val="false"/>
          <w:color w:val="000000"/>
          <w:sz w:val="28"/>
        </w:rPr>
        <w:t xml:space="preserve">
7.2.1. Неснижаемый запас ___________________________________________ </w:t>
      </w:r>
      <w:r>
        <w:br/>
      </w:r>
      <w:r>
        <w:rPr>
          <w:rFonts w:ascii="Times New Roman"/>
          <w:b w:val="false"/>
          <w:i w:val="false"/>
          <w:color w:val="000000"/>
          <w:sz w:val="28"/>
        </w:rPr>
        <w:t xml:space="preserve">
                               (раздельно по каждому виду оружия) </w:t>
      </w:r>
      <w:r>
        <w:br/>
      </w:r>
      <w:r>
        <w:rPr>
          <w:rFonts w:ascii="Times New Roman"/>
          <w:b w:val="false"/>
          <w:i w:val="false"/>
          <w:color w:val="000000"/>
          <w:sz w:val="28"/>
        </w:rPr>
        <w:t xml:space="preserve">
7.2.2. На учебные стрельбы__________________________________________ </w:t>
      </w:r>
      <w:r>
        <w:br/>
      </w:r>
      <w:r>
        <w:rPr>
          <w:rFonts w:ascii="Times New Roman"/>
          <w:b w:val="false"/>
          <w:i w:val="false"/>
          <w:color w:val="000000"/>
          <w:sz w:val="28"/>
        </w:rPr>
        <w:t xml:space="preserve">
                             (раздельно по каждому виду оружия) </w:t>
      </w:r>
      <w:r>
        <w:br/>
      </w:r>
      <w:r>
        <w:rPr>
          <w:rFonts w:ascii="Times New Roman"/>
          <w:b w:val="false"/>
          <w:i w:val="false"/>
          <w:color w:val="000000"/>
          <w:sz w:val="28"/>
        </w:rPr>
        <w:t xml:space="preserve">
7.2.3. На пристрелку оружия ________________________________________ </w:t>
      </w:r>
      <w:r>
        <w:br/>
      </w:r>
      <w:r>
        <w:rPr>
          <w:rFonts w:ascii="Times New Roman"/>
          <w:b w:val="false"/>
          <w:i w:val="false"/>
          <w:color w:val="000000"/>
          <w:sz w:val="28"/>
        </w:rPr>
        <w:t xml:space="preserve">
                               (раздельно по каждому виду оружия) </w:t>
      </w:r>
      <w:r>
        <w:br/>
      </w:r>
      <w:r>
        <w:rPr>
          <w:rFonts w:ascii="Times New Roman"/>
          <w:b w:val="false"/>
          <w:i w:val="false"/>
          <w:color w:val="000000"/>
          <w:sz w:val="28"/>
        </w:rPr>
        <w:t xml:space="preserve">
8. Количество оружия и боевых припасов, приобретаемых для других </w:t>
      </w:r>
      <w:r>
        <w:br/>
      </w:r>
      <w:r>
        <w:rPr>
          <w:rFonts w:ascii="Times New Roman"/>
          <w:b w:val="false"/>
          <w:i w:val="false"/>
          <w:color w:val="000000"/>
          <w:sz w:val="28"/>
        </w:rPr>
        <w:t xml:space="preserve">
целей:______________________________________________________________ </w:t>
      </w:r>
      <w:r>
        <w:br/>
      </w:r>
      <w:r>
        <w:rPr>
          <w:rFonts w:ascii="Times New Roman"/>
          <w:b w:val="false"/>
          <w:i w:val="false"/>
          <w:color w:val="000000"/>
          <w:sz w:val="28"/>
        </w:rPr>
        <w:t xml:space="preserve">
            (для сопровождения спецгрузов, денег или ценностей) </w:t>
      </w:r>
      <w:r>
        <w:br/>
      </w:r>
      <w:r>
        <w:rPr>
          <w:rFonts w:ascii="Times New Roman"/>
          <w:b w:val="false"/>
          <w:i w:val="false"/>
          <w:color w:val="000000"/>
          <w:sz w:val="28"/>
        </w:rPr>
        <w:t xml:space="preserve">
9. Сведения на потребное количество оружия и боевых припасов  </w:t>
      </w:r>
      <w:r>
        <w:br/>
      </w:r>
      <w:r>
        <w:rPr>
          <w:rFonts w:ascii="Times New Roman"/>
          <w:b w:val="false"/>
          <w:i w:val="false"/>
          <w:color w:val="000000"/>
          <w:sz w:val="28"/>
        </w:rPr>
        <w:t xml:space="preserve">
составлены на основании_____________________________________________ </w:t>
      </w:r>
      <w:r>
        <w:br/>
      </w:r>
      <w:r>
        <w:rPr>
          <w:rFonts w:ascii="Times New Roman"/>
          <w:b w:val="false"/>
          <w:i w:val="false"/>
          <w:color w:val="000000"/>
          <w:sz w:val="28"/>
        </w:rPr>
        <w:t xml:space="preserve">
                        (наименование норм табеля положенности,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установленных когда и кем)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Подпись руководителя предприятия </w:t>
      </w:r>
      <w:r>
        <w:br/>
      </w:r>
      <w:r>
        <w:rPr>
          <w:rFonts w:ascii="Times New Roman"/>
          <w:b w:val="false"/>
          <w:i w:val="false"/>
          <w:color w:val="000000"/>
          <w:sz w:val="28"/>
        </w:rPr>
        <w:t xml:space="preserve">
                       или организации______________________________ </w:t>
      </w:r>
      <w:r>
        <w:br/>
      </w:r>
      <w:r>
        <w:rPr>
          <w:rFonts w:ascii="Times New Roman"/>
          <w:b w:val="false"/>
          <w:i w:val="false"/>
          <w:color w:val="000000"/>
          <w:sz w:val="28"/>
        </w:rPr>
        <w:t xml:space="preserve">
"______"_______________199____г. </w:t>
      </w:r>
    </w:p>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"____"_____________199____г.     !     МВД Республики Казахстан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Корешок разрешения N____________ !  (наименование органа внутренних </w:t>
      </w:r>
      <w:r>
        <w:br/>
      </w:r>
      <w:r>
        <w:rPr>
          <w:rFonts w:ascii="Times New Roman"/>
          <w:b w:val="false"/>
          <w:i w:val="false"/>
          <w:color w:val="000000"/>
          <w:sz w:val="28"/>
        </w:rPr>
        <w:t xml:space="preserve">
Выдано___________________________!              дел) </w:t>
      </w:r>
      <w:r>
        <w:br/>
      </w:r>
      <w:r>
        <w:rPr>
          <w:rFonts w:ascii="Times New Roman"/>
          <w:b w:val="false"/>
          <w:i w:val="false"/>
          <w:color w:val="000000"/>
          <w:sz w:val="28"/>
        </w:rPr>
        <w:t xml:space="preserve">
        (Ф.И.О. лица, получившего!"______"________________199___г. </w:t>
      </w:r>
      <w:r>
        <w:br/>
      </w:r>
      <w:r>
        <w:rPr>
          <w:rFonts w:ascii="Times New Roman"/>
          <w:b w:val="false"/>
          <w:i w:val="false"/>
          <w:color w:val="000000"/>
          <w:sz w:val="28"/>
        </w:rPr>
        <w:t xml:space="preserve">
_________________________________!Дубликат разрешения N _________ </w:t>
      </w:r>
      <w:r>
        <w:br/>
      </w:r>
      <w:r>
        <w:rPr>
          <w:rFonts w:ascii="Times New Roman"/>
          <w:b w:val="false"/>
          <w:i w:val="false"/>
          <w:color w:val="000000"/>
          <w:sz w:val="28"/>
        </w:rPr>
        <w:t xml:space="preserve">
   разрешение, его адрес)        !Выдано____________________________ </w:t>
      </w:r>
      <w:r>
        <w:br/>
      </w:r>
      <w:r>
        <w:rPr>
          <w:rFonts w:ascii="Times New Roman"/>
          <w:b w:val="false"/>
          <w:i w:val="false"/>
          <w:color w:val="000000"/>
          <w:sz w:val="28"/>
        </w:rPr>
        <w:t xml:space="preserve">
_________________________________!        (Ф.И.О. лица, получившего </w:t>
      </w:r>
      <w:r>
        <w:br/>
      </w:r>
      <w:r>
        <w:rPr>
          <w:rFonts w:ascii="Times New Roman"/>
          <w:b w:val="false"/>
          <w:i w:val="false"/>
          <w:color w:val="000000"/>
          <w:sz w:val="28"/>
        </w:rPr>
        <w:t xml:space="preserve">
на приобретение _________________!__________________________________ </w:t>
      </w:r>
      <w:r>
        <w:br/>
      </w:r>
      <w:r>
        <w:rPr>
          <w:rFonts w:ascii="Times New Roman"/>
          <w:b w:val="false"/>
          <w:i w:val="false"/>
          <w:color w:val="000000"/>
          <w:sz w:val="28"/>
        </w:rPr>
        <w:t xml:space="preserve">
                  (количество,   ! разрешение, его адрес) </w:t>
      </w:r>
      <w:r>
        <w:br/>
      </w:r>
      <w:r>
        <w:rPr>
          <w:rFonts w:ascii="Times New Roman"/>
          <w:b w:val="false"/>
          <w:i w:val="false"/>
          <w:color w:val="000000"/>
          <w:sz w:val="28"/>
        </w:rPr>
        <w:t xml:space="preserve">
_________________________________!на приобретение___________________ </w:t>
      </w:r>
      <w:r>
        <w:br/>
      </w:r>
      <w:r>
        <w:rPr>
          <w:rFonts w:ascii="Times New Roman"/>
          <w:b w:val="false"/>
          <w:i w:val="false"/>
          <w:color w:val="000000"/>
          <w:sz w:val="28"/>
        </w:rPr>
        <w:t xml:space="preserve">
  марка, калибр каждой единицы   !                (количество,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оружия)               !марка, калибр каждой единицы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оружия)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Действительно в течение__________!Действительно в течение___________ </w:t>
      </w:r>
      <w:r>
        <w:br/>
      </w:r>
      <w:r>
        <w:rPr>
          <w:rFonts w:ascii="Times New Roman"/>
          <w:b w:val="false"/>
          <w:i w:val="false"/>
          <w:color w:val="000000"/>
          <w:sz w:val="28"/>
        </w:rPr>
        <w:t xml:space="preserve">
месяцев со дня выдачи            !месяцев со дня выдачи </w:t>
      </w:r>
      <w:r>
        <w:br/>
      </w:r>
      <w:r>
        <w:rPr>
          <w:rFonts w:ascii="Times New Roman"/>
          <w:b w:val="false"/>
          <w:i w:val="false"/>
          <w:color w:val="000000"/>
          <w:sz w:val="28"/>
        </w:rPr>
        <w:t xml:space="preserve">
    М.П.  Начальник______________!   М.П.  Начальник________________ </w:t>
      </w:r>
      <w:r>
        <w:br/>
      </w:r>
      <w:r>
        <w:rPr>
          <w:rFonts w:ascii="Times New Roman"/>
          <w:b w:val="false"/>
          <w:i w:val="false"/>
          <w:color w:val="000000"/>
          <w:sz w:val="28"/>
        </w:rPr>
        <w:t xml:space="preserve">
                    (подпись)    !                    (подпись) </w:t>
      </w:r>
      <w:r>
        <w:br/>
      </w:r>
      <w:r>
        <w:rPr>
          <w:rFonts w:ascii="Times New Roman"/>
          <w:b w:val="false"/>
          <w:i w:val="false"/>
          <w:color w:val="000000"/>
          <w:sz w:val="28"/>
        </w:rPr>
        <w:t xml:space="preserve">
Примечание. Остается в органе    !Примечание. Остается на руках </w:t>
      </w:r>
      <w:r>
        <w:br/>
      </w:r>
      <w:r>
        <w:rPr>
          <w:rFonts w:ascii="Times New Roman"/>
          <w:b w:val="false"/>
          <w:i w:val="false"/>
          <w:color w:val="000000"/>
          <w:sz w:val="28"/>
        </w:rPr>
        <w:t xml:space="preserve">
внутренних дел, выдавшем         !покупателя. При покупке оружия  </w:t>
      </w:r>
      <w:r>
        <w:br/>
      </w:r>
      <w:r>
        <w:rPr>
          <w:rFonts w:ascii="Times New Roman"/>
          <w:b w:val="false"/>
          <w:i w:val="false"/>
          <w:color w:val="000000"/>
          <w:sz w:val="28"/>
        </w:rPr>
        <w:t xml:space="preserve">
разрешение.                      !заполняется на обороте торгующей </w:t>
      </w:r>
      <w:r>
        <w:br/>
      </w:r>
      <w:r>
        <w:rPr>
          <w:rFonts w:ascii="Times New Roman"/>
          <w:b w:val="false"/>
          <w:i w:val="false"/>
          <w:color w:val="000000"/>
          <w:sz w:val="28"/>
        </w:rPr>
        <w:t xml:space="preserve">
                                 !организацией и предъявляется при </w:t>
      </w:r>
      <w:r>
        <w:br/>
      </w:r>
      <w:r>
        <w:rPr>
          <w:rFonts w:ascii="Times New Roman"/>
          <w:b w:val="false"/>
          <w:i w:val="false"/>
          <w:color w:val="000000"/>
          <w:sz w:val="28"/>
        </w:rPr>
        <w:t xml:space="preserve">
                                 !регистрации в органах внутренних </w:t>
      </w:r>
      <w:r>
        <w:br/>
      </w: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органа внутренних </w:t>
      </w:r>
      <w:r>
        <w:br/>
      </w:r>
      <w:r>
        <w:rPr>
          <w:rFonts w:ascii="Times New Roman"/>
          <w:b w:val="false"/>
          <w:i w:val="false"/>
          <w:color w:val="000000"/>
          <w:sz w:val="28"/>
        </w:rPr>
        <w:t xml:space="preserve">
            дел) </w:t>
      </w:r>
      <w:r>
        <w:br/>
      </w:r>
      <w:r>
        <w:rPr>
          <w:rFonts w:ascii="Times New Roman"/>
          <w:b w:val="false"/>
          <w:i w:val="false"/>
          <w:color w:val="000000"/>
          <w:sz w:val="28"/>
        </w:rPr>
        <w:t xml:space="preserve">
"______"______________199____г. </w:t>
      </w:r>
    </w:p>
    <w:p>
      <w:pPr>
        <w:spacing w:after="0"/>
        <w:ind w:left="0"/>
        <w:jc w:val="both"/>
      </w:pPr>
      <w:r>
        <w:rPr>
          <w:rFonts w:ascii="Times New Roman"/>
          <w:b w:val="false"/>
          <w:i w:val="false"/>
          <w:color w:val="000000"/>
          <w:sz w:val="28"/>
        </w:rPr>
        <w:t xml:space="preserve">     Разрешение N_________ </w:t>
      </w:r>
      <w:r>
        <w:br/>
      </w:r>
      <w:r>
        <w:rPr>
          <w:rFonts w:ascii="Times New Roman"/>
          <w:b w:val="false"/>
          <w:i w:val="false"/>
          <w:color w:val="000000"/>
          <w:sz w:val="28"/>
        </w:rPr>
        <w:t xml:space="preserve">
Выдано________________________________ </w:t>
      </w:r>
      <w:r>
        <w:br/>
      </w:r>
      <w:r>
        <w:rPr>
          <w:rFonts w:ascii="Times New Roman"/>
          <w:b w:val="false"/>
          <w:i w:val="false"/>
          <w:color w:val="000000"/>
          <w:sz w:val="28"/>
        </w:rPr>
        <w:t xml:space="preserve">
       (Ф.И.О. лица, получившего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разрешение, его адрес)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 приобретение_______________________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марка, калибр каждой единицы оружия)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Действительно в течение_______________ </w:t>
      </w:r>
      <w:r>
        <w:br/>
      </w:r>
      <w:r>
        <w:rPr>
          <w:rFonts w:ascii="Times New Roman"/>
          <w:b w:val="false"/>
          <w:i w:val="false"/>
          <w:color w:val="000000"/>
          <w:sz w:val="28"/>
        </w:rPr>
        <w:t xml:space="preserve">
месяцев со дня выдачи </w:t>
      </w:r>
      <w:r>
        <w:br/>
      </w:r>
      <w:r>
        <w:rPr>
          <w:rFonts w:ascii="Times New Roman"/>
          <w:b w:val="false"/>
          <w:i w:val="false"/>
          <w:color w:val="000000"/>
          <w:sz w:val="28"/>
        </w:rPr>
        <w:t xml:space="preserve">
  М.П.      Начальник_________________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Примечание. Остается в торгующей  </w:t>
      </w:r>
      <w:r>
        <w:br/>
      </w:r>
      <w:r>
        <w:rPr>
          <w:rFonts w:ascii="Times New Roman"/>
          <w:b w:val="false"/>
          <w:i w:val="false"/>
          <w:color w:val="000000"/>
          <w:sz w:val="28"/>
        </w:rPr>
        <w:t xml:space="preserve">
организации и заполняется на обороте  </w:t>
      </w:r>
      <w:r>
        <w:br/>
      </w:r>
      <w:r>
        <w:rPr>
          <w:rFonts w:ascii="Times New Roman"/>
          <w:b w:val="false"/>
          <w:i w:val="false"/>
          <w:color w:val="000000"/>
          <w:sz w:val="28"/>
        </w:rPr>
        <w:t xml:space="preserve">
при продаже оружия.# </w:t>
      </w:r>
    </w:p>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Корешок разрешения N_______ !   Министерство внутренних дел </w:t>
      </w:r>
      <w:r>
        <w:br/>
      </w:r>
      <w:r>
        <w:rPr>
          <w:rFonts w:ascii="Times New Roman"/>
          <w:b w:val="false"/>
          <w:i w:val="false"/>
          <w:color w:val="000000"/>
          <w:sz w:val="28"/>
        </w:rPr>
        <w:t xml:space="preserve">
        "_____"__________199___г.!       Республики Казахстан </w:t>
      </w:r>
      <w:r>
        <w:br/>
      </w:r>
      <w:r>
        <w:rPr>
          <w:rFonts w:ascii="Times New Roman"/>
          <w:b w:val="false"/>
          <w:i w:val="false"/>
          <w:color w:val="000000"/>
          <w:sz w:val="28"/>
        </w:rPr>
        <w:t xml:space="preserve">
Выдано___________________________!__________________________________ </w:t>
      </w:r>
      <w:r>
        <w:br/>
      </w:r>
      <w:r>
        <w:rPr>
          <w:rFonts w:ascii="Times New Roman"/>
          <w:b w:val="false"/>
          <w:i w:val="false"/>
          <w:color w:val="000000"/>
          <w:sz w:val="28"/>
        </w:rPr>
        <w:t xml:space="preserve">
(фамилия, инициалы руководителя,!(наименование органа внутренних </w:t>
      </w:r>
      <w:r>
        <w:br/>
      </w:r>
      <w:r>
        <w:rPr>
          <w:rFonts w:ascii="Times New Roman"/>
          <w:b w:val="false"/>
          <w:i w:val="false"/>
          <w:color w:val="000000"/>
          <w:sz w:val="28"/>
        </w:rPr>
        <w:t xml:space="preserve">
_________________________________!             дел) </w:t>
      </w:r>
      <w:r>
        <w:br/>
      </w:r>
      <w:r>
        <w:rPr>
          <w:rFonts w:ascii="Times New Roman"/>
          <w:b w:val="false"/>
          <w:i w:val="false"/>
          <w:color w:val="000000"/>
          <w:sz w:val="28"/>
        </w:rPr>
        <w:t xml:space="preserve">
предприятия, адрес и служебный   !       РАЗРЕШЕНИЕ N________ </w:t>
      </w:r>
      <w:r>
        <w:br/>
      </w:r>
      <w:r>
        <w:rPr>
          <w:rFonts w:ascii="Times New Roman"/>
          <w:b w:val="false"/>
          <w:i w:val="false"/>
          <w:color w:val="000000"/>
          <w:sz w:val="28"/>
        </w:rPr>
        <w:t xml:space="preserve">
телефон)                         !Выдано____________________________ </w:t>
      </w:r>
      <w:r>
        <w:br/>
      </w:r>
      <w:r>
        <w:rPr>
          <w:rFonts w:ascii="Times New Roman"/>
          <w:b w:val="false"/>
          <w:i w:val="false"/>
          <w:color w:val="000000"/>
          <w:sz w:val="28"/>
        </w:rPr>
        <w:t xml:space="preserve">
под персональную ответственность !  (фамилия, инициалы руководителя, </w:t>
      </w:r>
      <w:r>
        <w:br/>
      </w:r>
      <w:r>
        <w:rPr>
          <w:rFonts w:ascii="Times New Roman"/>
          <w:b w:val="false"/>
          <w:i w:val="false"/>
          <w:color w:val="000000"/>
          <w:sz w:val="28"/>
        </w:rPr>
        <w:t xml:space="preserve">
________________________________ !__________________________________ </w:t>
      </w:r>
      <w:r>
        <w:br/>
      </w:r>
      <w:r>
        <w:rPr>
          <w:rFonts w:ascii="Times New Roman"/>
          <w:b w:val="false"/>
          <w:i w:val="false"/>
          <w:color w:val="000000"/>
          <w:sz w:val="28"/>
        </w:rPr>
        <w:t xml:space="preserve">
(фамилия, инициалы ответственного!предприятия, адрес и служебный </w:t>
      </w:r>
      <w:r>
        <w:br/>
      </w:r>
      <w:r>
        <w:rPr>
          <w:rFonts w:ascii="Times New Roman"/>
          <w:b w:val="false"/>
          <w:i w:val="false"/>
          <w:color w:val="000000"/>
          <w:sz w:val="28"/>
        </w:rPr>
        <w:t xml:space="preserve">
_________________________________!телефон </w:t>
      </w:r>
      <w:r>
        <w:br/>
      </w:r>
      <w:r>
        <w:rPr>
          <w:rFonts w:ascii="Times New Roman"/>
          <w:b w:val="false"/>
          <w:i w:val="false"/>
          <w:color w:val="000000"/>
          <w:sz w:val="28"/>
        </w:rPr>
        <w:t xml:space="preserve">
лица, служебный телефон,N приказа!под персональную ответственность </w:t>
      </w:r>
      <w:r>
        <w:br/>
      </w:r>
      <w:r>
        <w:rPr>
          <w:rFonts w:ascii="Times New Roman"/>
          <w:b w:val="false"/>
          <w:i w:val="false"/>
          <w:color w:val="000000"/>
          <w:sz w:val="28"/>
        </w:rPr>
        <w:t xml:space="preserve">
и дата о назначении ответ.лица)  !__________________________________ </w:t>
      </w:r>
      <w:r>
        <w:br/>
      </w:r>
      <w:r>
        <w:rPr>
          <w:rFonts w:ascii="Times New Roman"/>
          <w:b w:val="false"/>
          <w:i w:val="false"/>
          <w:color w:val="000000"/>
          <w:sz w:val="28"/>
        </w:rPr>
        <w:t xml:space="preserve">
на право открытия,функционирова- !(фамилия, инициалы ответ. лица, </w:t>
      </w:r>
      <w:r>
        <w:br/>
      </w:r>
      <w:r>
        <w:rPr>
          <w:rFonts w:ascii="Times New Roman"/>
          <w:b w:val="false"/>
          <w:i w:val="false"/>
          <w:color w:val="000000"/>
          <w:sz w:val="28"/>
        </w:rPr>
        <w:t xml:space="preserve">
ния, хранения, производства,     !__________________________________ </w:t>
      </w:r>
      <w:r>
        <w:br/>
      </w:r>
      <w:r>
        <w:rPr>
          <w:rFonts w:ascii="Times New Roman"/>
          <w:b w:val="false"/>
          <w:i w:val="false"/>
          <w:color w:val="000000"/>
          <w:sz w:val="28"/>
        </w:rPr>
        <w:t xml:space="preserve">
торговли (ненужное зачеркнуть)   !служ. телефон, N приказа и дата 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(указывается объект, количество  !назначении ответственного лица) </w:t>
      </w:r>
      <w:r>
        <w:br/>
      </w:r>
      <w:r>
        <w:rPr>
          <w:rFonts w:ascii="Times New Roman"/>
          <w:b w:val="false"/>
          <w:i w:val="false"/>
          <w:color w:val="000000"/>
          <w:sz w:val="28"/>
        </w:rPr>
        <w:t xml:space="preserve">
_________________________________!на право открытия,функционирования </w:t>
      </w:r>
      <w:r>
        <w:br/>
      </w:r>
      <w:r>
        <w:rPr>
          <w:rFonts w:ascii="Times New Roman"/>
          <w:b w:val="false"/>
          <w:i w:val="false"/>
          <w:color w:val="000000"/>
          <w:sz w:val="28"/>
        </w:rPr>
        <w:t xml:space="preserve">
предметов,аппаратов, единиц      !хранения, производства, торговли _ </w:t>
      </w:r>
      <w:r>
        <w:br/>
      </w:r>
      <w:r>
        <w:rPr>
          <w:rFonts w:ascii="Times New Roman"/>
          <w:b w:val="false"/>
          <w:i w:val="false"/>
          <w:color w:val="000000"/>
          <w:sz w:val="28"/>
        </w:rPr>
        <w:t xml:space="preserve">
________________________________ !(ненужное зачеркнуть)_____________ </w:t>
      </w:r>
      <w:r>
        <w:br/>
      </w:r>
      <w:r>
        <w:rPr>
          <w:rFonts w:ascii="Times New Roman"/>
          <w:b w:val="false"/>
          <w:i w:val="false"/>
          <w:color w:val="000000"/>
          <w:sz w:val="28"/>
        </w:rPr>
        <w:t xml:space="preserve">
оборудования или вес веществ,    !(указывается объект, количество </w:t>
      </w:r>
      <w:r>
        <w:br/>
      </w:r>
      <w:r>
        <w:rPr>
          <w:rFonts w:ascii="Times New Roman"/>
          <w:b w:val="false"/>
          <w:i w:val="false"/>
          <w:color w:val="000000"/>
          <w:sz w:val="28"/>
        </w:rPr>
        <w:t xml:space="preserve">
________________________________ !__________________________________ </w:t>
      </w:r>
      <w:r>
        <w:br/>
      </w:r>
      <w:r>
        <w:rPr>
          <w:rFonts w:ascii="Times New Roman"/>
          <w:b w:val="false"/>
          <w:i w:val="false"/>
          <w:color w:val="000000"/>
          <w:sz w:val="28"/>
        </w:rPr>
        <w:t xml:space="preserve">
разрешенных к хранению)          !предметов, аппаратов, единиц </w:t>
      </w:r>
      <w:r>
        <w:br/>
      </w:r>
      <w:r>
        <w:rPr>
          <w:rFonts w:ascii="Times New Roman"/>
          <w:b w:val="false"/>
          <w:i w:val="false"/>
          <w:color w:val="000000"/>
          <w:sz w:val="28"/>
        </w:rPr>
        <w:t xml:space="preserve">
Действительно до "__"____199___г.!__________________________________ </w:t>
      </w:r>
      <w:r>
        <w:br/>
      </w:r>
      <w:r>
        <w:rPr>
          <w:rFonts w:ascii="Times New Roman"/>
          <w:b w:val="false"/>
          <w:i w:val="false"/>
          <w:color w:val="000000"/>
          <w:sz w:val="28"/>
        </w:rPr>
        <w:t xml:space="preserve">
                                 !оборудования или вес веществ, </w:t>
      </w:r>
      <w:r>
        <w:br/>
      </w:r>
      <w:r>
        <w:rPr>
          <w:rFonts w:ascii="Times New Roman"/>
          <w:b w:val="false"/>
          <w:i w:val="false"/>
          <w:color w:val="000000"/>
          <w:sz w:val="28"/>
        </w:rPr>
        <w:t xml:space="preserve">
Срок разрешения продлен:         !разрешенных к хранению) </w:t>
      </w:r>
      <w:r>
        <w:br/>
      </w:r>
      <w:r>
        <w:rPr>
          <w:rFonts w:ascii="Times New Roman"/>
          <w:b w:val="false"/>
          <w:i w:val="false"/>
          <w:color w:val="000000"/>
          <w:sz w:val="28"/>
        </w:rPr>
        <w:t xml:space="preserve">
      до "_____"_________199___г.!Действительно до </w:t>
      </w:r>
      <w:r>
        <w:br/>
      </w:r>
      <w:r>
        <w:rPr>
          <w:rFonts w:ascii="Times New Roman"/>
          <w:b w:val="false"/>
          <w:i w:val="false"/>
          <w:color w:val="000000"/>
          <w:sz w:val="28"/>
        </w:rPr>
        <w:t xml:space="preserve">
"____"_____199__г. </w:t>
      </w:r>
      <w:r>
        <w:br/>
      </w:r>
      <w:r>
        <w:rPr>
          <w:rFonts w:ascii="Times New Roman"/>
          <w:b w:val="false"/>
          <w:i w:val="false"/>
          <w:color w:val="000000"/>
          <w:sz w:val="28"/>
        </w:rPr>
        <w:t xml:space="preserve">
      до "_____"_________199___г.!Срок разрешения продлен: </w:t>
      </w:r>
      <w:r>
        <w:br/>
      </w:r>
      <w:r>
        <w:rPr>
          <w:rFonts w:ascii="Times New Roman"/>
          <w:b w:val="false"/>
          <w:i w:val="false"/>
          <w:color w:val="000000"/>
          <w:sz w:val="28"/>
        </w:rPr>
        <w:t xml:space="preserve">
         Начальник_______________!    до "_____"_________199___г. </w:t>
      </w:r>
      <w:r>
        <w:br/>
      </w:r>
      <w:r>
        <w:rPr>
          <w:rFonts w:ascii="Times New Roman"/>
          <w:b w:val="false"/>
          <w:i w:val="false"/>
          <w:color w:val="000000"/>
          <w:sz w:val="28"/>
        </w:rPr>
        <w:t xml:space="preserve">
                    (подпись)    !    до "_____"_________199___г. </w:t>
      </w:r>
    </w:p>
    <w:p>
      <w:pPr>
        <w:spacing w:after="0"/>
        <w:ind w:left="0"/>
        <w:jc w:val="both"/>
      </w:pPr>
      <w:r>
        <w:rPr>
          <w:rFonts w:ascii="Times New Roman"/>
          <w:b w:val="false"/>
          <w:i w:val="false"/>
          <w:color w:val="000000"/>
          <w:sz w:val="28"/>
        </w:rPr>
        <w:t xml:space="preserve">Примечание. К разрешению         !      Начальник__________________ </w:t>
      </w:r>
      <w:r>
        <w:br/>
      </w:r>
      <w:r>
        <w:rPr>
          <w:rFonts w:ascii="Times New Roman"/>
          <w:b w:val="false"/>
          <w:i w:val="false"/>
          <w:color w:val="000000"/>
          <w:sz w:val="28"/>
        </w:rPr>
        <w:t xml:space="preserve">
прилагается список с полным      !                 (подпись) </w:t>
      </w:r>
      <w:r>
        <w:br/>
      </w:r>
      <w:r>
        <w:rPr>
          <w:rFonts w:ascii="Times New Roman"/>
          <w:b w:val="false"/>
          <w:i w:val="false"/>
          <w:color w:val="000000"/>
          <w:sz w:val="28"/>
        </w:rPr>
        <w:t xml:space="preserve">
наименованием предметов,аппаратов!Примечание. К разрешению </w:t>
      </w:r>
      <w:r>
        <w:br/>
      </w:r>
      <w:r>
        <w:rPr>
          <w:rFonts w:ascii="Times New Roman"/>
          <w:b w:val="false"/>
          <w:i w:val="false"/>
          <w:color w:val="000000"/>
          <w:sz w:val="28"/>
        </w:rPr>
        <w:t xml:space="preserve">
веществ, с указанием заводских   !прилагается список с полным </w:t>
      </w:r>
      <w:r>
        <w:br/>
      </w:r>
      <w:r>
        <w:rPr>
          <w:rFonts w:ascii="Times New Roman"/>
          <w:b w:val="false"/>
          <w:i w:val="false"/>
          <w:color w:val="000000"/>
          <w:sz w:val="28"/>
        </w:rPr>
        <w:t xml:space="preserve">
номеров для полиграфоборудования,!наименованием предметов, </w:t>
      </w:r>
      <w:r>
        <w:br/>
      </w:r>
      <w:r>
        <w:rPr>
          <w:rFonts w:ascii="Times New Roman"/>
          <w:b w:val="false"/>
          <w:i w:val="false"/>
          <w:color w:val="000000"/>
          <w:sz w:val="28"/>
        </w:rPr>
        <w:t xml:space="preserve">
аппаратов, множительных          !веществ, с указанием заводских </w:t>
      </w:r>
      <w:r>
        <w:br/>
      </w:r>
      <w:r>
        <w:rPr>
          <w:rFonts w:ascii="Times New Roman"/>
          <w:b w:val="false"/>
          <w:i w:val="false"/>
          <w:color w:val="000000"/>
          <w:sz w:val="28"/>
        </w:rPr>
        <w:t xml:space="preserve">
аппаратов, оружия.               !номеров для полиграфоборудования, </w:t>
      </w:r>
      <w:r>
        <w:br/>
      </w:r>
      <w:r>
        <w:rPr>
          <w:rFonts w:ascii="Times New Roman"/>
          <w:b w:val="false"/>
          <w:i w:val="false"/>
          <w:color w:val="000000"/>
          <w:sz w:val="28"/>
        </w:rPr>
        <w:t xml:space="preserve">
                                 !множительных аппаратов, оружия.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w:t>
      </w:r>
      <w:r>
        <w:br/>
      </w:r>
      <w:r>
        <w:rPr>
          <w:rFonts w:ascii="Times New Roman"/>
          <w:b w:val="false"/>
          <w:i w:val="false"/>
          <w:color w:val="000000"/>
          <w:sz w:val="28"/>
        </w:rPr>
        <w:t xml:space="preserve">
               лицевая сторона         оборотная сторона </w:t>
      </w:r>
      <w:r>
        <w:br/>
      </w:r>
      <w:r>
        <w:rPr>
          <w:rFonts w:ascii="Times New Roman"/>
          <w:b w:val="false"/>
          <w:i w:val="false"/>
          <w:color w:val="000000"/>
          <w:sz w:val="28"/>
        </w:rPr>
        <w:t>
 </w:t>
      </w:r>
      <w:r>
        <w:br/>
      </w:r>
      <w:r>
        <w:rPr>
          <w:rFonts w:ascii="Times New Roman"/>
          <w:b w:val="false"/>
          <w:i w:val="false"/>
          <w:color w:val="000000"/>
          <w:sz w:val="28"/>
        </w:rPr>
        <w:t xml:space="preserve">
  МВД Республики!Разрешение N ___ !Срок разрешения!Срок разрешения </w:t>
      </w:r>
      <w:r>
        <w:br/>
      </w:r>
      <w:r>
        <w:rPr>
          <w:rFonts w:ascii="Times New Roman"/>
          <w:b w:val="false"/>
          <w:i w:val="false"/>
          <w:color w:val="000000"/>
          <w:sz w:val="28"/>
        </w:rPr>
        <w:t xml:space="preserve">
  Казахстан   !Выдано"___"_____ !продлен до"___"!продлен до"___" </w:t>
      </w:r>
      <w:r>
        <w:br/>
      </w:r>
      <w:r>
        <w:rPr>
          <w:rFonts w:ascii="Times New Roman"/>
          <w:b w:val="false"/>
          <w:i w:val="false"/>
          <w:color w:val="000000"/>
          <w:sz w:val="28"/>
        </w:rPr>
        <w:t xml:space="preserve">
______________!199___г.         !________199__г.!_______199___г. </w:t>
      </w:r>
    </w:p>
    <w:p>
      <w:pPr>
        <w:spacing w:after="0"/>
        <w:ind w:left="0"/>
        <w:jc w:val="both"/>
      </w:pPr>
      <w:r>
        <w:rPr>
          <w:rFonts w:ascii="Times New Roman"/>
          <w:b w:val="false"/>
          <w:i w:val="false"/>
          <w:color w:val="000000"/>
          <w:sz w:val="28"/>
        </w:rPr>
        <w:t xml:space="preserve">наименование  !на право хранения!Начальник______!Начальник__________ </w:t>
      </w:r>
    </w:p>
    <w:p>
      <w:pPr>
        <w:spacing w:after="0"/>
        <w:ind w:left="0"/>
        <w:jc w:val="both"/>
      </w:pPr>
      <w:r>
        <w:rPr>
          <w:rFonts w:ascii="Times New Roman"/>
          <w:b w:val="false"/>
          <w:i w:val="false"/>
          <w:color w:val="000000"/>
          <w:sz w:val="28"/>
        </w:rPr>
        <w:t xml:space="preserve">______________!ношения__________!М.П. __________!М.П._______________ </w:t>
      </w:r>
      <w:r>
        <w:br/>
      </w:r>
      <w:r>
        <w:rPr>
          <w:rFonts w:ascii="Times New Roman"/>
          <w:b w:val="false"/>
          <w:i w:val="false"/>
          <w:color w:val="000000"/>
          <w:sz w:val="28"/>
        </w:rPr>
        <w:t xml:space="preserve">
органа        !_________________!    (подпись)  !      (подпись) </w:t>
      </w:r>
      <w:r>
        <w:br/>
      </w:r>
      <w:r>
        <w:rPr>
          <w:rFonts w:ascii="Times New Roman"/>
          <w:b w:val="false"/>
          <w:i w:val="false"/>
          <w:color w:val="000000"/>
          <w:sz w:val="28"/>
        </w:rPr>
        <w:t xml:space="preserve">
______________!марка, калибр,   !Срок разрешения!Срок разрешения </w:t>
      </w:r>
      <w:r>
        <w:br/>
      </w:r>
      <w:r>
        <w:rPr>
          <w:rFonts w:ascii="Times New Roman"/>
          <w:b w:val="false"/>
          <w:i w:val="false"/>
          <w:color w:val="000000"/>
          <w:sz w:val="28"/>
        </w:rPr>
        <w:t xml:space="preserve">
внутренних дел!_________________!продлен до "__"!продлен до "____" </w:t>
      </w:r>
      <w:r>
        <w:br/>
      </w:r>
      <w:r>
        <w:rPr>
          <w:rFonts w:ascii="Times New Roman"/>
          <w:b w:val="false"/>
          <w:i w:val="false"/>
          <w:color w:val="000000"/>
          <w:sz w:val="28"/>
        </w:rPr>
        <w:t xml:space="preserve">
______________!номер каждой     !______199___г. !_______199___г. </w:t>
      </w:r>
      <w:r>
        <w:br/>
      </w:r>
      <w:r>
        <w:rPr>
          <w:rFonts w:ascii="Times New Roman"/>
          <w:b w:val="false"/>
          <w:i w:val="false"/>
          <w:color w:val="000000"/>
          <w:sz w:val="28"/>
        </w:rPr>
        <w:t xml:space="preserve">
фамилия, имя, !_________________!Начальник______!Начальник__________ </w:t>
      </w:r>
      <w:r>
        <w:br/>
      </w:r>
      <w:r>
        <w:rPr>
          <w:rFonts w:ascii="Times New Roman"/>
          <w:b w:val="false"/>
          <w:i w:val="false"/>
          <w:color w:val="000000"/>
          <w:sz w:val="28"/>
        </w:rPr>
        <w:t xml:space="preserve">
______________!единицы оружия   !М.П.___________!М.П._______________ </w:t>
      </w:r>
      <w:r>
        <w:br/>
      </w:r>
      <w:r>
        <w:rPr>
          <w:rFonts w:ascii="Times New Roman"/>
          <w:b w:val="false"/>
          <w:i w:val="false"/>
          <w:color w:val="000000"/>
          <w:sz w:val="28"/>
        </w:rPr>
        <w:t xml:space="preserve">
отчество      !_________________!     (подпись) !      (подпись) </w:t>
      </w:r>
      <w:r>
        <w:br/>
      </w:r>
      <w:r>
        <w:rPr>
          <w:rFonts w:ascii="Times New Roman"/>
          <w:b w:val="false"/>
          <w:i w:val="false"/>
          <w:color w:val="000000"/>
          <w:sz w:val="28"/>
        </w:rPr>
        <w:t xml:space="preserve">
Адрес_________!Разрешение       !Срок разрешения!Срок разрешения </w:t>
      </w:r>
      <w:r>
        <w:br/>
      </w:r>
      <w:r>
        <w:rPr>
          <w:rFonts w:ascii="Times New Roman"/>
          <w:b w:val="false"/>
          <w:i w:val="false"/>
          <w:color w:val="000000"/>
          <w:sz w:val="28"/>
        </w:rPr>
        <w:t xml:space="preserve">
______________!действительно по !до"___"________!до"____"___________ </w:t>
      </w:r>
      <w:r>
        <w:br/>
      </w:r>
      <w:r>
        <w:rPr>
          <w:rFonts w:ascii="Times New Roman"/>
          <w:b w:val="false"/>
          <w:i w:val="false"/>
          <w:color w:val="000000"/>
          <w:sz w:val="28"/>
        </w:rPr>
        <w:t xml:space="preserve">
Место         !"____"___________!199____г.      !199____г. </w:t>
      </w:r>
      <w:r>
        <w:br/>
      </w:r>
      <w:r>
        <w:rPr>
          <w:rFonts w:ascii="Times New Roman"/>
          <w:b w:val="false"/>
          <w:i w:val="false"/>
          <w:color w:val="000000"/>
          <w:sz w:val="28"/>
        </w:rPr>
        <w:t xml:space="preserve">
для           !199____г.        !Начальник______!Начальник__________ </w:t>
      </w:r>
      <w:r>
        <w:br/>
      </w:r>
      <w:r>
        <w:rPr>
          <w:rFonts w:ascii="Times New Roman"/>
          <w:b w:val="false"/>
          <w:i w:val="false"/>
          <w:color w:val="000000"/>
          <w:sz w:val="28"/>
        </w:rPr>
        <w:t xml:space="preserve">
фотокарточки  !Начальник________!М.П.___________!М.П._______________ </w:t>
      </w:r>
      <w:r>
        <w:br/>
      </w:r>
      <w:r>
        <w:rPr>
          <w:rFonts w:ascii="Times New Roman"/>
          <w:b w:val="false"/>
          <w:i w:val="false"/>
          <w:color w:val="000000"/>
          <w:sz w:val="28"/>
        </w:rPr>
        <w:t xml:space="preserve">
3х4см  М.П.   !М.П._____________!      (подпись)!     (подпись) </w:t>
      </w:r>
      <w:r>
        <w:br/>
      </w:r>
      <w:r>
        <w:rPr>
          <w:rFonts w:ascii="Times New Roman"/>
          <w:b w:val="false"/>
          <w:i w:val="false"/>
          <w:color w:val="000000"/>
          <w:sz w:val="28"/>
        </w:rPr>
        <w:t xml:space="preserve">
              !       (подпись)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N 5 </w:t>
      </w:r>
    </w:p>
    <w:p>
      <w:pPr>
        <w:spacing w:after="0"/>
        <w:ind w:left="0"/>
        <w:jc w:val="both"/>
      </w:pPr>
      <w:r>
        <w:rPr>
          <w:rFonts w:ascii="Times New Roman"/>
          <w:b w:val="false"/>
          <w:i w:val="false"/>
          <w:color w:val="000000"/>
          <w:sz w:val="28"/>
        </w:rPr>
        <w:t xml:space="preserve">                      НОРМЫ ПОЛОЖЕННОСТИ </w:t>
      </w:r>
      <w:r>
        <w:br/>
      </w:r>
      <w:r>
        <w:rPr>
          <w:rFonts w:ascii="Times New Roman"/>
          <w:b w:val="false"/>
          <w:i w:val="false"/>
          <w:color w:val="000000"/>
          <w:sz w:val="28"/>
        </w:rPr>
        <w:t xml:space="preserve">
               оружия и боеприпасов, установленные </w:t>
      </w:r>
      <w:r>
        <w:br/>
      </w:r>
      <w:r>
        <w:rPr>
          <w:rFonts w:ascii="Times New Roman"/>
          <w:b w:val="false"/>
          <w:i w:val="false"/>
          <w:color w:val="000000"/>
          <w:sz w:val="28"/>
        </w:rPr>
        <w:t xml:space="preserve">
              для вооружения работников Министерства  </w:t>
      </w:r>
      <w:r>
        <w:br/>
      </w:r>
      <w:r>
        <w:rPr>
          <w:rFonts w:ascii="Times New Roman"/>
          <w:b w:val="false"/>
          <w:i w:val="false"/>
          <w:color w:val="000000"/>
          <w:sz w:val="28"/>
        </w:rPr>
        <w:t xml:space="preserve">
          промышленности и торговли Республики Казахстан </w:t>
      </w:r>
    </w:p>
    <w:p>
      <w:pPr>
        <w:spacing w:after="0"/>
        <w:ind w:left="0"/>
        <w:jc w:val="both"/>
      </w:pPr>
      <w:r>
        <w:rPr>
          <w:rFonts w:ascii="Times New Roman"/>
          <w:b w:val="false"/>
          <w:i w:val="false"/>
          <w:color w:val="000000"/>
          <w:sz w:val="28"/>
        </w:rPr>
        <w:t xml:space="preserve">                        1. Нормы вооружения </w:t>
      </w:r>
    </w:p>
    <w:p>
      <w:pPr>
        <w:spacing w:after="0"/>
        <w:ind w:left="0"/>
        <w:jc w:val="both"/>
      </w:pPr>
      <w:r>
        <w:rPr>
          <w:rFonts w:ascii="Times New Roman"/>
          <w:b w:val="false"/>
          <w:i w:val="false"/>
          <w:color w:val="000000"/>
          <w:sz w:val="28"/>
        </w:rPr>
        <w:t xml:space="preserve">Ведомственная военизированная  - 2 единицы нарезного оружия на один </w:t>
      </w:r>
      <w:r>
        <w:br/>
      </w:r>
      <w:r>
        <w:rPr>
          <w:rFonts w:ascii="Times New Roman"/>
          <w:b w:val="false"/>
          <w:i w:val="false"/>
          <w:color w:val="000000"/>
          <w:sz w:val="28"/>
        </w:rPr>
        <w:t xml:space="preserve">
охрана                           пост </w:t>
      </w:r>
      <w:r>
        <w:br/>
      </w:r>
      <w:r>
        <w:rPr>
          <w:rFonts w:ascii="Times New Roman"/>
          <w:b w:val="false"/>
          <w:i w:val="false"/>
          <w:color w:val="000000"/>
          <w:sz w:val="28"/>
        </w:rPr>
        <w:t xml:space="preserve">
Ведомственная сторожевая       - вооружается гладкоствольным оружием </w:t>
      </w:r>
      <w:r>
        <w:br/>
      </w:r>
      <w:r>
        <w:rPr>
          <w:rFonts w:ascii="Times New Roman"/>
          <w:b w:val="false"/>
          <w:i w:val="false"/>
          <w:color w:val="000000"/>
          <w:sz w:val="28"/>
        </w:rPr>
        <w:t xml:space="preserve">
охрана                           (при охране ВМ и СДЯВ - нарезным) </w:t>
      </w:r>
      <w:r>
        <w:br/>
      </w:r>
      <w:r>
        <w:rPr>
          <w:rFonts w:ascii="Times New Roman"/>
          <w:b w:val="false"/>
          <w:i w:val="false"/>
          <w:color w:val="000000"/>
          <w:sz w:val="28"/>
        </w:rPr>
        <w:t xml:space="preserve">
Ведомственная военизированная  - 1 единица оружия на каждого стрелка </w:t>
      </w:r>
      <w:r>
        <w:br/>
      </w:r>
      <w:r>
        <w:rPr>
          <w:rFonts w:ascii="Times New Roman"/>
          <w:b w:val="false"/>
          <w:i w:val="false"/>
          <w:color w:val="000000"/>
          <w:sz w:val="28"/>
        </w:rPr>
        <w:t xml:space="preserve">
охрана                           (кроме остальных лиц караула) </w:t>
      </w:r>
      <w:r>
        <w:br/>
      </w:r>
      <w:r>
        <w:rPr>
          <w:rFonts w:ascii="Times New Roman"/>
          <w:b w:val="false"/>
          <w:i w:val="false"/>
          <w:color w:val="000000"/>
          <w:sz w:val="28"/>
        </w:rPr>
        <w:t>
 </w:t>
      </w:r>
      <w:r>
        <w:br/>
      </w:r>
      <w:r>
        <w:rPr>
          <w:rFonts w:ascii="Times New Roman"/>
          <w:b w:val="false"/>
          <w:i w:val="false"/>
          <w:color w:val="000000"/>
          <w:sz w:val="28"/>
        </w:rPr>
        <w:t xml:space="preserve">
       По согласованию с МВД Республики Казахстан ведомственная </w:t>
      </w:r>
      <w:r>
        <w:br/>
      </w:r>
      <w:r>
        <w:rPr>
          <w:rFonts w:ascii="Times New Roman"/>
          <w:b w:val="false"/>
          <w:i w:val="false"/>
          <w:color w:val="000000"/>
          <w:sz w:val="28"/>
        </w:rPr>
        <w:t xml:space="preserve">
военизированная охрана первой категории, выполняющая задачи по </w:t>
      </w:r>
      <w:r>
        <w:br/>
      </w:r>
      <w:r>
        <w:rPr>
          <w:rFonts w:ascii="Times New Roman"/>
          <w:b w:val="false"/>
          <w:i w:val="false"/>
          <w:color w:val="000000"/>
          <w:sz w:val="28"/>
        </w:rPr>
        <w:t xml:space="preserve">
сохранности драгоценных металлов и алмазов в процессе добычи, </w:t>
      </w:r>
      <w:r>
        <w:br/>
      </w:r>
      <w:r>
        <w:rPr>
          <w:rFonts w:ascii="Times New Roman"/>
          <w:b w:val="false"/>
          <w:i w:val="false"/>
          <w:color w:val="000000"/>
          <w:sz w:val="28"/>
        </w:rPr>
        <w:t xml:space="preserve">
переработки, хранения и транспортировки, вооружается из расчета </w:t>
      </w:r>
      <w:r>
        <w:br/>
      </w:r>
      <w:r>
        <w:rPr>
          <w:rFonts w:ascii="Times New Roman"/>
          <w:b w:val="false"/>
          <w:i w:val="false"/>
          <w:color w:val="000000"/>
          <w:sz w:val="28"/>
        </w:rPr>
        <w:t xml:space="preserve">
5 единиц автоматов (АК-47) или 10 карабинов (СКС-45) на команду. </w:t>
      </w:r>
    </w:p>
    <w:p>
      <w:pPr>
        <w:spacing w:after="0"/>
        <w:ind w:left="0"/>
        <w:jc w:val="both"/>
      </w:pPr>
      <w:r>
        <w:rPr>
          <w:rFonts w:ascii="Times New Roman"/>
          <w:b w:val="false"/>
          <w:i w:val="false"/>
          <w:color w:val="000000"/>
          <w:sz w:val="28"/>
        </w:rPr>
        <w:t xml:space="preserve">                      2. Нормы боеприпасов </w:t>
      </w:r>
      <w:r>
        <w:br/>
      </w:r>
      <w:r>
        <w:rPr>
          <w:rFonts w:ascii="Times New Roman"/>
          <w:b w:val="false"/>
          <w:i w:val="false"/>
          <w:color w:val="000000"/>
          <w:sz w:val="28"/>
        </w:rPr>
        <w:t xml:space="preserve">
-------------------------------------------------------------------- </w:t>
      </w:r>
      <w:r>
        <w:br/>
      </w:r>
      <w:r>
        <w:rPr>
          <w:rFonts w:ascii="Times New Roman"/>
          <w:b w:val="false"/>
          <w:i w:val="false"/>
          <w:color w:val="000000"/>
          <w:sz w:val="28"/>
        </w:rPr>
        <w:t xml:space="preserve">
                !Личный состав !Неснижаемый!Расход боеприпасов в год </w:t>
      </w:r>
      <w:r>
        <w:br/>
      </w:r>
      <w:r>
        <w:rPr>
          <w:rFonts w:ascii="Times New Roman"/>
          <w:b w:val="false"/>
          <w:i w:val="false"/>
          <w:color w:val="000000"/>
          <w:sz w:val="28"/>
        </w:rPr>
        <w:t xml:space="preserve">
    Вид оружия  !ВВО,занаряжен-!запас      !------------------------ </w:t>
      </w:r>
      <w:r>
        <w:br/>
      </w:r>
      <w:r>
        <w:rPr>
          <w:rFonts w:ascii="Times New Roman"/>
          <w:b w:val="false"/>
          <w:i w:val="false"/>
          <w:color w:val="000000"/>
          <w:sz w:val="28"/>
        </w:rPr>
        <w:t xml:space="preserve">
                !ный в караул, !боеприпасов!для учебных!для проверки </w:t>
      </w:r>
      <w:r>
        <w:br/>
      </w:r>
      <w:r>
        <w:rPr>
          <w:rFonts w:ascii="Times New Roman"/>
          <w:b w:val="false"/>
          <w:i w:val="false"/>
          <w:color w:val="000000"/>
          <w:sz w:val="28"/>
        </w:rPr>
        <w:t xml:space="preserve">
                !обеспечивается!на единицу !целей на 1 !боя оружия </w:t>
      </w:r>
      <w:r>
        <w:br/>
      </w:r>
      <w:r>
        <w:rPr>
          <w:rFonts w:ascii="Times New Roman"/>
          <w:b w:val="false"/>
          <w:i w:val="false"/>
          <w:color w:val="000000"/>
          <w:sz w:val="28"/>
        </w:rPr>
        <w:t xml:space="preserve">
                !              !оружия     !работника  !(на 1 ствол) </w:t>
      </w:r>
      <w:r>
        <w:br/>
      </w:r>
      <w:r>
        <w:rPr>
          <w:rFonts w:ascii="Times New Roman"/>
          <w:b w:val="false"/>
          <w:i w:val="false"/>
          <w:color w:val="000000"/>
          <w:sz w:val="28"/>
        </w:rPr>
        <w:t xml:space="preserve">
-------------------------------------------------------------------- </w:t>
      </w:r>
      <w:r>
        <w:br/>
      </w:r>
      <w:r>
        <w:rPr>
          <w:rFonts w:ascii="Times New Roman"/>
          <w:b w:val="false"/>
          <w:i w:val="false"/>
          <w:color w:val="000000"/>
          <w:sz w:val="28"/>
        </w:rPr>
        <w:t xml:space="preserve">
                      Военизированная охрана </w:t>
      </w:r>
    </w:p>
    <w:p>
      <w:pPr>
        <w:spacing w:after="0"/>
        <w:ind w:left="0"/>
        <w:jc w:val="both"/>
      </w:pPr>
      <w:r>
        <w:rPr>
          <w:rFonts w:ascii="Times New Roman"/>
          <w:b w:val="false"/>
          <w:i w:val="false"/>
          <w:color w:val="000000"/>
          <w:sz w:val="28"/>
        </w:rPr>
        <w:t xml:space="preserve">На винтовку       15 патронов      60           10          8 </w:t>
      </w:r>
      <w:r>
        <w:br/>
      </w:r>
      <w:r>
        <w:rPr>
          <w:rFonts w:ascii="Times New Roman"/>
          <w:b w:val="false"/>
          <w:i w:val="false"/>
          <w:color w:val="000000"/>
          <w:sz w:val="28"/>
        </w:rPr>
        <w:t xml:space="preserve">
(карабин обр.     (в обоймах) </w:t>
      </w:r>
      <w:r>
        <w:br/>
      </w:r>
      <w:r>
        <w:rPr>
          <w:rFonts w:ascii="Times New Roman"/>
          <w:b w:val="false"/>
          <w:i w:val="false"/>
          <w:color w:val="000000"/>
          <w:sz w:val="28"/>
        </w:rPr>
        <w:t xml:space="preserve">
1938/44 гг.) </w:t>
      </w:r>
      <w:r>
        <w:br/>
      </w:r>
      <w:r>
        <w:rPr>
          <w:rFonts w:ascii="Times New Roman"/>
          <w:b w:val="false"/>
          <w:i w:val="false"/>
          <w:color w:val="000000"/>
          <w:sz w:val="28"/>
        </w:rPr>
        <w:t xml:space="preserve">
На пистолет       16 патронов      32           12          8 </w:t>
      </w:r>
      <w:r>
        <w:br/>
      </w:r>
      <w:r>
        <w:rPr>
          <w:rFonts w:ascii="Times New Roman"/>
          <w:b w:val="false"/>
          <w:i w:val="false"/>
          <w:color w:val="000000"/>
          <w:sz w:val="28"/>
        </w:rPr>
        <w:t xml:space="preserve">
                  (в 2 магазинах) </w:t>
      </w:r>
    </w:p>
    <w:p>
      <w:pPr>
        <w:spacing w:after="0"/>
        <w:ind w:left="0"/>
        <w:jc w:val="both"/>
      </w:pPr>
      <w:r>
        <w:rPr>
          <w:rFonts w:ascii="Times New Roman"/>
          <w:b w:val="false"/>
          <w:i w:val="false"/>
          <w:color w:val="000000"/>
          <w:sz w:val="28"/>
        </w:rPr>
        <w:t xml:space="preserve">На револьвер      14 патронов      28           12          8 </w:t>
      </w:r>
      <w:r>
        <w:br/>
      </w:r>
      <w:r>
        <w:rPr>
          <w:rFonts w:ascii="Times New Roman"/>
          <w:b w:val="false"/>
          <w:i w:val="false"/>
          <w:color w:val="000000"/>
          <w:sz w:val="28"/>
        </w:rPr>
        <w:t xml:space="preserve">
                  (в пачках) </w:t>
      </w:r>
      <w:r>
        <w:br/>
      </w:r>
      <w:r>
        <w:rPr>
          <w:rFonts w:ascii="Times New Roman"/>
          <w:b w:val="false"/>
          <w:i w:val="false"/>
          <w:color w:val="000000"/>
          <w:sz w:val="28"/>
        </w:rPr>
        <w:t>
 </w:t>
      </w:r>
      <w:r>
        <w:br/>
      </w:r>
      <w:r>
        <w:rPr>
          <w:rFonts w:ascii="Times New Roman"/>
          <w:b w:val="false"/>
          <w:i w:val="false"/>
          <w:color w:val="000000"/>
          <w:sz w:val="28"/>
        </w:rPr>
        <w:t xml:space="preserve">
               Военизированная охрана первой категории </w:t>
      </w:r>
      <w:r>
        <w:br/>
      </w:r>
      <w:r>
        <w:rPr>
          <w:rFonts w:ascii="Times New Roman"/>
          <w:b w:val="false"/>
          <w:i w:val="false"/>
          <w:color w:val="000000"/>
          <w:sz w:val="28"/>
        </w:rPr>
        <w:t xml:space="preserve">
         (на предприятиях по добыче, переработке и обработке </w:t>
      </w:r>
      <w:r>
        <w:br/>
      </w:r>
      <w:r>
        <w:rPr>
          <w:rFonts w:ascii="Times New Roman"/>
          <w:b w:val="false"/>
          <w:i w:val="false"/>
          <w:color w:val="000000"/>
          <w:sz w:val="28"/>
        </w:rPr>
        <w:t xml:space="preserve">
                      драгоценных металлов) </w:t>
      </w:r>
    </w:p>
    <w:p>
      <w:pPr>
        <w:spacing w:after="0"/>
        <w:ind w:left="0"/>
        <w:jc w:val="both"/>
      </w:pPr>
      <w:r>
        <w:rPr>
          <w:rFonts w:ascii="Times New Roman"/>
          <w:b w:val="false"/>
          <w:i w:val="false"/>
          <w:color w:val="000000"/>
          <w:sz w:val="28"/>
        </w:rPr>
        <w:t xml:space="preserve">На автомат        60 патронов     120           15         10  </w:t>
      </w:r>
      <w:r>
        <w:br/>
      </w:r>
      <w:r>
        <w:rPr>
          <w:rFonts w:ascii="Times New Roman"/>
          <w:b w:val="false"/>
          <w:i w:val="false"/>
          <w:color w:val="000000"/>
          <w:sz w:val="28"/>
        </w:rPr>
        <w:t xml:space="preserve">
Калашникова       (в 2 снаряженных                     (две проверки </w:t>
      </w:r>
      <w:r>
        <w:br/>
      </w:r>
      <w:r>
        <w:rPr>
          <w:rFonts w:ascii="Times New Roman"/>
          <w:b w:val="false"/>
          <w:i w:val="false"/>
          <w:color w:val="000000"/>
          <w:sz w:val="28"/>
        </w:rPr>
        <w:t xml:space="preserve">
(АК-47)           магазинах)                              в год) </w:t>
      </w:r>
    </w:p>
    <w:p>
      <w:pPr>
        <w:spacing w:after="0"/>
        <w:ind w:left="0"/>
        <w:jc w:val="both"/>
      </w:pPr>
      <w:r>
        <w:rPr>
          <w:rFonts w:ascii="Times New Roman"/>
          <w:b w:val="false"/>
          <w:i w:val="false"/>
          <w:color w:val="000000"/>
          <w:sz w:val="28"/>
        </w:rPr>
        <w:t xml:space="preserve">На самозарядный   30 патронов      90           10          8 </w:t>
      </w:r>
      <w:r>
        <w:br/>
      </w:r>
      <w:r>
        <w:rPr>
          <w:rFonts w:ascii="Times New Roman"/>
          <w:b w:val="false"/>
          <w:i w:val="false"/>
          <w:color w:val="000000"/>
          <w:sz w:val="28"/>
        </w:rPr>
        <w:t xml:space="preserve">
карабин           (в обоймах)                          (две проверки </w:t>
      </w:r>
      <w:r>
        <w:br/>
      </w:r>
      <w:r>
        <w:rPr>
          <w:rFonts w:ascii="Times New Roman"/>
          <w:b w:val="false"/>
          <w:i w:val="false"/>
          <w:color w:val="000000"/>
          <w:sz w:val="28"/>
        </w:rPr>
        <w:t xml:space="preserve">
Симонова                                                   в год) </w:t>
      </w:r>
      <w:r>
        <w:br/>
      </w:r>
      <w:r>
        <w:rPr>
          <w:rFonts w:ascii="Times New Roman"/>
          <w:b w:val="false"/>
          <w:i w:val="false"/>
          <w:color w:val="000000"/>
          <w:sz w:val="28"/>
        </w:rPr>
        <w:t xml:space="preserve">
(СКС-45) </w:t>
      </w:r>
    </w:p>
    <w:p>
      <w:pPr>
        <w:spacing w:after="0"/>
        <w:ind w:left="0"/>
        <w:jc w:val="both"/>
      </w:pPr>
      <w:r>
        <w:rPr>
          <w:rFonts w:ascii="Times New Roman"/>
          <w:b w:val="false"/>
          <w:i w:val="false"/>
          <w:color w:val="000000"/>
          <w:sz w:val="28"/>
        </w:rPr>
        <w:t xml:space="preserve">                      Сторожевая охрана </w:t>
      </w:r>
    </w:p>
    <w:p>
      <w:pPr>
        <w:spacing w:after="0"/>
        <w:ind w:left="0"/>
        <w:jc w:val="both"/>
      </w:pPr>
      <w:r>
        <w:rPr>
          <w:rFonts w:ascii="Times New Roman"/>
          <w:b w:val="false"/>
          <w:i w:val="false"/>
          <w:color w:val="000000"/>
          <w:sz w:val="28"/>
        </w:rPr>
        <w:t xml:space="preserve">На винтовку       15 патронов      40            8          4 </w:t>
      </w:r>
      <w:r>
        <w:br/>
      </w:r>
      <w:r>
        <w:rPr>
          <w:rFonts w:ascii="Times New Roman"/>
          <w:b w:val="false"/>
          <w:i w:val="false"/>
          <w:color w:val="000000"/>
          <w:sz w:val="28"/>
        </w:rPr>
        <w:t xml:space="preserve">
(карабин обр.     (в обоймах)                           (на одну  </w:t>
      </w:r>
      <w:r>
        <w:br/>
      </w:r>
      <w:r>
        <w:rPr>
          <w:rFonts w:ascii="Times New Roman"/>
          <w:b w:val="false"/>
          <w:i w:val="false"/>
          <w:color w:val="000000"/>
          <w:sz w:val="28"/>
        </w:rPr>
        <w:t xml:space="preserve">
1938/44)                                                 проверку в </w:t>
      </w:r>
      <w:r>
        <w:br/>
      </w:r>
      <w:r>
        <w:rPr>
          <w:rFonts w:ascii="Times New Roman"/>
          <w:b w:val="false"/>
          <w:i w:val="false"/>
          <w:color w:val="000000"/>
          <w:sz w:val="28"/>
        </w:rPr>
        <w:t xml:space="preserve">
                                                            год) </w:t>
      </w:r>
      <w:r>
        <w:br/>
      </w:r>
      <w:r>
        <w:rPr>
          <w:rFonts w:ascii="Times New Roman"/>
          <w:b w:val="false"/>
          <w:i w:val="false"/>
          <w:color w:val="000000"/>
          <w:sz w:val="28"/>
        </w:rPr>
        <w:t xml:space="preserve">
На пистолет       16 патронов      16            8          4 &gt;&gt; </w:t>
      </w:r>
    </w:p>
    <w:p>
      <w:pPr>
        <w:spacing w:after="0"/>
        <w:ind w:left="0"/>
        <w:jc w:val="both"/>
      </w:pPr>
      <w:r>
        <w:rPr>
          <w:rFonts w:ascii="Times New Roman"/>
          <w:b w:val="false"/>
          <w:i w:val="false"/>
          <w:color w:val="000000"/>
          <w:sz w:val="28"/>
        </w:rPr>
        <w:t xml:space="preserve">На револьвер      14 патронов      14            8          4 &gt;&gt; </w:t>
      </w:r>
      <w:r>
        <w:br/>
      </w:r>
      <w:r>
        <w:rPr>
          <w:rFonts w:ascii="Times New Roman"/>
          <w:b w:val="false"/>
          <w:i w:val="false"/>
          <w:color w:val="000000"/>
          <w:sz w:val="28"/>
        </w:rPr>
        <w:t xml:space="preserve">
                  (в пачках) </w:t>
      </w:r>
      <w:r>
        <w:br/>
      </w:r>
      <w:r>
        <w:rPr>
          <w:rFonts w:ascii="Times New Roman"/>
          <w:b w:val="false"/>
          <w:i w:val="false"/>
          <w:color w:val="000000"/>
          <w:sz w:val="28"/>
        </w:rPr>
        <w:t>
 </w:t>
      </w:r>
      <w:r>
        <w:br/>
      </w:r>
      <w:r>
        <w:rPr>
          <w:rFonts w:ascii="Times New Roman"/>
          <w:b w:val="false"/>
          <w:i w:val="false"/>
          <w:color w:val="000000"/>
          <w:sz w:val="28"/>
        </w:rPr>
        <w:t xml:space="preserve">
  На ружье          10 патронов      10            8          4 &gt;&gt; </w:t>
      </w:r>
    </w:p>
    <w:p>
      <w:pPr>
        <w:spacing w:after="0"/>
        <w:ind w:left="0"/>
        <w:jc w:val="both"/>
      </w:pPr>
      <w:r>
        <w:rPr>
          <w:rFonts w:ascii="Times New Roman"/>
          <w:b w:val="false"/>
          <w:i w:val="false"/>
          <w:color w:val="000000"/>
          <w:sz w:val="28"/>
        </w:rPr>
        <w:t xml:space="preserve">           3. Нормы вооружения личного состава ведомственной </w:t>
      </w:r>
      <w:r>
        <w:br/>
      </w:r>
      <w:r>
        <w:rPr>
          <w:rFonts w:ascii="Times New Roman"/>
          <w:b w:val="false"/>
          <w:i w:val="false"/>
          <w:color w:val="000000"/>
          <w:sz w:val="28"/>
        </w:rPr>
        <w:t xml:space="preserve">
             военизированной охраны (в т.ч. первой категории) </w:t>
      </w:r>
      <w:r>
        <w:br/>
      </w:r>
      <w:r>
        <w:rPr>
          <w:rFonts w:ascii="Times New Roman"/>
          <w:b w:val="false"/>
          <w:i w:val="false"/>
          <w:color w:val="000000"/>
          <w:sz w:val="28"/>
        </w:rPr>
        <w:t xml:space="preserve">
-------------------------------------------------------------------- </w:t>
      </w:r>
      <w:r>
        <w:br/>
      </w:r>
      <w:r>
        <w:rPr>
          <w:rFonts w:ascii="Times New Roman"/>
          <w:b w:val="false"/>
          <w:i w:val="false"/>
          <w:color w:val="000000"/>
          <w:sz w:val="28"/>
        </w:rPr>
        <w:t xml:space="preserve">
                                        !      Вид оружия </w:t>
      </w:r>
      <w:r>
        <w:br/>
      </w:r>
      <w:r>
        <w:rPr>
          <w:rFonts w:ascii="Times New Roman"/>
          <w:b w:val="false"/>
          <w:i w:val="false"/>
          <w:color w:val="000000"/>
          <w:sz w:val="28"/>
        </w:rPr>
        <w:t xml:space="preserve">
          Работники ведомственной       !--------------------------- </w:t>
      </w:r>
      <w:r>
        <w:br/>
      </w:r>
      <w:r>
        <w:rPr>
          <w:rFonts w:ascii="Times New Roman"/>
          <w:b w:val="false"/>
          <w:i w:val="false"/>
          <w:color w:val="000000"/>
          <w:sz w:val="28"/>
        </w:rPr>
        <w:t xml:space="preserve">
          военизированной охраны        !винтовка,     !пистолет, </w:t>
      </w:r>
      <w:r>
        <w:br/>
      </w:r>
      <w:r>
        <w:rPr>
          <w:rFonts w:ascii="Times New Roman"/>
          <w:b w:val="false"/>
          <w:i w:val="false"/>
          <w:color w:val="000000"/>
          <w:sz w:val="28"/>
        </w:rPr>
        <w:t xml:space="preserve">
                                        !карабин,      !револьвер </w:t>
      </w:r>
      <w:r>
        <w:br/>
      </w:r>
      <w:r>
        <w:rPr>
          <w:rFonts w:ascii="Times New Roman"/>
          <w:b w:val="false"/>
          <w:i w:val="false"/>
          <w:color w:val="000000"/>
          <w:sz w:val="28"/>
        </w:rPr>
        <w:t xml:space="preserve">
                                        !автомат,      ! </w:t>
      </w:r>
      <w:r>
        <w:br/>
      </w:r>
      <w:r>
        <w:rPr>
          <w:rFonts w:ascii="Times New Roman"/>
          <w:b w:val="false"/>
          <w:i w:val="false"/>
          <w:color w:val="000000"/>
          <w:sz w:val="28"/>
        </w:rPr>
        <w:t xml:space="preserve">
                                        !самозарядный  ! </w:t>
      </w:r>
      <w:r>
        <w:br/>
      </w:r>
      <w:r>
        <w:rPr>
          <w:rFonts w:ascii="Times New Roman"/>
          <w:b w:val="false"/>
          <w:i w:val="false"/>
          <w:color w:val="000000"/>
          <w:sz w:val="28"/>
        </w:rPr>
        <w:t xml:space="preserve">
                                        !карабин       ! </w:t>
      </w:r>
      <w:r>
        <w:br/>
      </w:r>
      <w:r>
        <w:rPr>
          <w:rFonts w:ascii="Times New Roman"/>
          <w:b w:val="false"/>
          <w:i w:val="false"/>
          <w:color w:val="000000"/>
          <w:sz w:val="28"/>
        </w:rPr>
        <w:t xml:space="preserve">
-------------------------------------------------------------------- </w:t>
      </w:r>
      <w:r>
        <w:br/>
      </w:r>
      <w:r>
        <w:rPr>
          <w:rFonts w:ascii="Times New Roman"/>
          <w:b w:val="false"/>
          <w:i w:val="false"/>
          <w:color w:val="000000"/>
          <w:sz w:val="28"/>
        </w:rPr>
        <w:t xml:space="preserve">
Начальник Территориального отдела,             -             1 </w:t>
      </w:r>
      <w:r>
        <w:br/>
      </w:r>
      <w:r>
        <w:rPr>
          <w:rFonts w:ascii="Times New Roman"/>
          <w:b w:val="false"/>
          <w:i w:val="false"/>
          <w:color w:val="000000"/>
          <w:sz w:val="28"/>
        </w:rPr>
        <w:t xml:space="preserve">
объединенного отряда, отдельной команды </w:t>
      </w:r>
      <w:r>
        <w:br/>
      </w:r>
      <w:r>
        <w:rPr>
          <w:rFonts w:ascii="Times New Roman"/>
          <w:b w:val="false"/>
          <w:i w:val="false"/>
          <w:color w:val="000000"/>
          <w:sz w:val="28"/>
        </w:rPr>
        <w:t xml:space="preserve">
военизированной охраны, отряда (заместители </w:t>
      </w:r>
      <w:r>
        <w:br/>
      </w:r>
      <w:r>
        <w:rPr>
          <w:rFonts w:ascii="Times New Roman"/>
          <w:b w:val="false"/>
          <w:i w:val="false"/>
          <w:color w:val="000000"/>
          <w:sz w:val="28"/>
        </w:rPr>
        <w:t xml:space="preserve">
перечисленных руководителей), начальник </w:t>
      </w:r>
      <w:r>
        <w:br/>
      </w:r>
      <w:r>
        <w:rPr>
          <w:rFonts w:ascii="Times New Roman"/>
          <w:b w:val="false"/>
          <w:i w:val="false"/>
          <w:color w:val="000000"/>
          <w:sz w:val="28"/>
        </w:rPr>
        <w:t xml:space="preserve">
команды в составе отряда </w:t>
      </w:r>
      <w:r>
        <w:br/>
      </w:r>
      <w:r>
        <w:rPr>
          <w:rFonts w:ascii="Times New Roman"/>
          <w:b w:val="false"/>
          <w:i w:val="false"/>
          <w:color w:val="000000"/>
          <w:sz w:val="28"/>
        </w:rPr>
        <w:t>
 </w:t>
      </w:r>
      <w:r>
        <w:br/>
      </w:r>
      <w:r>
        <w:rPr>
          <w:rFonts w:ascii="Times New Roman"/>
          <w:b w:val="false"/>
          <w:i w:val="false"/>
          <w:color w:val="000000"/>
          <w:sz w:val="28"/>
        </w:rPr>
        <w:t xml:space="preserve">
  Начальник группы, командир отделения </w:t>
      </w:r>
      <w:r>
        <w:br/>
      </w:r>
      <w:r>
        <w:rPr>
          <w:rFonts w:ascii="Times New Roman"/>
          <w:b w:val="false"/>
          <w:i w:val="false"/>
          <w:color w:val="000000"/>
          <w:sz w:val="28"/>
        </w:rPr>
        <w:t xml:space="preserve">
(при исполнении обязанностей начальника </w:t>
      </w:r>
      <w:r>
        <w:br/>
      </w:r>
      <w:r>
        <w:rPr>
          <w:rFonts w:ascii="Times New Roman"/>
          <w:b w:val="false"/>
          <w:i w:val="false"/>
          <w:color w:val="000000"/>
          <w:sz w:val="28"/>
        </w:rPr>
        <w:t xml:space="preserve">
караула)                                       -             1 </w:t>
      </w:r>
    </w:p>
    <w:p>
      <w:pPr>
        <w:spacing w:after="0"/>
        <w:ind w:left="0"/>
        <w:jc w:val="both"/>
      </w:pPr>
      <w:r>
        <w:rPr>
          <w:rFonts w:ascii="Times New Roman"/>
          <w:b w:val="false"/>
          <w:i w:val="false"/>
          <w:color w:val="000000"/>
          <w:sz w:val="28"/>
        </w:rPr>
        <w:t xml:space="preserve">Начальник бюро пропусков                       -             1 </w:t>
      </w:r>
    </w:p>
    <w:p>
      <w:pPr>
        <w:spacing w:after="0"/>
        <w:ind w:left="0"/>
        <w:jc w:val="both"/>
      </w:pPr>
      <w:r>
        <w:rPr>
          <w:rFonts w:ascii="Times New Roman"/>
          <w:b w:val="false"/>
          <w:i w:val="false"/>
          <w:color w:val="000000"/>
          <w:sz w:val="28"/>
        </w:rPr>
        <w:t xml:space="preserve">Стрелок 1-го и 2-го класса по внутреннему </w:t>
      </w:r>
      <w:r>
        <w:br/>
      </w:r>
      <w:r>
        <w:rPr>
          <w:rFonts w:ascii="Times New Roman"/>
          <w:b w:val="false"/>
          <w:i w:val="false"/>
          <w:color w:val="000000"/>
          <w:sz w:val="28"/>
        </w:rPr>
        <w:t xml:space="preserve">
посту или контрольно-проездному пункту         -             1 </w:t>
      </w:r>
    </w:p>
    <w:p>
      <w:pPr>
        <w:spacing w:after="0"/>
        <w:ind w:left="0"/>
        <w:jc w:val="both"/>
      </w:pPr>
      <w:r>
        <w:rPr>
          <w:rFonts w:ascii="Times New Roman"/>
          <w:b w:val="false"/>
          <w:i w:val="false"/>
          <w:color w:val="000000"/>
          <w:sz w:val="28"/>
        </w:rPr>
        <w:t xml:space="preserve">Стрелок 1-го и 2-го класса на  наружном </w:t>
      </w:r>
      <w:r>
        <w:br/>
      </w:r>
      <w:r>
        <w:rPr>
          <w:rFonts w:ascii="Times New Roman"/>
          <w:b w:val="false"/>
          <w:i w:val="false"/>
          <w:color w:val="000000"/>
          <w:sz w:val="28"/>
        </w:rPr>
        <w:t xml:space="preserve">
посту ( при сопровождении драгоценных </w:t>
      </w:r>
      <w:r>
        <w:br/>
      </w:r>
      <w:r>
        <w:rPr>
          <w:rFonts w:ascii="Times New Roman"/>
          <w:b w:val="false"/>
          <w:i w:val="false"/>
          <w:color w:val="000000"/>
          <w:sz w:val="28"/>
        </w:rPr>
        <w:t xml:space="preserve">
металлов)                                      1             - </w:t>
      </w:r>
    </w:p>
    <w:p>
      <w:pPr>
        <w:spacing w:after="0"/>
        <w:ind w:left="0"/>
        <w:jc w:val="both"/>
      </w:pPr>
      <w:r>
        <w:rPr>
          <w:rFonts w:ascii="Times New Roman"/>
          <w:b w:val="false"/>
          <w:i w:val="false"/>
          <w:color w:val="000000"/>
          <w:sz w:val="28"/>
        </w:rPr>
        <w:t xml:space="preserve">Вожатый служебных собак, проводник </w:t>
      </w:r>
      <w:r>
        <w:br/>
      </w:r>
      <w:r>
        <w:rPr>
          <w:rFonts w:ascii="Times New Roman"/>
          <w:b w:val="false"/>
          <w:i w:val="false"/>
          <w:color w:val="000000"/>
          <w:sz w:val="28"/>
        </w:rPr>
        <w:t xml:space="preserve">
патрульно-розыскной собаки                     -             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Боеприпасы, предусмотренные на проверку боя оружия,  расходовать для других целей запрещается. </w:t>
      </w:r>
      <w:r>
        <w:br/>
      </w:r>
      <w:r>
        <w:rPr>
          <w:rFonts w:ascii="Times New Roman"/>
          <w:b w:val="false"/>
          <w:i w:val="false"/>
          <w:color w:val="000000"/>
          <w:sz w:val="28"/>
        </w:rPr>
        <w:t xml:space="preserve">
      2. Необходимость проведения проверки боя оружия два раза в год устанавливается начальником подразделения военизированной охраны.  </w:t>
      </w:r>
      <w:r>
        <w:br/>
      </w:r>
      <w:r>
        <w:rPr>
          <w:rFonts w:ascii="Times New Roman"/>
          <w:b w:val="false"/>
          <w:i w:val="false"/>
          <w:color w:val="000000"/>
          <w:sz w:val="28"/>
        </w:rPr>
        <w:t xml:space="preserve">
      3. Патроны для гладкоствольных ружей заряжаются дробью номер 8,9.  </w:t>
      </w:r>
      <w:r>
        <w:br/>
      </w:r>
      <w:r>
        <w:rPr>
          <w:rFonts w:ascii="Times New Roman"/>
          <w:b w:val="false"/>
          <w:i w:val="false"/>
          <w:color w:val="000000"/>
          <w:sz w:val="28"/>
        </w:rPr>
        <w:t xml:space="preserve">
      4. Резерв оружия для всех видов охраны - 1 единица оружия на каждые 10 единиц, имеющихся на вооружении.  </w:t>
      </w:r>
      <w:r>
        <w:br/>
      </w:r>
      <w:r>
        <w:rPr>
          <w:rFonts w:ascii="Times New Roman"/>
          <w:b w:val="false"/>
          <w:i w:val="false"/>
          <w:color w:val="000000"/>
          <w:sz w:val="28"/>
        </w:rPr>
        <w:t xml:space="preserve">
      5. Нормы неснижаемого запаса патронов, установленные для военизированной охраны (сторожевой, при вооружении нарезным оружием), на должностных лиц, указанных в Перечне предприятий и организаций Министерства промышленности и торговли Республики Казахстан, не распространяется. </w:t>
      </w:r>
      <w:r>
        <w:br/>
      </w:r>
      <w:r>
        <w:rPr>
          <w:rFonts w:ascii="Times New Roman"/>
          <w:b w:val="false"/>
          <w:i w:val="false"/>
          <w:color w:val="000000"/>
          <w:sz w:val="28"/>
        </w:rPr>
        <w:t xml:space="preserve">
     6. Разрешается для учебных целей и проведения тренировочных стрельб приобретать на команду (отряд) 2 учебные винтовки, 2 малокалиберные винтовки и 2 малокалиберных пистолета. </w:t>
      </w:r>
    </w:p>
    <w:p>
      <w:pPr>
        <w:spacing w:after="0"/>
        <w:ind w:left="0"/>
        <w:jc w:val="both"/>
      </w:pPr>
      <w:r>
        <w:rPr>
          <w:rFonts w:ascii="Times New Roman"/>
          <w:b w:val="false"/>
          <w:i w:val="false"/>
          <w:color w:val="000000"/>
          <w:sz w:val="28"/>
        </w:rPr>
        <w:t xml:space="preserve">                                            Приложение N 6 </w:t>
      </w:r>
    </w:p>
    <w:p>
      <w:pPr>
        <w:spacing w:after="0"/>
        <w:ind w:left="0"/>
        <w:jc w:val="both"/>
      </w:pPr>
      <w:r>
        <w:rPr>
          <w:rFonts w:ascii="Times New Roman"/>
          <w:b w:val="false"/>
          <w:i w:val="false"/>
          <w:color w:val="000000"/>
          <w:sz w:val="28"/>
        </w:rPr>
        <w:t xml:space="preserve">                         НОРМЫ ПОЛОЖЕННОСТИ </w:t>
      </w:r>
    </w:p>
    <w:p>
      <w:pPr>
        <w:spacing w:after="0"/>
        <w:ind w:left="0"/>
        <w:jc w:val="both"/>
      </w:pPr>
      <w:r>
        <w:rPr>
          <w:rFonts w:ascii="Times New Roman"/>
          <w:b w:val="false"/>
          <w:i w:val="false"/>
          <w:color w:val="000000"/>
          <w:sz w:val="28"/>
        </w:rPr>
        <w:t xml:space="preserve">          оружия и боеприпасов, установленные для вооружения </w:t>
      </w:r>
      <w:r>
        <w:br/>
      </w:r>
      <w:r>
        <w:rPr>
          <w:rFonts w:ascii="Times New Roman"/>
          <w:b w:val="false"/>
          <w:i w:val="false"/>
          <w:color w:val="000000"/>
          <w:sz w:val="28"/>
        </w:rPr>
        <w:t xml:space="preserve">
            работников службы инкассации банков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ОРУЖИЕ: </w:t>
      </w:r>
    </w:p>
    <w:p>
      <w:pPr>
        <w:spacing w:after="0"/>
        <w:ind w:left="0"/>
        <w:jc w:val="both"/>
      </w:pPr>
      <w:r>
        <w:rPr>
          <w:rFonts w:ascii="Times New Roman"/>
          <w:b w:val="false"/>
          <w:i w:val="false"/>
          <w:color w:val="000000"/>
          <w:sz w:val="28"/>
        </w:rPr>
        <w:t xml:space="preserve">1. Работники службы инкассации     1 пистолет на каждого инкассатора </w:t>
      </w:r>
      <w:r>
        <w:br/>
      </w:r>
      <w:r>
        <w:rPr>
          <w:rFonts w:ascii="Times New Roman"/>
          <w:b w:val="false"/>
          <w:i w:val="false"/>
          <w:color w:val="000000"/>
          <w:sz w:val="28"/>
        </w:rPr>
        <w:t xml:space="preserve">
   (инкассаторы), осуществляющие   1 автомат на бригаду инкассаторов </w:t>
      </w:r>
      <w:r>
        <w:br/>
      </w:r>
      <w:r>
        <w:rPr>
          <w:rFonts w:ascii="Times New Roman"/>
          <w:b w:val="false"/>
          <w:i w:val="false"/>
          <w:color w:val="000000"/>
          <w:sz w:val="28"/>
        </w:rPr>
        <w:t xml:space="preserve">
   инкассацию денежной выручки     (3-5 человек) или 6 автоматов на </w:t>
      </w:r>
      <w:r>
        <w:br/>
      </w:r>
      <w:r>
        <w:rPr>
          <w:rFonts w:ascii="Times New Roman"/>
          <w:b w:val="false"/>
          <w:i w:val="false"/>
          <w:color w:val="000000"/>
          <w:sz w:val="28"/>
        </w:rPr>
        <w:t xml:space="preserve">
   и перевозку ценностей           команду инкассаторов (10-15 чел.) </w:t>
      </w:r>
    </w:p>
    <w:p>
      <w:pPr>
        <w:spacing w:after="0"/>
        <w:ind w:left="0"/>
        <w:jc w:val="both"/>
      </w:pPr>
      <w:r>
        <w:rPr>
          <w:rFonts w:ascii="Times New Roman"/>
          <w:b w:val="false"/>
          <w:i w:val="false"/>
          <w:color w:val="000000"/>
          <w:sz w:val="28"/>
        </w:rPr>
        <w:t xml:space="preserve">2. Водители спец.автомобилей       1 пистолет на каждого водителя </w:t>
      </w:r>
      <w:r>
        <w:br/>
      </w:r>
      <w:r>
        <w:rPr>
          <w:rFonts w:ascii="Times New Roman"/>
          <w:b w:val="false"/>
          <w:i w:val="false"/>
          <w:color w:val="000000"/>
          <w:sz w:val="28"/>
        </w:rPr>
        <w:t xml:space="preserve">
   службы инкассации,               </w:t>
      </w:r>
      <w:r>
        <w:br/>
      </w:r>
      <w:r>
        <w:rPr>
          <w:rFonts w:ascii="Times New Roman"/>
          <w:b w:val="false"/>
          <w:i w:val="false"/>
          <w:color w:val="000000"/>
          <w:sz w:val="28"/>
        </w:rPr>
        <w:t xml:space="preserve">
   предназначенные для инкассации </w:t>
      </w:r>
      <w:r>
        <w:br/>
      </w:r>
      <w:r>
        <w:rPr>
          <w:rFonts w:ascii="Times New Roman"/>
          <w:b w:val="false"/>
          <w:i w:val="false"/>
          <w:color w:val="000000"/>
          <w:sz w:val="28"/>
        </w:rPr>
        <w:t xml:space="preserve">
   денежной выручки и перевозки </w:t>
      </w:r>
      <w:r>
        <w:br/>
      </w:r>
      <w:r>
        <w:rPr>
          <w:rFonts w:ascii="Times New Roman"/>
          <w:b w:val="false"/>
          <w:i w:val="false"/>
          <w:color w:val="000000"/>
          <w:sz w:val="28"/>
        </w:rPr>
        <w:t xml:space="preserve">
   ценностей </w:t>
      </w:r>
    </w:p>
    <w:p>
      <w:pPr>
        <w:spacing w:after="0"/>
        <w:ind w:left="0"/>
        <w:jc w:val="both"/>
      </w:pPr>
      <w:r>
        <w:rPr>
          <w:rFonts w:ascii="Times New Roman"/>
          <w:b w:val="false"/>
          <w:i w:val="false"/>
          <w:color w:val="000000"/>
          <w:sz w:val="28"/>
        </w:rPr>
        <w:t xml:space="preserve">3. Резерв оружия                   1 единица на каждые 10 единиц </w:t>
      </w:r>
    </w:p>
    <w:p>
      <w:pPr>
        <w:spacing w:after="0"/>
        <w:ind w:left="0"/>
        <w:jc w:val="both"/>
      </w:pPr>
      <w:r>
        <w:rPr>
          <w:rFonts w:ascii="Times New Roman"/>
          <w:b w:val="false"/>
          <w:i w:val="false"/>
          <w:color w:val="000000"/>
          <w:sz w:val="28"/>
        </w:rPr>
        <w:t xml:space="preserve">                            БОЕПРИПАСЫ: </w:t>
      </w:r>
      <w:r>
        <w:br/>
      </w:r>
      <w:r>
        <w:rPr>
          <w:rFonts w:ascii="Times New Roman"/>
          <w:b w:val="false"/>
          <w:i w:val="false"/>
          <w:color w:val="000000"/>
          <w:sz w:val="28"/>
        </w:rPr>
        <w:t xml:space="preserve">
-------------------------------------------------------------------- </w:t>
      </w:r>
      <w:r>
        <w:br/>
      </w:r>
      <w:r>
        <w:rPr>
          <w:rFonts w:ascii="Times New Roman"/>
          <w:b w:val="false"/>
          <w:i w:val="false"/>
          <w:color w:val="000000"/>
          <w:sz w:val="28"/>
        </w:rPr>
        <w:t xml:space="preserve">
   !   Наименование  !         Количество патронов, штук </w:t>
      </w:r>
      <w:r>
        <w:br/>
      </w:r>
      <w:r>
        <w:rPr>
          <w:rFonts w:ascii="Times New Roman"/>
          <w:b w:val="false"/>
          <w:i w:val="false"/>
          <w:color w:val="000000"/>
          <w:sz w:val="28"/>
        </w:rPr>
        <w:t xml:space="preserve">
   !      оружия     !---------------------------------------------- </w:t>
      </w:r>
      <w:r>
        <w:br/>
      </w:r>
      <w:r>
        <w:rPr>
          <w:rFonts w:ascii="Times New Roman"/>
          <w:b w:val="false"/>
          <w:i w:val="false"/>
          <w:color w:val="000000"/>
          <w:sz w:val="28"/>
        </w:rPr>
        <w:t xml:space="preserve">
N/N!                 !неснижаемый!       расход в год для: </w:t>
      </w:r>
      <w:r>
        <w:br/>
      </w:r>
      <w:r>
        <w:rPr>
          <w:rFonts w:ascii="Times New Roman"/>
          <w:b w:val="false"/>
          <w:i w:val="false"/>
          <w:color w:val="000000"/>
          <w:sz w:val="28"/>
        </w:rPr>
        <w:t xml:space="preserve">
п/п!                 !запас на   !---------------------------------- </w:t>
      </w:r>
      <w:r>
        <w:br/>
      </w:r>
      <w:r>
        <w:rPr>
          <w:rFonts w:ascii="Times New Roman"/>
          <w:b w:val="false"/>
          <w:i w:val="false"/>
          <w:color w:val="000000"/>
          <w:sz w:val="28"/>
        </w:rPr>
        <w:t xml:space="preserve">
   !                 !единицу    !практических   !проверки боя на </w:t>
      </w:r>
      <w:r>
        <w:br/>
      </w:r>
      <w:r>
        <w:rPr>
          <w:rFonts w:ascii="Times New Roman"/>
          <w:b w:val="false"/>
          <w:i w:val="false"/>
          <w:color w:val="000000"/>
          <w:sz w:val="28"/>
        </w:rPr>
        <w:t xml:space="preserve">
   !                 !оружия     !стрельб на 1   !единицу оружия </w:t>
      </w:r>
      <w:r>
        <w:br/>
      </w:r>
      <w:r>
        <w:rPr>
          <w:rFonts w:ascii="Times New Roman"/>
          <w:b w:val="false"/>
          <w:i w:val="false"/>
          <w:color w:val="000000"/>
          <w:sz w:val="28"/>
        </w:rPr>
        <w:t xml:space="preserve">
   !                 !           !человека       ! </w:t>
      </w:r>
      <w:r>
        <w:br/>
      </w:r>
      <w:r>
        <w:rPr>
          <w:rFonts w:ascii="Times New Roman"/>
          <w:b w:val="false"/>
          <w:i w:val="false"/>
          <w:color w:val="000000"/>
          <w:sz w:val="28"/>
        </w:rPr>
        <w:t xml:space="preserve">
-------------------------------------------------------------------- </w:t>
      </w:r>
      <w:r>
        <w:br/>
      </w:r>
      <w:r>
        <w:rPr>
          <w:rFonts w:ascii="Times New Roman"/>
          <w:b w:val="false"/>
          <w:i w:val="false"/>
          <w:color w:val="000000"/>
          <w:sz w:val="28"/>
        </w:rPr>
        <w:t xml:space="preserve">
1.  На автомат           150           60               18 </w:t>
      </w:r>
      <w:r>
        <w:br/>
      </w:r>
      <w:r>
        <w:rPr>
          <w:rFonts w:ascii="Times New Roman"/>
          <w:b w:val="false"/>
          <w:i w:val="false"/>
          <w:color w:val="000000"/>
          <w:sz w:val="28"/>
        </w:rPr>
        <w:t xml:space="preserve">
2.  На пистолет           32           64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Боеприпасы, предназначенные для проверки боя </w:t>
      </w:r>
      <w:r>
        <w:br/>
      </w:r>
      <w:r>
        <w:rPr>
          <w:rFonts w:ascii="Times New Roman"/>
          <w:b w:val="false"/>
          <w:i w:val="false"/>
          <w:color w:val="000000"/>
          <w:sz w:val="28"/>
        </w:rPr>
        <w:t xml:space="preserve">
                 оружия, расходовать на другие цели запрещается. </w:t>
      </w:r>
    </w:p>
    <w:p>
      <w:pPr>
        <w:spacing w:after="0"/>
        <w:ind w:left="0"/>
        <w:jc w:val="both"/>
      </w:pPr>
      <w:r>
        <w:rPr>
          <w:rFonts w:ascii="Times New Roman"/>
          <w:b w:val="false"/>
          <w:i w:val="false"/>
          <w:color w:val="000000"/>
          <w:sz w:val="28"/>
        </w:rPr>
        <w:t xml:space="preserve">                                            Приложение N 7 </w:t>
      </w:r>
    </w:p>
    <w:p>
      <w:pPr>
        <w:spacing w:after="0"/>
        <w:ind w:left="0"/>
        <w:jc w:val="both"/>
      </w:pPr>
      <w:r>
        <w:rPr>
          <w:rFonts w:ascii="Times New Roman"/>
          <w:b w:val="false"/>
          <w:i w:val="false"/>
          <w:color w:val="000000"/>
          <w:sz w:val="28"/>
        </w:rPr>
        <w:t xml:space="preserve">                      НОРМЫ ПОЛОЖЕННОСТИ </w:t>
      </w:r>
      <w:r>
        <w:br/>
      </w:r>
      <w:r>
        <w:rPr>
          <w:rFonts w:ascii="Times New Roman"/>
          <w:b w:val="false"/>
          <w:i w:val="false"/>
          <w:color w:val="000000"/>
          <w:sz w:val="28"/>
        </w:rPr>
        <w:t xml:space="preserve">
       оружия и боеприпасов, установленные для вооружения      </w:t>
      </w:r>
      <w:r>
        <w:br/>
      </w:r>
      <w:r>
        <w:rPr>
          <w:rFonts w:ascii="Times New Roman"/>
          <w:b w:val="false"/>
          <w:i w:val="false"/>
          <w:color w:val="000000"/>
          <w:sz w:val="28"/>
        </w:rPr>
        <w:t xml:space="preserve">
        работников учреждений Народного банка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ОРУЖИЕ: </w:t>
      </w:r>
      <w:r>
        <w:br/>
      </w:r>
      <w:r>
        <w:rPr>
          <w:rFonts w:ascii="Times New Roman"/>
          <w:b w:val="false"/>
          <w:i w:val="false"/>
          <w:color w:val="000000"/>
          <w:sz w:val="28"/>
        </w:rPr>
        <w:t xml:space="preserve">
1. Работники операционных частей    1 пистолет или револьвер на </w:t>
      </w:r>
      <w:r>
        <w:br/>
      </w:r>
      <w:r>
        <w:rPr>
          <w:rFonts w:ascii="Times New Roman"/>
          <w:b w:val="false"/>
          <w:i w:val="false"/>
          <w:color w:val="000000"/>
          <w:sz w:val="28"/>
        </w:rPr>
        <w:t xml:space="preserve">
   отделений банка РК               операционную часть </w:t>
      </w:r>
      <w:r>
        <w:br/>
      </w:r>
      <w:r>
        <w:rPr>
          <w:rFonts w:ascii="Times New Roman"/>
          <w:b w:val="false"/>
          <w:i w:val="false"/>
          <w:color w:val="000000"/>
          <w:sz w:val="28"/>
        </w:rPr>
        <w:t xml:space="preserve">
2. Заведующие (кассиры) кладовыми   1 пистолет или револьвер </w:t>
      </w:r>
      <w:r>
        <w:br/>
      </w:r>
      <w:r>
        <w:rPr>
          <w:rFonts w:ascii="Times New Roman"/>
          <w:b w:val="false"/>
          <w:i w:val="false"/>
          <w:color w:val="000000"/>
          <w:sz w:val="28"/>
        </w:rPr>
        <w:t xml:space="preserve">
   отделений банка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 Работники отделений банка        1 пистолет или револьвер на </w:t>
      </w:r>
      <w:r>
        <w:br/>
      </w:r>
      <w:r>
        <w:rPr>
          <w:rFonts w:ascii="Times New Roman"/>
          <w:b w:val="false"/>
          <w:i w:val="false"/>
          <w:color w:val="000000"/>
          <w:sz w:val="28"/>
        </w:rPr>
        <w:t xml:space="preserve">
   Республики Казахстан             на отделение </w:t>
      </w:r>
    </w:p>
    <w:p>
      <w:pPr>
        <w:spacing w:after="0"/>
        <w:ind w:left="0"/>
        <w:jc w:val="both"/>
      </w:pPr>
      <w:r>
        <w:rPr>
          <w:rFonts w:ascii="Times New Roman"/>
          <w:b w:val="false"/>
          <w:i w:val="false"/>
          <w:color w:val="000000"/>
          <w:sz w:val="28"/>
        </w:rPr>
        <w:t xml:space="preserve">4. Ведомственная сторожевая охрана  1 пистолет или револьвер на </w:t>
      </w:r>
      <w:r>
        <w:br/>
      </w:r>
      <w:r>
        <w:rPr>
          <w:rFonts w:ascii="Times New Roman"/>
          <w:b w:val="false"/>
          <w:i w:val="false"/>
          <w:color w:val="000000"/>
          <w:sz w:val="28"/>
        </w:rPr>
        <w:t xml:space="preserve">
                                    на пост </w:t>
      </w:r>
    </w:p>
    <w:p>
      <w:pPr>
        <w:spacing w:after="0"/>
        <w:ind w:left="0"/>
        <w:jc w:val="both"/>
      </w:pPr>
      <w:r>
        <w:rPr>
          <w:rFonts w:ascii="Times New Roman"/>
          <w:b w:val="false"/>
          <w:i w:val="false"/>
          <w:color w:val="000000"/>
          <w:sz w:val="28"/>
        </w:rPr>
        <w:t xml:space="preserve">5. Водители спец.автомашин для      1 пистолет или револьвер на </w:t>
      </w:r>
      <w:r>
        <w:br/>
      </w:r>
      <w:r>
        <w:rPr>
          <w:rFonts w:ascii="Times New Roman"/>
          <w:b w:val="false"/>
          <w:i w:val="false"/>
          <w:color w:val="000000"/>
          <w:sz w:val="28"/>
        </w:rPr>
        <w:t xml:space="preserve">
   перевозки денег и ценностей      на водителя </w:t>
      </w:r>
    </w:p>
    <w:p>
      <w:pPr>
        <w:spacing w:after="0"/>
        <w:ind w:left="0"/>
        <w:jc w:val="both"/>
      </w:pPr>
      <w:r>
        <w:rPr>
          <w:rFonts w:ascii="Times New Roman"/>
          <w:b w:val="false"/>
          <w:i w:val="false"/>
          <w:color w:val="000000"/>
          <w:sz w:val="28"/>
        </w:rPr>
        <w:t xml:space="preserve">6. Операционно-кассовые работники,  1 пистолет или револьвер на </w:t>
      </w:r>
      <w:r>
        <w:br/>
      </w:r>
      <w:r>
        <w:rPr>
          <w:rFonts w:ascii="Times New Roman"/>
          <w:b w:val="false"/>
          <w:i w:val="false"/>
          <w:color w:val="000000"/>
          <w:sz w:val="28"/>
        </w:rPr>
        <w:t xml:space="preserve">
   осуществляющие перевозки         на работника </w:t>
      </w:r>
      <w:r>
        <w:br/>
      </w:r>
      <w:r>
        <w:rPr>
          <w:rFonts w:ascii="Times New Roman"/>
          <w:b w:val="false"/>
          <w:i w:val="false"/>
          <w:color w:val="000000"/>
          <w:sz w:val="28"/>
        </w:rPr>
        <w:t xml:space="preserve">
   денег </w:t>
      </w:r>
    </w:p>
    <w:p>
      <w:pPr>
        <w:spacing w:after="0"/>
        <w:ind w:left="0"/>
        <w:jc w:val="both"/>
      </w:pPr>
      <w:r>
        <w:rPr>
          <w:rFonts w:ascii="Times New Roman"/>
          <w:b w:val="false"/>
          <w:i w:val="false"/>
          <w:color w:val="000000"/>
          <w:sz w:val="28"/>
        </w:rPr>
        <w:t xml:space="preserve">7. Резерв оружия в отделении банка  10% от количества единиц </w:t>
      </w:r>
      <w:r>
        <w:br/>
      </w:r>
      <w:r>
        <w:rPr>
          <w:rFonts w:ascii="Times New Roman"/>
          <w:b w:val="false"/>
          <w:i w:val="false"/>
          <w:color w:val="000000"/>
          <w:sz w:val="28"/>
        </w:rPr>
        <w:t xml:space="preserve">
   Республики Казахстан             оружия, находящихся на  </w:t>
      </w:r>
      <w:r>
        <w:br/>
      </w:r>
      <w:r>
        <w:rPr>
          <w:rFonts w:ascii="Times New Roman"/>
          <w:b w:val="false"/>
          <w:i w:val="false"/>
          <w:color w:val="000000"/>
          <w:sz w:val="28"/>
        </w:rPr>
        <w:t xml:space="preserve">
                                    вооружении работников  </w:t>
      </w:r>
      <w:r>
        <w:br/>
      </w:r>
      <w:r>
        <w:rPr>
          <w:rFonts w:ascii="Times New Roman"/>
          <w:b w:val="false"/>
          <w:i w:val="false"/>
          <w:color w:val="000000"/>
          <w:sz w:val="28"/>
        </w:rPr>
        <w:t xml:space="preserve">
                                    подчиненных учреждений </w:t>
      </w:r>
    </w:p>
    <w:p>
      <w:pPr>
        <w:spacing w:after="0"/>
        <w:ind w:left="0"/>
        <w:jc w:val="both"/>
      </w:pPr>
      <w:r>
        <w:rPr>
          <w:rFonts w:ascii="Times New Roman"/>
          <w:b w:val="false"/>
          <w:i w:val="false"/>
          <w:color w:val="000000"/>
          <w:sz w:val="28"/>
        </w:rPr>
        <w:t xml:space="preserve">                        БОЕПРИПАСЫ: </w:t>
      </w:r>
      <w:r>
        <w:br/>
      </w:r>
      <w:r>
        <w:rPr>
          <w:rFonts w:ascii="Times New Roman"/>
          <w:b w:val="false"/>
          <w:i w:val="false"/>
          <w:color w:val="000000"/>
          <w:sz w:val="28"/>
        </w:rPr>
        <w:t xml:space="preserve">
-------------------------------------------------------------------- </w:t>
      </w:r>
      <w:r>
        <w:br/>
      </w:r>
      <w:r>
        <w:rPr>
          <w:rFonts w:ascii="Times New Roman"/>
          <w:b w:val="false"/>
          <w:i w:val="false"/>
          <w:color w:val="000000"/>
          <w:sz w:val="28"/>
        </w:rPr>
        <w:t xml:space="preserve">
   !                !        Количество патронов, штук </w:t>
      </w:r>
      <w:r>
        <w:br/>
      </w:r>
      <w:r>
        <w:rPr>
          <w:rFonts w:ascii="Times New Roman"/>
          <w:b w:val="false"/>
          <w:i w:val="false"/>
          <w:color w:val="000000"/>
          <w:sz w:val="28"/>
        </w:rPr>
        <w:t xml:space="preserve">
   !                !----------------------------------------------- </w:t>
      </w:r>
      <w:r>
        <w:br/>
      </w:r>
      <w:r>
        <w:rPr>
          <w:rFonts w:ascii="Times New Roman"/>
          <w:b w:val="false"/>
          <w:i w:val="false"/>
          <w:color w:val="000000"/>
          <w:sz w:val="28"/>
        </w:rPr>
        <w:t xml:space="preserve">
   !  Наименование  !неснижаемый!       расход в год для: </w:t>
      </w:r>
      <w:r>
        <w:br/>
      </w:r>
      <w:r>
        <w:rPr>
          <w:rFonts w:ascii="Times New Roman"/>
          <w:b w:val="false"/>
          <w:i w:val="false"/>
          <w:color w:val="000000"/>
          <w:sz w:val="28"/>
        </w:rPr>
        <w:t xml:space="preserve">
N/N!   оружия       !запас на   !----------------------------------- </w:t>
      </w:r>
      <w:r>
        <w:br/>
      </w:r>
      <w:r>
        <w:rPr>
          <w:rFonts w:ascii="Times New Roman"/>
          <w:b w:val="false"/>
          <w:i w:val="false"/>
          <w:color w:val="000000"/>
          <w:sz w:val="28"/>
        </w:rPr>
        <w:t xml:space="preserve">
п/п!                !единицу    ! практических    !проверки боя на </w:t>
      </w:r>
      <w:r>
        <w:br/>
      </w:r>
      <w:r>
        <w:rPr>
          <w:rFonts w:ascii="Times New Roman"/>
          <w:b w:val="false"/>
          <w:i w:val="false"/>
          <w:color w:val="000000"/>
          <w:sz w:val="28"/>
        </w:rPr>
        <w:t xml:space="preserve">
   !                !оружия     !стрельб на 1 чел.!единицу оружия </w:t>
      </w:r>
      <w:r>
        <w:br/>
      </w:r>
      <w:r>
        <w:rPr>
          <w:rFonts w:ascii="Times New Roman"/>
          <w:b w:val="false"/>
          <w:i w:val="false"/>
          <w:color w:val="000000"/>
          <w:sz w:val="28"/>
        </w:rPr>
        <w:t xml:space="preserve">
-------------------------------------------------------------------- </w:t>
      </w:r>
      <w:r>
        <w:br/>
      </w:r>
      <w:r>
        <w:rPr>
          <w:rFonts w:ascii="Times New Roman"/>
          <w:b w:val="false"/>
          <w:i w:val="false"/>
          <w:color w:val="000000"/>
          <w:sz w:val="28"/>
        </w:rPr>
        <w:t xml:space="preserve">
1.    Пистолет           8               8                4 </w:t>
      </w:r>
      <w:r>
        <w:br/>
      </w:r>
      <w:r>
        <w:rPr>
          <w:rFonts w:ascii="Times New Roman"/>
          <w:b w:val="false"/>
          <w:i w:val="false"/>
          <w:color w:val="000000"/>
          <w:sz w:val="28"/>
        </w:rPr>
        <w:t xml:space="preserve">
2.    Револьвер          7               8                4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8 </w:t>
      </w:r>
    </w:p>
    <w:p>
      <w:pPr>
        <w:spacing w:after="0"/>
        <w:ind w:left="0"/>
        <w:jc w:val="both"/>
      </w:pPr>
      <w:r>
        <w:rPr>
          <w:rFonts w:ascii="Times New Roman"/>
          <w:b w:val="false"/>
          <w:i w:val="false"/>
          <w:color w:val="000000"/>
          <w:sz w:val="28"/>
        </w:rPr>
        <w:t xml:space="preserve">                       НОРМЫ ПОЛОЖЕННОСТИ </w:t>
      </w:r>
    </w:p>
    <w:p>
      <w:pPr>
        <w:spacing w:after="0"/>
        <w:ind w:left="0"/>
        <w:jc w:val="both"/>
      </w:pPr>
      <w:r>
        <w:rPr>
          <w:rFonts w:ascii="Times New Roman"/>
          <w:b w:val="false"/>
          <w:i w:val="false"/>
          <w:color w:val="000000"/>
          <w:sz w:val="28"/>
        </w:rPr>
        <w:t xml:space="preserve">         оружия и боеприпасов, установленные для вооружения </w:t>
      </w:r>
      <w:r>
        <w:br/>
      </w:r>
      <w:r>
        <w:rPr>
          <w:rFonts w:ascii="Times New Roman"/>
          <w:b w:val="false"/>
          <w:i w:val="false"/>
          <w:color w:val="000000"/>
          <w:sz w:val="28"/>
        </w:rPr>
        <w:t xml:space="preserve">
                 работников корпорации "Казцветмет" </w:t>
      </w:r>
    </w:p>
    <w:p>
      <w:pPr>
        <w:spacing w:after="0"/>
        <w:ind w:left="0"/>
        <w:jc w:val="both"/>
      </w:pPr>
      <w:r>
        <w:rPr>
          <w:rFonts w:ascii="Times New Roman"/>
          <w:b w:val="false"/>
          <w:i w:val="false"/>
          <w:color w:val="000000"/>
          <w:sz w:val="28"/>
        </w:rPr>
        <w:t xml:space="preserve">                      1. Нормы вооружения </w:t>
      </w:r>
    </w:p>
    <w:p>
      <w:pPr>
        <w:spacing w:after="0"/>
        <w:ind w:left="0"/>
        <w:jc w:val="both"/>
      </w:pPr>
      <w:r>
        <w:rPr>
          <w:rFonts w:ascii="Times New Roman"/>
          <w:b w:val="false"/>
          <w:i w:val="false"/>
          <w:color w:val="000000"/>
          <w:sz w:val="28"/>
        </w:rPr>
        <w:t xml:space="preserve">Ведомственная военизированная   - 2 единицы нарезного оружия на </w:t>
      </w:r>
      <w:r>
        <w:br/>
      </w:r>
      <w:r>
        <w:rPr>
          <w:rFonts w:ascii="Times New Roman"/>
          <w:b w:val="false"/>
          <w:i w:val="false"/>
          <w:color w:val="000000"/>
          <w:sz w:val="28"/>
        </w:rPr>
        <w:t xml:space="preserve">
охрана                            один пост </w:t>
      </w:r>
    </w:p>
    <w:p>
      <w:pPr>
        <w:spacing w:after="0"/>
        <w:ind w:left="0"/>
        <w:jc w:val="both"/>
      </w:pPr>
      <w:r>
        <w:rPr>
          <w:rFonts w:ascii="Times New Roman"/>
          <w:b w:val="false"/>
          <w:i w:val="false"/>
          <w:color w:val="000000"/>
          <w:sz w:val="28"/>
        </w:rPr>
        <w:t xml:space="preserve">Ведомственная сторожевая охрана - вооружается гладкоствольным </w:t>
      </w:r>
      <w:r>
        <w:br/>
      </w:r>
      <w:r>
        <w:rPr>
          <w:rFonts w:ascii="Times New Roman"/>
          <w:b w:val="false"/>
          <w:i w:val="false"/>
          <w:color w:val="000000"/>
          <w:sz w:val="28"/>
        </w:rPr>
        <w:t xml:space="preserve">
                                  оружием (при охране ВМ И СДЯВ </w:t>
      </w:r>
      <w:r>
        <w:br/>
      </w:r>
      <w:r>
        <w:rPr>
          <w:rFonts w:ascii="Times New Roman"/>
          <w:b w:val="false"/>
          <w:i w:val="false"/>
          <w:color w:val="000000"/>
          <w:sz w:val="28"/>
        </w:rPr>
        <w:t xml:space="preserve">
                                  - нарезным) </w:t>
      </w:r>
    </w:p>
    <w:p>
      <w:pPr>
        <w:spacing w:after="0"/>
        <w:ind w:left="0"/>
        <w:jc w:val="both"/>
      </w:pPr>
      <w:r>
        <w:rPr>
          <w:rFonts w:ascii="Times New Roman"/>
          <w:b w:val="false"/>
          <w:i w:val="false"/>
          <w:color w:val="000000"/>
          <w:sz w:val="28"/>
        </w:rPr>
        <w:t xml:space="preserve">Ведомственная военизированная   - 1 единица оружия на каждого </w:t>
      </w:r>
      <w:r>
        <w:br/>
      </w:r>
      <w:r>
        <w:rPr>
          <w:rFonts w:ascii="Times New Roman"/>
          <w:b w:val="false"/>
          <w:i w:val="false"/>
          <w:color w:val="000000"/>
          <w:sz w:val="28"/>
        </w:rPr>
        <w:t xml:space="preserve">
охрана                            стрелка (кроме остальных лиц </w:t>
      </w:r>
      <w:r>
        <w:br/>
      </w:r>
      <w:r>
        <w:rPr>
          <w:rFonts w:ascii="Times New Roman"/>
          <w:b w:val="false"/>
          <w:i w:val="false"/>
          <w:color w:val="000000"/>
          <w:sz w:val="28"/>
        </w:rPr>
        <w:t xml:space="preserve">
                                  караула) </w:t>
      </w:r>
    </w:p>
    <w:p>
      <w:pPr>
        <w:spacing w:after="0"/>
        <w:ind w:left="0"/>
        <w:jc w:val="both"/>
      </w:pPr>
      <w:r>
        <w:rPr>
          <w:rFonts w:ascii="Times New Roman"/>
          <w:b w:val="false"/>
          <w:i w:val="false"/>
          <w:color w:val="000000"/>
          <w:sz w:val="28"/>
        </w:rPr>
        <w:t xml:space="preserve">     По согласованию с МВД Республики Казахстан ведомственная военизированная охрана первой категории, выполняющая задачи по сохранности драгоценных металлов и алмазов в процессе добычи, переработки, хранения и транспортировки, вооружается из расчета 5 единиц автоматов (АК-47) или 10 карабинов (СКС-45) на команду. </w:t>
      </w:r>
    </w:p>
    <w:p>
      <w:pPr>
        <w:spacing w:after="0"/>
        <w:ind w:left="0"/>
        <w:jc w:val="both"/>
      </w:pPr>
      <w:r>
        <w:rPr>
          <w:rFonts w:ascii="Times New Roman"/>
          <w:b w:val="false"/>
          <w:i w:val="false"/>
          <w:color w:val="000000"/>
          <w:sz w:val="28"/>
        </w:rPr>
        <w:t xml:space="preserve">                         2. Нормы боеприпасов </w:t>
      </w:r>
      <w:r>
        <w:br/>
      </w:r>
      <w:r>
        <w:rPr>
          <w:rFonts w:ascii="Times New Roman"/>
          <w:b w:val="false"/>
          <w:i w:val="false"/>
          <w:color w:val="000000"/>
          <w:sz w:val="28"/>
        </w:rPr>
        <w:t xml:space="preserve">
-------------------------------------------------------------------- </w:t>
      </w:r>
      <w:r>
        <w:br/>
      </w:r>
      <w:r>
        <w:rPr>
          <w:rFonts w:ascii="Times New Roman"/>
          <w:b w:val="false"/>
          <w:i w:val="false"/>
          <w:color w:val="000000"/>
          <w:sz w:val="28"/>
        </w:rPr>
        <w:t xml:space="preserve">
                      !Личный состав !Неснижаемый!Расход боеприпасов </w:t>
      </w:r>
      <w:r>
        <w:br/>
      </w:r>
      <w:r>
        <w:rPr>
          <w:rFonts w:ascii="Times New Roman"/>
          <w:b w:val="false"/>
          <w:i w:val="false"/>
          <w:color w:val="000000"/>
          <w:sz w:val="28"/>
        </w:rPr>
        <w:t xml:space="preserve">
        Вид           !ВВО,занаряжен.!запас      !     в год </w:t>
      </w:r>
      <w:r>
        <w:br/>
      </w:r>
      <w:r>
        <w:rPr>
          <w:rFonts w:ascii="Times New Roman"/>
          <w:b w:val="false"/>
          <w:i w:val="false"/>
          <w:color w:val="000000"/>
          <w:sz w:val="28"/>
        </w:rPr>
        <w:t xml:space="preserve">
      оружия          !в караул,     !боеприпасов!------------------ </w:t>
      </w:r>
      <w:r>
        <w:br/>
      </w:r>
      <w:r>
        <w:rPr>
          <w:rFonts w:ascii="Times New Roman"/>
          <w:b w:val="false"/>
          <w:i w:val="false"/>
          <w:color w:val="000000"/>
          <w:sz w:val="28"/>
        </w:rPr>
        <w:t xml:space="preserve">
                      !обеспечивается!на единицу !для      !для </w:t>
      </w:r>
      <w:r>
        <w:br/>
      </w:r>
      <w:r>
        <w:rPr>
          <w:rFonts w:ascii="Times New Roman"/>
          <w:b w:val="false"/>
          <w:i w:val="false"/>
          <w:color w:val="000000"/>
          <w:sz w:val="28"/>
        </w:rPr>
        <w:t xml:space="preserve">
                      !              !оружия     !учебных  !проверки </w:t>
      </w:r>
      <w:r>
        <w:br/>
      </w:r>
      <w:r>
        <w:rPr>
          <w:rFonts w:ascii="Times New Roman"/>
          <w:b w:val="false"/>
          <w:i w:val="false"/>
          <w:color w:val="000000"/>
          <w:sz w:val="28"/>
        </w:rPr>
        <w:t xml:space="preserve">
                      !              !           !целей на !боя </w:t>
      </w:r>
      <w:r>
        <w:br/>
      </w:r>
      <w:r>
        <w:rPr>
          <w:rFonts w:ascii="Times New Roman"/>
          <w:b w:val="false"/>
          <w:i w:val="false"/>
          <w:color w:val="000000"/>
          <w:sz w:val="28"/>
        </w:rPr>
        <w:t xml:space="preserve">
                      !              !           !1 работни!оружия </w:t>
      </w:r>
      <w:r>
        <w:br/>
      </w:r>
      <w:r>
        <w:rPr>
          <w:rFonts w:ascii="Times New Roman"/>
          <w:b w:val="false"/>
          <w:i w:val="false"/>
          <w:color w:val="000000"/>
          <w:sz w:val="28"/>
        </w:rPr>
        <w:t xml:space="preserve">
                      !              !           !  ка     !(на 1 </w:t>
      </w:r>
      <w:r>
        <w:br/>
      </w:r>
      <w:r>
        <w:rPr>
          <w:rFonts w:ascii="Times New Roman"/>
          <w:b w:val="false"/>
          <w:i w:val="false"/>
          <w:color w:val="000000"/>
          <w:sz w:val="28"/>
        </w:rPr>
        <w:t xml:space="preserve">
                      !              !           !         !ствол)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Военизированная охрана </w:t>
      </w:r>
    </w:p>
    <w:p>
      <w:pPr>
        <w:spacing w:after="0"/>
        <w:ind w:left="0"/>
        <w:jc w:val="both"/>
      </w:pPr>
      <w:r>
        <w:rPr>
          <w:rFonts w:ascii="Times New Roman"/>
          <w:b w:val="false"/>
          <w:i w:val="false"/>
          <w:color w:val="000000"/>
          <w:sz w:val="28"/>
        </w:rPr>
        <w:t xml:space="preserve">На винтовку (карабин    15 патронов        60        10        8 </w:t>
      </w:r>
      <w:r>
        <w:br/>
      </w:r>
      <w:r>
        <w:rPr>
          <w:rFonts w:ascii="Times New Roman"/>
          <w:b w:val="false"/>
          <w:i w:val="false"/>
          <w:color w:val="000000"/>
          <w:sz w:val="28"/>
        </w:rPr>
        <w:t xml:space="preserve">
образца 1938/44 гг.)    (в обоймах) </w:t>
      </w:r>
      <w:r>
        <w:br/>
      </w:r>
      <w:r>
        <w:rPr>
          <w:rFonts w:ascii="Times New Roman"/>
          <w:b w:val="false"/>
          <w:i w:val="false"/>
          <w:color w:val="000000"/>
          <w:sz w:val="28"/>
        </w:rPr>
        <w:t>
 </w:t>
      </w:r>
      <w:r>
        <w:br/>
      </w:r>
      <w:r>
        <w:rPr>
          <w:rFonts w:ascii="Times New Roman"/>
          <w:b w:val="false"/>
          <w:i w:val="false"/>
          <w:color w:val="000000"/>
          <w:sz w:val="28"/>
        </w:rPr>
        <w:t xml:space="preserve">
  На пистолет             16 патронов        32        12        8 </w:t>
      </w:r>
      <w:r>
        <w:br/>
      </w:r>
      <w:r>
        <w:rPr>
          <w:rFonts w:ascii="Times New Roman"/>
          <w:b w:val="false"/>
          <w:i w:val="false"/>
          <w:color w:val="000000"/>
          <w:sz w:val="28"/>
        </w:rPr>
        <w:t xml:space="preserve">
                        (в 2-х магазинах) </w:t>
      </w:r>
    </w:p>
    <w:p>
      <w:pPr>
        <w:spacing w:after="0"/>
        <w:ind w:left="0"/>
        <w:jc w:val="both"/>
      </w:pPr>
      <w:r>
        <w:rPr>
          <w:rFonts w:ascii="Times New Roman"/>
          <w:b w:val="false"/>
          <w:i w:val="false"/>
          <w:color w:val="000000"/>
          <w:sz w:val="28"/>
        </w:rPr>
        <w:t xml:space="preserve">На револьвер            14 патронов        28        12        8 </w:t>
      </w:r>
      <w:r>
        <w:br/>
      </w:r>
      <w:r>
        <w:rPr>
          <w:rFonts w:ascii="Times New Roman"/>
          <w:b w:val="false"/>
          <w:i w:val="false"/>
          <w:color w:val="000000"/>
          <w:sz w:val="28"/>
        </w:rPr>
        <w:t xml:space="preserve">
                        (в пачках) </w:t>
      </w:r>
    </w:p>
    <w:p>
      <w:pPr>
        <w:spacing w:after="0"/>
        <w:ind w:left="0"/>
        <w:jc w:val="both"/>
      </w:pPr>
      <w:r>
        <w:rPr>
          <w:rFonts w:ascii="Times New Roman"/>
          <w:b w:val="false"/>
          <w:i w:val="false"/>
          <w:color w:val="000000"/>
          <w:sz w:val="28"/>
        </w:rPr>
        <w:t xml:space="preserve">              Военизированная охрана первой категории </w:t>
      </w:r>
      <w:r>
        <w:br/>
      </w:r>
      <w:r>
        <w:rPr>
          <w:rFonts w:ascii="Times New Roman"/>
          <w:b w:val="false"/>
          <w:i w:val="false"/>
          <w:color w:val="000000"/>
          <w:sz w:val="28"/>
        </w:rPr>
        <w:t xml:space="preserve">
        (на предприятиях по добыче, переработке и обработке </w:t>
      </w:r>
      <w:r>
        <w:br/>
      </w:r>
      <w:r>
        <w:rPr>
          <w:rFonts w:ascii="Times New Roman"/>
          <w:b w:val="false"/>
          <w:i w:val="false"/>
          <w:color w:val="000000"/>
          <w:sz w:val="28"/>
        </w:rPr>
        <w:t xml:space="preserve">
                               драгоценных металлов) </w:t>
      </w:r>
    </w:p>
    <w:p>
      <w:pPr>
        <w:spacing w:after="0"/>
        <w:ind w:left="0"/>
        <w:jc w:val="both"/>
      </w:pPr>
      <w:r>
        <w:rPr>
          <w:rFonts w:ascii="Times New Roman"/>
          <w:b w:val="false"/>
          <w:i w:val="false"/>
          <w:color w:val="000000"/>
          <w:sz w:val="28"/>
        </w:rPr>
        <w:t xml:space="preserve">На автомат Калашникова  60 патронов       120        15       10 </w:t>
      </w:r>
      <w:r>
        <w:br/>
      </w:r>
      <w:r>
        <w:rPr>
          <w:rFonts w:ascii="Times New Roman"/>
          <w:b w:val="false"/>
          <w:i w:val="false"/>
          <w:color w:val="000000"/>
          <w:sz w:val="28"/>
        </w:rPr>
        <w:t xml:space="preserve">
(АК-47)                 (в 2-х снаряженных            (две проверки </w:t>
      </w:r>
      <w:r>
        <w:br/>
      </w:r>
      <w:r>
        <w:rPr>
          <w:rFonts w:ascii="Times New Roman"/>
          <w:b w:val="false"/>
          <w:i w:val="false"/>
          <w:color w:val="000000"/>
          <w:sz w:val="28"/>
        </w:rPr>
        <w:t xml:space="preserve">
                        магазинах)                          в год) </w:t>
      </w:r>
      <w:r>
        <w:br/>
      </w:r>
      <w:r>
        <w:rPr>
          <w:rFonts w:ascii="Times New Roman"/>
          <w:b w:val="false"/>
          <w:i w:val="false"/>
          <w:color w:val="000000"/>
          <w:sz w:val="28"/>
        </w:rPr>
        <w:t xml:space="preserve">
На самозарядный         30 патронов        90        10        8 </w:t>
      </w:r>
      <w:r>
        <w:br/>
      </w:r>
      <w:r>
        <w:rPr>
          <w:rFonts w:ascii="Times New Roman"/>
          <w:b w:val="false"/>
          <w:i w:val="false"/>
          <w:color w:val="000000"/>
          <w:sz w:val="28"/>
        </w:rPr>
        <w:t xml:space="preserve">
карабин Симонова        (в обоймах)                    (две проверки </w:t>
      </w:r>
      <w:r>
        <w:br/>
      </w:r>
      <w:r>
        <w:rPr>
          <w:rFonts w:ascii="Times New Roman"/>
          <w:b w:val="false"/>
          <w:i w:val="false"/>
          <w:color w:val="000000"/>
          <w:sz w:val="28"/>
        </w:rPr>
        <w:t xml:space="preserve">
  (СКС-45)                                                  в год) </w:t>
      </w:r>
      <w:r>
        <w:br/>
      </w:r>
      <w:r>
        <w:rPr>
          <w:rFonts w:ascii="Times New Roman"/>
          <w:b w:val="false"/>
          <w:i w:val="false"/>
          <w:color w:val="000000"/>
          <w:sz w:val="28"/>
        </w:rPr>
        <w:t xml:space="preserve">
                       Сторожевая охрана </w:t>
      </w:r>
    </w:p>
    <w:p>
      <w:pPr>
        <w:spacing w:after="0"/>
        <w:ind w:left="0"/>
        <w:jc w:val="both"/>
      </w:pPr>
      <w:r>
        <w:rPr>
          <w:rFonts w:ascii="Times New Roman"/>
          <w:b w:val="false"/>
          <w:i w:val="false"/>
          <w:color w:val="000000"/>
          <w:sz w:val="28"/>
        </w:rPr>
        <w:t xml:space="preserve">На винтовку (карабин    15 патронов        40         8        4 </w:t>
      </w:r>
      <w:r>
        <w:br/>
      </w:r>
      <w:r>
        <w:rPr>
          <w:rFonts w:ascii="Times New Roman"/>
          <w:b w:val="false"/>
          <w:i w:val="false"/>
          <w:color w:val="000000"/>
          <w:sz w:val="28"/>
        </w:rPr>
        <w:t xml:space="preserve">
образца 1938/44 гг.)    (в обоймах)                      (на одну   </w:t>
      </w:r>
      <w:r>
        <w:br/>
      </w:r>
      <w:r>
        <w:rPr>
          <w:rFonts w:ascii="Times New Roman"/>
          <w:b w:val="false"/>
          <w:i w:val="false"/>
          <w:color w:val="000000"/>
          <w:sz w:val="28"/>
        </w:rPr>
        <w:t xml:space="preserve">
                                                          проверку </w:t>
      </w:r>
      <w:r>
        <w:br/>
      </w:r>
      <w:r>
        <w:rPr>
          <w:rFonts w:ascii="Times New Roman"/>
          <w:b w:val="false"/>
          <w:i w:val="false"/>
          <w:color w:val="000000"/>
          <w:sz w:val="28"/>
        </w:rPr>
        <w:t xml:space="preserve">
                                                             в год) </w:t>
      </w:r>
      <w:r>
        <w:br/>
      </w:r>
      <w:r>
        <w:rPr>
          <w:rFonts w:ascii="Times New Roman"/>
          <w:b w:val="false"/>
          <w:i w:val="false"/>
          <w:color w:val="000000"/>
          <w:sz w:val="28"/>
        </w:rPr>
        <w:t>
 </w:t>
      </w:r>
      <w:r>
        <w:br/>
      </w:r>
      <w:r>
        <w:rPr>
          <w:rFonts w:ascii="Times New Roman"/>
          <w:b w:val="false"/>
          <w:i w:val="false"/>
          <w:color w:val="000000"/>
          <w:sz w:val="28"/>
        </w:rPr>
        <w:t xml:space="preserve">
  На пистолет             16 патронов        16         8        4&gt;&gt; </w:t>
      </w:r>
      <w:r>
        <w:br/>
      </w:r>
      <w:r>
        <w:rPr>
          <w:rFonts w:ascii="Times New Roman"/>
          <w:b w:val="false"/>
          <w:i w:val="false"/>
          <w:color w:val="000000"/>
          <w:sz w:val="28"/>
        </w:rPr>
        <w:t xml:space="preserve">
На револьвер            14 патронов        14         8        4&gt;&gt; </w:t>
      </w:r>
      <w:r>
        <w:br/>
      </w:r>
      <w:r>
        <w:rPr>
          <w:rFonts w:ascii="Times New Roman"/>
          <w:b w:val="false"/>
          <w:i w:val="false"/>
          <w:color w:val="000000"/>
          <w:sz w:val="28"/>
        </w:rPr>
        <w:t xml:space="preserve">
                        (в пачках) </w:t>
      </w:r>
      <w:r>
        <w:br/>
      </w:r>
      <w:r>
        <w:rPr>
          <w:rFonts w:ascii="Times New Roman"/>
          <w:b w:val="false"/>
          <w:i w:val="false"/>
          <w:color w:val="000000"/>
          <w:sz w:val="28"/>
        </w:rPr>
        <w:t xml:space="preserve">
На ружье                10 патронов        10         8        4&gt;&gt; </w:t>
      </w:r>
    </w:p>
    <w:p>
      <w:pPr>
        <w:spacing w:after="0"/>
        <w:ind w:left="0"/>
        <w:jc w:val="both"/>
      </w:pPr>
      <w:r>
        <w:rPr>
          <w:rFonts w:ascii="Times New Roman"/>
          <w:b w:val="false"/>
          <w:i w:val="false"/>
          <w:color w:val="000000"/>
          <w:sz w:val="28"/>
        </w:rPr>
        <w:t xml:space="preserve">             3. Нормы вооружения личного состава ведомственной </w:t>
      </w:r>
      <w:r>
        <w:br/>
      </w:r>
      <w:r>
        <w:rPr>
          <w:rFonts w:ascii="Times New Roman"/>
          <w:b w:val="false"/>
          <w:i w:val="false"/>
          <w:color w:val="000000"/>
          <w:sz w:val="28"/>
        </w:rPr>
        <w:t xml:space="preserve">
              военизированной охраны (в т.ч. первой категории) </w:t>
      </w:r>
      <w:r>
        <w:br/>
      </w:r>
      <w:r>
        <w:rPr>
          <w:rFonts w:ascii="Times New Roman"/>
          <w:b w:val="false"/>
          <w:i w:val="false"/>
          <w:color w:val="000000"/>
          <w:sz w:val="28"/>
        </w:rPr>
        <w:t xml:space="preserve">
-------------------------------------------------------------------- </w:t>
      </w:r>
      <w:r>
        <w:br/>
      </w:r>
      <w:r>
        <w:rPr>
          <w:rFonts w:ascii="Times New Roman"/>
          <w:b w:val="false"/>
          <w:i w:val="false"/>
          <w:color w:val="000000"/>
          <w:sz w:val="28"/>
        </w:rPr>
        <w:t xml:space="preserve">
                                           !        Вид оружия </w:t>
      </w:r>
      <w:r>
        <w:br/>
      </w:r>
      <w:r>
        <w:rPr>
          <w:rFonts w:ascii="Times New Roman"/>
          <w:b w:val="false"/>
          <w:i w:val="false"/>
          <w:color w:val="000000"/>
          <w:sz w:val="28"/>
        </w:rPr>
        <w:t xml:space="preserve">
        Работники ведомственной            !------------------------ </w:t>
      </w:r>
      <w:r>
        <w:br/>
      </w:r>
      <w:r>
        <w:rPr>
          <w:rFonts w:ascii="Times New Roman"/>
          <w:b w:val="false"/>
          <w:i w:val="false"/>
          <w:color w:val="000000"/>
          <w:sz w:val="28"/>
        </w:rPr>
        <w:t xml:space="preserve">
        военизированной охраны             !винтовка,   !пистолет </w:t>
      </w:r>
      <w:r>
        <w:br/>
      </w:r>
      <w:r>
        <w:rPr>
          <w:rFonts w:ascii="Times New Roman"/>
          <w:b w:val="false"/>
          <w:i w:val="false"/>
          <w:color w:val="000000"/>
          <w:sz w:val="28"/>
        </w:rPr>
        <w:t xml:space="preserve">
                                           !карабин,    !револьвер </w:t>
      </w:r>
      <w:r>
        <w:br/>
      </w:r>
      <w:r>
        <w:rPr>
          <w:rFonts w:ascii="Times New Roman"/>
          <w:b w:val="false"/>
          <w:i w:val="false"/>
          <w:color w:val="000000"/>
          <w:sz w:val="28"/>
        </w:rPr>
        <w:t xml:space="preserve">
                                           !автомат,    ! </w:t>
      </w:r>
      <w:r>
        <w:br/>
      </w:r>
      <w:r>
        <w:rPr>
          <w:rFonts w:ascii="Times New Roman"/>
          <w:b w:val="false"/>
          <w:i w:val="false"/>
          <w:color w:val="000000"/>
          <w:sz w:val="28"/>
        </w:rPr>
        <w:t xml:space="preserve">
                                           !самозарядный! </w:t>
      </w:r>
      <w:r>
        <w:br/>
      </w:r>
      <w:r>
        <w:rPr>
          <w:rFonts w:ascii="Times New Roman"/>
          <w:b w:val="false"/>
          <w:i w:val="false"/>
          <w:color w:val="000000"/>
          <w:sz w:val="28"/>
        </w:rPr>
        <w:t xml:space="preserve">
                                           !карабин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Начальник Территориального отдела,  </w:t>
      </w:r>
      <w:r>
        <w:br/>
      </w:r>
      <w:r>
        <w:rPr>
          <w:rFonts w:ascii="Times New Roman"/>
          <w:b w:val="false"/>
          <w:i w:val="false"/>
          <w:color w:val="000000"/>
          <w:sz w:val="28"/>
        </w:rPr>
        <w:t xml:space="preserve">
объединенного отряда, отдельной команды </w:t>
      </w:r>
      <w:r>
        <w:br/>
      </w:r>
      <w:r>
        <w:rPr>
          <w:rFonts w:ascii="Times New Roman"/>
          <w:b w:val="false"/>
          <w:i w:val="false"/>
          <w:color w:val="000000"/>
          <w:sz w:val="28"/>
        </w:rPr>
        <w:t xml:space="preserve">
военизированной охраны, отряда (заместители </w:t>
      </w:r>
      <w:r>
        <w:br/>
      </w:r>
      <w:r>
        <w:rPr>
          <w:rFonts w:ascii="Times New Roman"/>
          <w:b w:val="false"/>
          <w:i w:val="false"/>
          <w:color w:val="000000"/>
          <w:sz w:val="28"/>
        </w:rPr>
        <w:t xml:space="preserve">
перечисленных руководителей), начальник  </w:t>
      </w:r>
      <w:r>
        <w:br/>
      </w:r>
      <w:r>
        <w:rPr>
          <w:rFonts w:ascii="Times New Roman"/>
          <w:b w:val="false"/>
          <w:i w:val="false"/>
          <w:color w:val="000000"/>
          <w:sz w:val="28"/>
        </w:rPr>
        <w:t xml:space="preserve">
команды в составе отряда                         -            1 </w:t>
      </w:r>
    </w:p>
    <w:p>
      <w:pPr>
        <w:spacing w:after="0"/>
        <w:ind w:left="0"/>
        <w:jc w:val="both"/>
      </w:pPr>
      <w:r>
        <w:rPr>
          <w:rFonts w:ascii="Times New Roman"/>
          <w:b w:val="false"/>
          <w:i w:val="false"/>
          <w:color w:val="000000"/>
          <w:sz w:val="28"/>
        </w:rPr>
        <w:t xml:space="preserve">Начальник группы, командир отделения (при </w:t>
      </w:r>
      <w:r>
        <w:br/>
      </w:r>
      <w:r>
        <w:rPr>
          <w:rFonts w:ascii="Times New Roman"/>
          <w:b w:val="false"/>
          <w:i w:val="false"/>
          <w:color w:val="000000"/>
          <w:sz w:val="28"/>
        </w:rPr>
        <w:t xml:space="preserve">
исполнении обязанностей начальника караула)      -            1 </w:t>
      </w:r>
    </w:p>
    <w:p>
      <w:pPr>
        <w:spacing w:after="0"/>
        <w:ind w:left="0"/>
        <w:jc w:val="both"/>
      </w:pPr>
      <w:r>
        <w:rPr>
          <w:rFonts w:ascii="Times New Roman"/>
          <w:b w:val="false"/>
          <w:i w:val="false"/>
          <w:color w:val="000000"/>
          <w:sz w:val="28"/>
        </w:rPr>
        <w:t xml:space="preserve">Начальник бюро пропусков                         -            1 </w:t>
      </w:r>
    </w:p>
    <w:p>
      <w:pPr>
        <w:spacing w:after="0"/>
        <w:ind w:left="0"/>
        <w:jc w:val="both"/>
      </w:pPr>
      <w:r>
        <w:rPr>
          <w:rFonts w:ascii="Times New Roman"/>
          <w:b w:val="false"/>
          <w:i w:val="false"/>
          <w:color w:val="000000"/>
          <w:sz w:val="28"/>
        </w:rPr>
        <w:t xml:space="preserve">Стрелок 1-го и 2-го класса по внутреннему </w:t>
      </w:r>
      <w:r>
        <w:br/>
      </w:r>
      <w:r>
        <w:rPr>
          <w:rFonts w:ascii="Times New Roman"/>
          <w:b w:val="false"/>
          <w:i w:val="false"/>
          <w:color w:val="000000"/>
          <w:sz w:val="28"/>
        </w:rPr>
        <w:t xml:space="preserve">
посту или контрольно-проездном пункте            -            1 </w:t>
      </w:r>
    </w:p>
    <w:p>
      <w:pPr>
        <w:spacing w:after="0"/>
        <w:ind w:left="0"/>
        <w:jc w:val="both"/>
      </w:pPr>
      <w:r>
        <w:rPr>
          <w:rFonts w:ascii="Times New Roman"/>
          <w:b w:val="false"/>
          <w:i w:val="false"/>
          <w:color w:val="000000"/>
          <w:sz w:val="28"/>
        </w:rPr>
        <w:t xml:space="preserve">Контролер 1-го и 2-го класса на контрольно- </w:t>
      </w:r>
      <w:r>
        <w:br/>
      </w:r>
      <w:r>
        <w:rPr>
          <w:rFonts w:ascii="Times New Roman"/>
          <w:b w:val="false"/>
          <w:i w:val="false"/>
          <w:color w:val="000000"/>
          <w:sz w:val="28"/>
        </w:rPr>
        <w:t xml:space="preserve">
пропускном пункте                                -            1 </w:t>
      </w:r>
    </w:p>
    <w:p>
      <w:pPr>
        <w:spacing w:after="0"/>
        <w:ind w:left="0"/>
        <w:jc w:val="both"/>
      </w:pPr>
      <w:r>
        <w:rPr>
          <w:rFonts w:ascii="Times New Roman"/>
          <w:b w:val="false"/>
          <w:i w:val="false"/>
          <w:color w:val="000000"/>
          <w:sz w:val="28"/>
        </w:rPr>
        <w:t xml:space="preserve">Стрелок 1-го и 2-го класса на наружном посту </w:t>
      </w:r>
      <w:r>
        <w:br/>
      </w:r>
      <w:r>
        <w:rPr>
          <w:rFonts w:ascii="Times New Roman"/>
          <w:b w:val="false"/>
          <w:i w:val="false"/>
          <w:color w:val="000000"/>
          <w:sz w:val="28"/>
        </w:rPr>
        <w:t xml:space="preserve">
(при сопровождении драгоценных металлов)         1            - </w:t>
      </w:r>
    </w:p>
    <w:p>
      <w:pPr>
        <w:spacing w:after="0"/>
        <w:ind w:left="0"/>
        <w:jc w:val="both"/>
      </w:pPr>
      <w:r>
        <w:rPr>
          <w:rFonts w:ascii="Times New Roman"/>
          <w:b w:val="false"/>
          <w:i w:val="false"/>
          <w:color w:val="000000"/>
          <w:sz w:val="28"/>
        </w:rPr>
        <w:t xml:space="preserve">Вожатый служебных собак, проводник </w:t>
      </w:r>
      <w:r>
        <w:br/>
      </w:r>
      <w:r>
        <w:rPr>
          <w:rFonts w:ascii="Times New Roman"/>
          <w:b w:val="false"/>
          <w:i w:val="false"/>
          <w:color w:val="000000"/>
          <w:sz w:val="28"/>
        </w:rPr>
        <w:t xml:space="preserve">
патрульно-розыскной собаки                       -            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Боеприпасы, предусмотренные на проверку боя оружия, расходовать для других целей запрещается. </w:t>
      </w:r>
      <w:r>
        <w:br/>
      </w:r>
      <w:r>
        <w:rPr>
          <w:rFonts w:ascii="Times New Roman"/>
          <w:b w:val="false"/>
          <w:i w:val="false"/>
          <w:color w:val="000000"/>
          <w:sz w:val="28"/>
        </w:rPr>
        <w:t xml:space="preserve">
      2. Необходимость проведения проверки боя оружия два раза в год устанавливается начальником подразделения военизированной охраны.  </w:t>
      </w:r>
      <w:r>
        <w:br/>
      </w:r>
      <w:r>
        <w:rPr>
          <w:rFonts w:ascii="Times New Roman"/>
          <w:b w:val="false"/>
          <w:i w:val="false"/>
          <w:color w:val="000000"/>
          <w:sz w:val="28"/>
        </w:rPr>
        <w:t xml:space="preserve">
      3. Патроны для гладкоствольных ружей заряжаются дробью номер 8,9.  </w:t>
      </w:r>
      <w:r>
        <w:br/>
      </w:r>
      <w:r>
        <w:rPr>
          <w:rFonts w:ascii="Times New Roman"/>
          <w:b w:val="false"/>
          <w:i w:val="false"/>
          <w:color w:val="000000"/>
          <w:sz w:val="28"/>
        </w:rPr>
        <w:t xml:space="preserve">
      4. Резерв оружия для всех видов охраны - 1 единица оружия на каждые 10 единиц, имеющихся на вооружении.  </w:t>
      </w:r>
      <w:r>
        <w:br/>
      </w:r>
      <w:r>
        <w:rPr>
          <w:rFonts w:ascii="Times New Roman"/>
          <w:b w:val="false"/>
          <w:i w:val="false"/>
          <w:color w:val="000000"/>
          <w:sz w:val="28"/>
        </w:rPr>
        <w:t xml:space="preserve">
      5. Нормы неснижаемого запаса патронов, установленные для военизированной охраны (сторожевой, при вооружении нарезным оружием), на должностных лиц, указанных в Перечне предприятий и организаций корпорации "Казцветмет", не распространяются.  </w:t>
      </w:r>
      <w:r>
        <w:br/>
      </w:r>
      <w:r>
        <w:rPr>
          <w:rFonts w:ascii="Times New Roman"/>
          <w:b w:val="false"/>
          <w:i w:val="false"/>
          <w:color w:val="000000"/>
          <w:sz w:val="28"/>
        </w:rPr>
        <w:t xml:space="preserve">
      6. Разрешается для учебных целей и проведения тренировочных стрельб приобретать на команду (отряд) 2 учебные винтовки, 2 малокалиберные винтовки и 2 малокалиберных пистолета.  </w:t>
      </w:r>
      <w:r>
        <w:br/>
      </w:r>
      <w:r>
        <w:rPr>
          <w:rFonts w:ascii="Times New Roman"/>
          <w:b w:val="false"/>
          <w:i w:val="false"/>
          <w:color w:val="000000"/>
          <w:sz w:val="28"/>
        </w:rPr>
        <w:t xml:space="preserve">
      7. Работники предприятий и организаций госкорпорации  "Казцветмет", перечисленные в Перечне обеспечиваются боевыми патронами: </w:t>
      </w:r>
      <w:r>
        <w:br/>
      </w:r>
      <w:r>
        <w:rPr>
          <w:rFonts w:ascii="Times New Roman"/>
          <w:b w:val="false"/>
          <w:i w:val="false"/>
          <w:color w:val="000000"/>
          <w:sz w:val="28"/>
        </w:rPr>
        <w:t xml:space="preserve">
     на каждый пистолет - 16 патронов (в магазинах); </w:t>
      </w:r>
      <w:r>
        <w:br/>
      </w:r>
      <w:r>
        <w:rPr>
          <w:rFonts w:ascii="Times New Roman"/>
          <w:b w:val="false"/>
          <w:i w:val="false"/>
          <w:color w:val="000000"/>
          <w:sz w:val="28"/>
        </w:rPr>
        <w:t xml:space="preserve">
     на каждый револьвер - 14 патронов (в пачках). </w:t>
      </w:r>
      <w:r>
        <w:br/>
      </w:r>
      <w:r>
        <w:rPr>
          <w:rFonts w:ascii="Times New Roman"/>
          <w:b w:val="false"/>
          <w:i w:val="false"/>
          <w:color w:val="000000"/>
          <w:sz w:val="28"/>
        </w:rPr>
        <w:t xml:space="preserve">
     Патронами для газовых пистолетов обеспечиваются по одной обойме на каждый ствол. </w:t>
      </w:r>
    </w:p>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w:t>
      </w:r>
      <w:r>
        <w:br/>
      </w:r>
      <w:r>
        <w:rPr>
          <w:rFonts w:ascii="Times New Roman"/>
          <w:b w:val="false"/>
          <w:i w:val="false"/>
          <w:color w:val="000000"/>
          <w:sz w:val="28"/>
        </w:rPr>
        <w:t xml:space="preserve">
                            ТАБЕЛЬ </w:t>
      </w:r>
      <w:r>
        <w:br/>
      </w:r>
      <w:r>
        <w:rPr>
          <w:rFonts w:ascii="Times New Roman"/>
          <w:b w:val="false"/>
          <w:i w:val="false"/>
          <w:color w:val="000000"/>
          <w:sz w:val="28"/>
        </w:rPr>
        <w:t xml:space="preserve">
        принадлежности огнестрельного оружия и боеприпасов </w:t>
      </w:r>
      <w:r>
        <w:br/>
      </w:r>
      <w:r>
        <w:rPr>
          <w:rFonts w:ascii="Times New Roman"/>
          <w:b w:val="false"/>
          <w:i w:val="false"/>
          <w:color w:val="000000"/>
          <w:sz w:val="28"/>
        </w:rPr>
        <w:t xml:space="preserve">
       для работников системы производственного объединения </w:t>
      </w:r>
      <w:r>
        <w:br/>
      </w:r>
      <w:r>
        <w:rPr>
          <w:rFonts w:ascii="Times New Roman"/>
          <w:b w:val="false"/>
          <w:i w:val="false"/>
          <w:color w:val="000000"/>
          <w:sz w:val="28"/>
        </w:rPr>
        <w:t xml:space="preserve">
        охотничье-промысловых и зоологических предприятий </w:t>
      </w:r>
      <w:r>
        <w:br/>
      </w:r>
      <w:r>
        <w:rPr>
          <w:rFonts w:ascii="Times New Roman"/>
          <w:b w:val="false"/>
          <w:i w:val="false"/>
          <w:color w:val="000000"/>
          <w:sz w:val="28"/>
        </w:rPr>
        <w:t xml:space="preserve">
          (ПО "Охотзоопром") Госконцерна "Казместпром" </w:t>
      </w:r>
      <w:r>
        <w:br/>
      </w:r>
      <w:r>
        <w:rPr>
          <w:rFonts w:ascii="Times New Roman"/>
          <w:b w:val="false"/>
          <w:i w:val="false"/>
          <w:color w:val="000000"/>
          <w:sz w:val="28"/>
        </w:rPr>
        <w:t xml:space="preserve">
-------------------------------------------------------------------- </w:t>
      </w:r>
      <w:r>
        <w:br/>
      </w:r>
      <w:r>
        <w:rPr>
          <w:rFonts w:ascii="Times New Roman"/>
          <w:b w:val="false"/>
          <w:i w:val="false"/>
          <w:color w:val="000000"/>
          <w:sz w:val="28"/>
        </w:rPr>
        <w:t xml:space="preserve">
                          !         Огнестрельное оружие </w:t>
      </w:r>
      <w:r>
        <w:br/>
      </w:r>
      <w:r>
        <w:rPr>
          <w:rFonts w:ascii="Times New Roman"/>
          <w:b w:val="false"/>
          <w:i w:val="false"/>
          <w:color w:val="000000"/>
          <w:sz w:val="28"/>
        </w:rPr>
        <w:t xml:space="preserve">
Наименование предприятия, !----------------------------------------- </w:t>
      </w:r>
      <w:r>
        <w:br/>
      </w:r>
      <w:r>
        <w:rPr>
          <w:rFonts w:ascii="Times New Roman"/>
          <w:b w:val="false"/>
          <w:i w:val="false"/>
          <w:color w:val="000000"/>
          <w:sz w:val="28"/>
        </w:rPr>
        <w:t xml:space="preserve">
        должность         !охотничий!Карабины !Мало-!Охот- !Кобурное </w:t>
      </w:r>
      <w:r>
        <w:br/>
      </w:r>
      <w:r>
        <w:rPr>
          <w:rFonts w:ascii="Times New Roman"/>
          <w:b w:val="false"/>
          <w:i w:val="false"/>
          <w:color w:val="000000"/>
          <w:sz w:val="28"/>
        </w:rPr>
        <w:t xml:space="preserve">
                          !карабин, !и винтов-!кали-!ничье !оружие </w:t>
      </w:r>
      <w:r>
        <w:br/>
      </w:r>
      <w:r>
        <w:rPr>
          <w:rFonts w:ascii="Times New Roman"/>
          <w:b w:val="false"/>
          <w:i w:val="false"/>
          <w:color w:val="000000"/>
          <w:sz w:val="28"/>
        </w:rPr>
        <w:t xml:space="preserve">
                          !калибр   !ки армей-!берн.!глад- ! </w:t>
      </w:r>
      <w:r>
        <w:br/>
      </w:r>
      <w:r>
        <w:rPr>
          <w:rFonts w:ascii="Times New Roman"/>
          <w:b w:val="false"/>
          <w:i w:val="false"/>
          <w:color w:val="000000"/>
          <w:sz w:val="28"/>
        </w:rPr>
        <w:t xml:space="preserve">
                          !7,62-9 мм!ских     !винт.!коств.! </w:t>
      </w:r>
      <w:r>
        <w:br/>
      </w:r>
      <w:r>
        <w:rPr>
          <w:rFonts w:ascii="Times New Roman"/>
          <w:b w:val="false"/>
          <w:i w:val="false"/>
          <w:color w:val="000000"/>
          <w:sz w:val="28"/>
        </w:rPr>
        <w:t xml:space="preserve">
                          !         !образцов !кара-!оружие! </w:t>
      </w:r>
      <w:r>
        <w:br/>
      </w:r>
      <w:r>
        <w:rPr>
          <w:rFonts w:ascii="Times New Roman"/>
          <w:b w:val="false"/>
          <w:i w:val="false"/>
          <w:color w:val="000000"/>
          <w:sz w:val="28"/>
        </w:rPr>
        <w:t xml:space="preserve">
                          !         !         !бин  !      ! </w:t>
      </w:r>
      <w:r>
        <w:br/>
      </w:r>
      <w:r>
        <w:rPr>
          <w:rFonts w:ascii="Times New Roman"/>
          <w:b w:val="false"/>
          <w:i w:val="false"/>
          <w:color w:val="000000"/>
          <w:sz w:val="28"/>
        </w:rPr>
        <w:t xml:space="preserve">
                          !         !         !"Барс"!     ! </w:t>
      </w:r>
      <w:r>
        <w:br/>
      </w:r>
      <w:r>
        <w:rPr>
          <w:rFonts w:ascii="Times New Roman"/>
          <w:b w:val="false"/>
          <w:i w:val="false"/>
          <w:color w:val="000000"/>
          <w:sz w:val="28"/>
        </w:rPr>
        <w:t xml:space="preserve">
                          !         !         !калибр!     ! </w:t>
      </w:r>
      <w:r>
        <w:br/>
      </w:r>
      <w:r>
        <w:rPr>
          <w:rFonts w:ascii="Times New Roman"/>
          <w:b w:val="false"/>
          <w:i w:val="false"/>
          <w:color w:val="000000"/>
          <w:sz w:val="28"/>
        </w:rPr>
        <w:t xml:space="preserve">
                          !         !         !5,6  !      ! </w:t>
      </w:r>
      <w:r>
        <w:br/>
      </w:r>
      <w:r>
        <w:rPr>
          <w:rFonts w:ascii="Times New Roman"/>
          <w:b w:val="false"/>
          <w:i w:val="false"/>
          <w:color w:val="000000"/>
          <w:sz w:val="28"/>
        </w:rPr>
        <w:t xml:space="preserve">
-------------------------------------------------------------------- </w:t>
      </w:r>
      <w:r>
        <w:br/>
      </w:r>
      <w:r>
        <w:rPr>
          <w:rFonts w:ascii="Times New Roman"/>
          <w:b w:val="false"/>
          <w:i w:val="false"/>
          <w:color w:val="000000"/>
          <w:sz w:val="28"/>
        </w:rPr>
        <w:t xml:space="preserve">
Аппарат управления ПО </w:t>
      </w:r>
      <w:r>
        <w:br/>
      </w:r>
      <w:r>
        <w:rPr>
          <w:rFonts w:ascii="Times New Roman"/>
          <w:b w:val="false"/>
          <w:i w:val="false"/>
          <w:color w:val="000000"/>
          <w:sz w:val="28"/>
        </w:rPr>
        <w:t xml:space="preserve">
"Охотзоопром" </w:t>
      </w:r>
      <w:r>
        <w:br/>
      </w:r>
      <w:r>
        <w:rPr>
          <w:rFonts w:ascii="Times New Roman"/>
          <w:b w:val="false"/>
          <w:i w:val="false"/>
          <w:color w:val="000000"/>
          <w:sz w:val="28"/>
        </w:rPr>
        <w:t xml:space="preserve">
Генеральный директор                                          1 </w:t>
      </w:r>
    </w:p>
    <w:p>
      <w:pPr>
        <w:spacing w:after="0"/>
        <w:ind w:left="0"/>
        <w:jc w:val="both"/>
      </w:pPr>
      <w:r>
        <w:rPr>
          <w:rFonts w:ascii="Times New Roman"/>
          <w:b w:val="false"/>
          <w:i w:val="false"/>
          <w:color w:val="000000"/>
          <w:sz w:val="28"/>
        </w:rPr>
        <w:t xml:space="preserve">Заместитель генерального </w:t>
      </w:r>
      <w:r>
        <w:br/>
      </w:r>
      <w:r>
        <w:rPr>
          <w:rFonts w:ascii="Times New Roman"/>
          <w:b w:val="false"/>
          <w:i w:val="false"/>
          <w:color w:val="000000"/>
          <w:sz w:val="28"/>
        </w:rPr>
        <w:t xml:space="preserve">
директора                                                     1 </w:t>
      </w:r>
    </w:p>
    <w:p>
      <w:pPr>
        <w:spacing w:after="0"/>
        <w:ind w:left="0"/>
        <w:jc w:val="both"/>
      </w:pPr>
      <w:r>
        <w:rPr>
          <w:rFonts w:ascii="Times New Roman"/>
          <w:b w:val="false"/>
          <w:i w:val="false"/>
          <w:color w:val="000000"/>
          <w:sz w:val="28"/>
        </w:rPr>
        <w:t xml:space="preserve">Главный охотовед               1  или  1                      1 </w:t>
      </w:r>
    </w:p>
    <w:p>
      <w:pPr>
        <w:spacing w:after="0"/>
        <w:ind w:left="0"/>
        <w:jc w:val="both"/>
      </w:pPr>
      <w:r>
        <w:rPr>
          <w:rFonts w:ascii="Times New Roman"/>
          <w:b w:val="false"/>
          <w:i w:val="false"/>
          <w:color w:val="000000"/>
          <w:sz w:val="28"/>
        </w:rPr>
        <w:t xml:space="preserve">Ведущий охотовед               1  или  1                      1 </w:t>
      </w:r>
    </w:p>
    <w:p>
      <w:pPr>
        <w:spacing w:after="0"/>
        <w:ind w:left="0"/>
        <w:jc w:val="both"/>
      </w:pPr>
      <w:r>
        <w:rPr>
          <w:rFonts w:ascii="Times New Roman"/>
          <w:b w:val="false"/>
          <w:i w:val="false"/>
          <w:color w:val="000000"/>
          <w:sz w:val="28"/>
        </w:rPr>
        <w:t xml:space="preserve">Подведомственные предприятия </w:t>
      </w:r>
    </w:p>
    <w:p>
      <w:pPr>
        <w:spacing w:after="0"/>
        <w:ind w:left="0"/>
        <w:jc w:val="both"/>
      </w:pPr>
      <w:r>
        <w:rPr>
          <w:rFonts w:ascii="Times New Roman"/>
          <w:b w:val="false"/>
          <w:i w:val="false"/>
          <w:color w:val="000000"/>
          <w:sz w:val="28"/>
        </w:rPr>
        <w:t xml:space="preserve">1. Директор ГОПХ                                              1 </w:t>
      </w:r>
    </w:p>
    <w:p>
      <w:pPr>
        <w:spacing w:after="0"/>
        <w:ind w:left="0"/>
        <w:jc w:val="both"/>
      </w:pPr>
      <w:r>
        <w:rPr>
          <w:rFonts w:ascii="Times New Roman"/>
          <w:b w:val="false"/>
          <w:i w:val="false"/>
          <w:color w:val="000000"/>
          <w:sz w:val="28"/>
        </w:rPr>
        <w:t xml:space="preserve">2. Главный охотовед            1  или  1                      1 </w:t>
      </w:r>
    </w:p>
    <w:p>
      <w:pPr>
        <w:spacing w:after="0"/>
        <w:ind w:left="0"/>
        <w:jc w:val="both"/>
      </w:pPr>
      <w:r>
        <w:rPr>
          <w:rFonts w:ascii="Times New Roman"/>
          <w:b w:val="false"/>
          <w:i w:val="false"/>
          <w:color w:val="000000"/>
          <w:sz w:val="28"/>
        </w:rPr>
        <w:t xml:space="preserve">3. Начальник участка           1  или  1                      1 </w:t>
      </w:r>
    </w:p>
    <w:p>
      <w:pPr>
        <w:spacing w:after="0"/>
        <w:ind w:left="0"/>
        <w:jc w:val="both"/>
      </w:pPr>
      <w:r>
        <w:rPr>
          <w:rFonts w:ascii="Times New Roman"/>
          <w:b w:val="false"/>
          <w:i w:val="false"/>
          <w:color w:val="000000"/>
          <w:sz w:val="28"/>
        </w:rPr>
        <w:t xml:space="preserve">4. Начальник промыслового  </w:t>
      </w:r>
      <w:r>
        <w:br/>
      </w:r>
      <w:r>
        <w:rPr>
          <w:rFonts w:ascii="Times New Roman"/>
          <w:b w:val="false"/>
          <w:i w:val="false"/>
          <w:color w:val="000000"/>
          <w:sz w:val="28"/>
        </w:rPr>
        <w:t xml:space="preserve">
   цеха                        1  или  1                      1 </w:t>
      </w:r>
    </w:p>
    <w:p>
      <w:pPr>
        <w:spacing w:after="0"/>
        <w:ind w:left="0"/>
        <w:jc w:val="both"/>
      </w:pPr>
      <w:r>
        <w:rPr>
          <w:rFonts w:ascii="Times New Roman"/>
          <w:b w:val="false"/>
          <w:i w:val="false"/>
          <w:color w:val="000000"/>
          <w:sz w:val="28"/>
        </w:rPr>
        <w:t xml:space="preserve">5. Мастер таксидерм, участка   1  или  1 </w:t>
      </w:r>
    </w:p>
    <w:p>
      <w:pPr>
        <w:spacing w:after="0"/>
        <w:ind w:left="0"/>
        <w:jc w:val="both"/>
      </w:pPr>
      <w:r>
        <w:rPr>
          <w:rFonts w:ascii="Times New Roman"/>
          <w:b w:val="false"/>
          <w:i w:val="false"/>
          <w:color w:val="000000"/>
          <w:sz w:val="28"/>
        </w:rPr>
        <w:t xml:space="preserve">6. Таксидермист                1  или  1                 1 </w:t>
      </w:r>
    </w:p>
    <w:p>
      <w:pPr>
        <w:spacing w:after="0"/>
        <w:ind w:left="0"/>
        <w:jc w:val="both"/>
      </w:pPr>
      <w:r>
        <w:rPr>
          <w:rFonts w:ascii="Times New Roman"/>
          <w:b w:val="false"/>
          <w:i w:val="false"/>
          <w:color w:val="000000"/>
          <w:sz w:val="28"/>
        </w:rPr>
        <w:t xml:space="preserve">7. Старший инспектор  </w:t>
      </w:r>
      <w:r>
        <w:br/>
      </w:r>
      <w:r>
        <w:rPr>
          <w:rFonts w:ascii="Times New Roman"/>
          <w:b w:val="false"/>
          <w:i w:val="false"/>
          <w:color w:val="000000"/>
          <w:sz w:val="28"/>
        </w:rPr>
        <w:t xml:space="preserve">
   ведомственной службы охраны </w:t>
      </w:r>
      <w:r>
        <w:br/>
      </w:r>
      <w:r>
        <w:rPr>
          <w:rFonts w:ascii="Times New Roman"/>
          <w:b w:val="false"/>
          <w:i w:val="false"/>
          <w:color w:val="000000"/>
          <w:sz w:val="28"/>
        </w:rPr>
        <w:t xml:space="preserve">
   госохотфонда                        1                      1 </w:t>
      </w:r>
    </w:p>
    <w:p>
      <w:pPr>
        <w:spacing w:after="0"/>
        <w:ind w:left="0"/>
        <w:jc w:val="both"/>
      </w:pPr>
      <w:r>
        <w:rPr>
          <w:rFonts w:ascii="Times New Roman"/>
          <w:b w:val="false"/>
          <w:i w:val="false"/>
          <w:color w:val="000000"/>
          <w:sz w:val="28"/>
        </w:rPr>
        <w:t xml:space="preserve">8. Охотинспектор ведомственной       </w:t>
      </w:r>
      <w:r>
        <w:br/>
      </w:r>
      <w:r>
        <w:rPr>
          <w:rFonts w:ascii="Times New Roman"/>
          <w:b w:val="false"/>
          <w:i w:val="false"/>
          <w:color w:val="000000"/>
          <w:sz w:val="28"/>
        </w:rPr>
        <w:t xml:space="preserve">
   службы охраны госохотфонда  1  или  1                      1 </w:t>
      </w:r>
    </w:p>
    <w:p>
      <w:pPr>
        <w:spacing w:after="0"/>
        <w:ind w:left="0"/>
        <w:jc w:val="both"/>
      </w:pPr>
      <w:r>
        <w:rPr>
          <w:rFonts w:ascii="Times New Roman"/>
          <w:b w:val="false"/>
          <w:i w:val="false"/>
          <w:color w:val="000000"/>
          <w:sz w:val="28"/>
        </w:rPr>
        <w:t xml:space="preserve">9. Бригадир охотников          1  или  1                      1 </w:t>
      </w:r>
    </w:p>
    <w:p>
      <w:pPr>
        <w:spacing w:after="0"/>
        <w:ind w:left="0"/>
        <w:jc w:val="both"/>
      </w:pPr>
      <w:r>
        <w:rPr>
          <w:rFonts w:ascii="Times New Roman"/>
          <w:b w:val="false"/>
          <w:i w:val="false"/>
          <w:color w:val="000000"/>
          <w:sz w:val="28"/>
        </w:rPr>
        <w:t xml:space="preserve">10. Штатный охотник            1  или  1   или  1        1 </w:t>
      </w:r>
    </w:p>
    <w:p>
      <w:pPr>
        <w:spacing w:after="0"/>
        <w:ind w:left="0"/>
        <w:jc w:val="both"/>
      </w:pPr>
      <w:r>
        <w:rPr>
          <w:rFonts w:ascii="Times New Roman"/>
          <w:b w:val="false"/>
          <w:i w:val="false"/>
          <w:color w:val="000000"/>
          <w:sz w:val="28"/>
        </w:rPr>
        <w:t xml:space="preserve">11. Старший егерь              1  или  1                      1 </w:t>
      </w:r>
    </w:p>
    <w:p>
      <w:pPr>
        <w:spacing w:after="0"/>
        <w:ind w:left="0"/>
        <w:jc w:val="both"/>
      </w:pPr>
      <w:r>
        <w:rPr>
          <w:rFonts w:ascii="Times New Roman"/>
          <w:b w:val="false"/>
          <w:i w:val="false"/>
          <w:color w:val="000000"/>
          <w:sz w:val="28"/>
        </w:rPr>
        <w:t xml:space="preserve">12. Егерь                      1  или  1   или           1 </w:t>
      </w:r>
    </w:p>
    <w:p>
      <w:pPr>
        <w:spacing w:after="0"/>
        <w:ind w:left="0"/>
        <w:jc w:val="both"/>
      </w:pPr>
      <w:r>
        <w:rPr>
          <w:rFonts w:ascii="Times New Roman"/>
          <w:b w:val="false"/>
          <w:i w:val="false"/>
          <w:color w:val="000000"/>
          <w:sz w:val="28"/>
        </w:rPr>
        <w:t xml:space="preserve">                                            Приложение N 10 </w:t>
      </w:r>
    </w:p>
    <w:p>
      <w:pPr>
        <w:spacing w:after="0"/>
        <w:ind w:left="0"/>
        <w:jc w:val="both"/>
      </w:pPr>
      <w:r>
        <w:rPr>
          <w:rFonts w:ascii="Times New Roman"/>
          <w:b w:val="false"/>
          <w:i w:val="false"/>
          <w:color w:val="000000"/>
          <w:sz w:val="28"/>
        </w:rPr>
        <w:t xml:space="preserve">                        НОРМЫ ПОЛОЖЕННОСТИ </w:t>
      </w:r>
      <w:r>
        <w:br/>
      </w:r>
      <w:r>
        <w:rPr>
          <w:rFonts w:ascii="Times New Roman"/>
          <w:b w:val="false"/>
          <w:i w:val="false"/>
          <w:color w:val="000000"/>
          <w:sz w:val="28"/>
        </w:rPr>
        <w:t xml:space="preserve">
         оружия и боеприпасов, установленные для вооружения </w:t>
      </w:r>
      <w:r>
        <w:br/>
      </w:r>
      <w:r>
        <w:rPr>
          <w:rFonts w:ascii="Times New Roman"/>
          <w:b w:val="false"/>
          <w:i w:val="false"/>
          <w:color w:val="000000"/>
          <w:sz w:val="28"/>
        </w:rPr>
        <w:t xml:space="preserve">
       работников организаций и учреждений Главного управления  </w:t>
      </w:r>
      <w:r>
        <w:br/>
      </w:r>
      <w:r>
        <w:rPr>
          <w:rFonts w:ascii="Times New Roman"/>
          <w:b w:val="false"/>
          <w:i w:val="false"/>
          <w:color w:val="000000"/>
          <w:sz w:val="28"/>
        </w:rPr>
        <w:t xml:space="preserve">
        по гидрометеорологии Республики Казахстан (Казгидромет)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должностей    ! Вид оружия ! Условия выдачи </w:t>
      </w:r>
      <w:r>
        <w:br/>
      </w:r>
      <w:r>
        <w:rPr>
          <w:rFonts w:ascii="Times New Roman"/>
          <w:b w:val="false"/>
          <w:i w:val="false"/>
          <w:color w:val="000000"/>
          <w:sz w:val="28"/>
        </w:rPr>
        <w:t xml:space="preserve">
п/п!     работников учреждений     !и количество! </w:t>
      </w:r>
      <w:r>
        <w:br/>
      </w:r>
      <w:r>
        <w:rPr>
          <w:rFonts w:ascii="Times New Roman"/>
          <w:b w:val="false"/>
          <w:i w:val="false"/>
          <w:color w:val="000000"/>
          <w:sz w:val="28"/>
        </w:rPr>
        <w:t xml:space="preserve">
   !         и организаций         !            ! </w:t>
      </w:r>
      <w:r>
        <w:br/>
      </w:r>
      <w:r>
        <w:rPr>
          <w:rFonts w:ascii="Times New Roman"/>
          <w:b w:val="false"/>
          <w:i w:val="false"/>
          <w:color w:val="000000"/>
          <w:sz w:val="28"/>
        </w:rPr>
        <w:t xml:space="preserve">
-------------------------------------------------------------------- </w:t>
      </w:r>
      <w:r>
        <w:br/>
      </w:r>
      <w:r>
        <w:rPr>
          <w:rFonts w:ascii="Times New Roman"/>
          <w:b w:val="false"/>
          <w:i w:val="false"/>
          <w:color w:val="000000"/>
          <w:sz w:val="28"/>
        </w:rPr>
        <w:t xml:space="preserve">
1.  Начальник Казгидромета и его   1. Пистолет   выдается только на </w:t>
      </w:r>
      <w:r>
        <w:br/>
      </w:r>
      <w:r>
        <w:rPr>
          <w:rFonts w:ascii="Times New Roman"/>
          <w:b w:val="false"/>
          <w:i w:val="false"/>
          <w:color w:val="000000"/>
          <w:sz w:val="28"/>
        </w:rPr>
        <w:t xml:space="preserve">
    заместители                     (револьвер)  время командировки </w:t>
      </w:r>
      <w:r>
        <w:br/>
      </w:r>
      <w:r>
        <w:rPr>
          <w:rFonts w:ascii="Times New Roman"/>
          <w:b w:val="false"/>
          <w:i w:val="false"/>
          <w:color w:val="000000"/>
          <w:sz w:val="28"/>
        </w:rPr>
        <w:t xml:space="preserve">
                                   2. Охотничье  в труднодоступные, </w:t>
      </w:r>
      <w:r>
        <w:br/>
      </w:r>
      <w:r>
        <w:rPr>
          <w:rFonts w:ascii="Times New Roman"/>
          <w:b w:val="false"/>
          <w:i w:val="false"/>
          <w:color w:val="000000"/>
          <w:sz w:val="28"/>
        </w:rPr>
        <w:t xml:space="preserve">
                                гладкоствольное  малообжитые районы </w:t>
      </w:r>
      <w:r>
        <w:br/>
      </w:r>
      <w:r>
        <w:rPr>
          <w:rFonts w:ascii="Times New Roman"/>
          <w:b w:val="false"/>
          <w:i w:val="false"/>
          <w:color w:val="000000"/>
          <w:sz w:val="28"/>
        </w:rPr>
        <w:t xml:space="preserve">
                                  оружие      (пустынные, островные) </w:t>
      </w:r>
    </w:p>
    <w:p>
      <w:pPr>
        <w:spacing w:after="0"/>
        <w:ind w:left="0"/>
        <w:jc w:val="both"/>
      </w:pPr>
      <w:r>
        <w:rPr>
          <w:rFonts w:ascii="Times New Roman"/>
          <w:b w:val="false"/>
          <w:i w:val="false"/>
          <w:color w:val="000000"/>
          <w:sz w:val="28"/>
        </w:rPr>
        <w:t xml:space="preserve">2.  Начальники гидрометеорологи-   охотничье     выдается только на </w:t>
      </w:r>
      <w:r>
        <w:br/>
      </w:r>
      <w:r>
        <w:rPr>
          <w:rFonts w:ascii="Times New Roman"/>
          <w:b w:val="false"/>
          <w:i w:val="false"/>
          <w:color w:val="000000"/>
          <w:sz w:val="28"/>
        </w:rPr>
        <w:t xml:space="preserve">
    ческих центров, имеющие в      гладкоствольн.время командировки </w:t>
      </w:r>
      <w:r>
        <w:br/>
      </w:r>
      <w:r>
        <w:rPr>
          <w:rFonts w:ascii="Times New Roman"/>
          <w:b w:val="false"/>
          <w:i w:val="false"/>
          <w:color w:val="000000"/>
          <w:sz w:val="28"/>
        </w:rPr>
        <w:t xml:space="preserve">
    составе труднодоступные        оружие на     в труднодоступные, </w:t>
      </w:r>
      <w:r>
        <w:br/>
      </w:r>
      <w:r>
        <w:rPr>
          <w:rFonts w:ascii="Times New Roman"/>
          <w:b w:val="false"/>
          <w:i w:val="false"/>
          <w:color w:val="000000"/>
          <w:sz w:val="28"/>
        </w:rPr>
        <w:t xml:space="preserve">
    станции                        центр         малообжитые районы </w:t>
      </w:r>
      <w:r>
        <w:br/>
      </w:r>
      <w:r>
        <w:rPr>
          <w:rFonts w:ascii="Times New Roman"/>
          <w:b w:val="false"/>
          <w:i w:val="false"/>
          <w:color w:val="000000"/>
          <w:sz w:val="28"/>
        </w:rPr>
        <w:t xml:space="preserve">
                                                 (пустынные,  </w:t>
      </w:r>
      <w:r>
        <w:br/>
      </w:r>
      <w:r>
        <w:rPr>
          <w:rFonts w:ascii="Times New Roman"/>
          <w:b w:val="false"/>
          <w:i w:val="false"/>
          <w:color w:val="000000"/>
          <w:sz w:val="28"/>
        </w:rPr>
        <w:t xml:space="preserve">
                                                 островные) </w:t>
      </w:r>
    </w:p>
    <w:p>
      <w:pPr>
        <w:spacing w:after="0"/>
        <w:ind w:left="0"/>
        <w:jc w:val="both"/>
      </w:pPr>
      <w:r>
        <w:rPr>
          <w:rFonts w:ascii="Times New Roman"/>
          <w:b w:val="false"/>
          <w:i w:val="false"/>
          <w:color w:val="000000"/>
          <w:sz w:val="28"/>
        </w:rPr>
        <w:t xml:space="preserve">3.  Начальники труднодоступных     охотничье     выдается только на </w:t>
      </w:r>
      <w:r>
        <w:br/>
      </w:r>
      <w:r>
        <w:rPr>
          <w:rFonts w:ascii="Times New Roman"/>
          <w:b w:val="false"/>
          <w:i w:val="false"/>
          <w:color w:val="000000"/>
          <w:sz w:val="28"/>
        </w:rPr>
        <w:t xml:space="preserve">
    метеорологических станций    гладкоствольное время работы на  </w:t>
      </w:r>
      <w:r>
        <w:br/>
      </w:r>
      <w:r>
        <w:rPr>
          <w:rFonts w:ascii="Times New Roman"/>
          <w:b w:val="false"/>
          <w:i w:val="false"/>
          <w:color w:val="000000"/>
          <w:sz w:val="28"/>
        </w:rPr>
        <w:t xml:space="preserve">
    (островных, пустынных)         оружие на     станции </w:t>
      </w:r>
      <w:r>
        <w:br/>
      </w:r>
      <w:r>
        <w:rPr>
          <w:rFonts w:ascii="Times New Roman"/>
          <w:b w:val="false"/>
          <w:i w:val="false"/>
          <w:color w:val="000000"/>
          <w:sz w:val="28"/>
        </w:rPr>
        <w:t xml:space="preserve">
                                   станцию </w:t>
      </w:r>
    </w:p>
    <w:p>
      <w:pPr>
        <w:spacing w:after="0"/>
        <w:ind w:left="0"/>
        <w:jc w:val="both"/>
      </w:pPr>
      <w:r>
        <w:rPr>
          <w:rFonts w:ascii="Times New Roman"/>
          <w:b w:val="false"/>
          <w:i w:val="false"/>
          <w:color w:val="000000"/>
          <w:sz w:val="28"/>
        </w:rPr>
        <w:t xml:space="preserve">4.  Начальники отрядов, экспедиций, охотничье    выдается только на </w:t>
      </w:r>
      <w:r>
        <w:br/>
      </w:r>
      <w:r>
        <w:rPr>
          <w:rFonts w:ascii="Times New Roman"/>
          <w:b w:val="false"/>
          <w:i w:val="false"/>
          <w:color w:val="000000"/>
          <w:sz w:val="28"/>
        </w:rPr>
        <w:t xml:space="preserve">
    партий и инженеры этих       гладкоствольное период экспедиций в </w:t>
      </w:r>
      <w:r>
        <w:br/>
      </w:r>
      <w:r>
        <w:rPr>
          <w:rFonts w:ascii="Times New Roman"/>
          <w:b w:val="false"/>
          <w:i w:val="false"/>
          <w:color w:val="000000"/>
          <w:sz w:val="28"/>
        </w:rPr>
        <w:t xml:space="preserve">
    этих подразделений (при         оружие       труднодоступные, </w:t>
      </w:r>
      <w:r>
        <w:br/>
      </w:r>
      <w:r>
        <w:rPr>
          <w:rFonts w:ascii="Times New Roman"/>
          <w:b w:val="false"/>
          <w:i w:val="false"/>
          <w:color w:val="000000"/>
          <w:sz w:val="28"/>
        </w:rPr>
        <w:t xml:space="preserve">
    вахтовом методе), осуществляющих             малообжитые районы </w:t>
      </w:r>
      <w:r>
        <w:br/>
      </w:r>
      <w:r>
        <w:rPr>
          <w:rFonts w:ascii="Times New Roman"/>
          <w:b w:val="false"/>
          <w:i w:val="false"/>
          <w:color w:val="000000"/>
          <w:sz w:val="28"/>
        </w:rPr>
        <w:t xml:space="preserve">
    работы в труднодоступных, </w:t>
      </w:r>
      <w:r>
        <w:br/>
      </w:r>
      <w:r>
        <w:rPr>
          <w:rFonts w:ascii="Times New Roman"/>
          <w:b w:val="false"/>
          <w:i w:val="false"/>
          <w:color w:val="000000"/>
          <w:sz w:val="28"/>
        </w:rPr>
        <w:t xml:space="preserve">
    малообжитых районах </w:t>
      </w:r>
    </w:p>
    <w:p>
      <w:pPr>
        <w:spacing w:after="0"/>
        <w:ind w:left="0"/>
        <w:jc w:val="both"/>
      </w:pPr>
      <w:r>
        <w:rPr>
          <w:rFonts w:ascii="Times New Roman"/>
          <w:b w:val="false"/>
          <w:i w:val="false"/>
          <w:color w:val="000000"/>
          <w:sz w:val="28"/>
        </w:rPr>
        <w:t xml:space="preserve">5.  Начальники спецотдела,          охотничье    выдается только на </w:t>
      </w:r>
      <w:r>
        <w:br/>
      </w:r>
      <w:r>
        <w:rPr>
          <w:rFonts w:ascii="Times New Roman"/>
          <w:b w:val="false"/>
          <w:i w:val="false"/>
          <w:color w:val="000000"/>
          <w:sz w:val="28"/>
        </w:rPr>
        <w:t xml:space="preserve">
    спецработники (инспектора,  гладкоствольное  время перевозки  </w:t>
      </w:r>
      <w:r>
        <w:br/>
      </w:r>
      <w:r>
        <w:rPr>
          <w:rFonts w:ascii="Times New Roman"/>
          <w:b w:val="false"/>
          <w:i w:val="false"/>
          <w:color w:val="000000"/>
          <w:sz w:val="28"/>
        </w:rPr>
        <w:t xml:space="preserve">
    кассиры, инженеры по            оружие       денег, ценностей, </w:t>
      </w:r>
      <w:r>
        <w:br/>
      </w:r>
      <w:r>
        <w:rPr>
          <w:rFonts w:ascii="Times New Roman"/>
          <w:b w:val="false"/>
          <w:i w:val="false"/>
          <w:color w:val="000000"/>
          <w:sz w:val="28"/>
        </w:rPr>
        <w:t xml:space="preserve">
    по труднодоступным станциям),                документов,  </w:t>
      </w:r>
      <w:r>
        <w:br/>
      </w:r>
      <w:r>
        <w:rPr>
          <w:rFonts w:ascii="Times New Roman"/>
          <w:b w:val="false"/>
          <w:i w:val="false"/>
          <w:color w:val="000000"/>
          <w:sz w:val="28"/>
        </w:rPr>
        <w:t xml:space="preserve">
    непосредственно перевозящие                  спецгрузов </w:t>
      </w:r>
      <w:r>
        <w:br/>
      </w:r>
      <w:r>
        <w:rPr>
          <w:rFonts w:ascii="Times New Roman"/>
          <w:b w:val="false"/>
          <w:i w:val="false"/>
          <w:color w:val="000000"/>
          <w:sz w:val="28"/>
        </w:rPr>
        <w:t xml:space="preserve">
    ценности, деньги, документы </w:t>
      </w:r>
      <w:r>
        <w:br/>
      </w:r>
      <w:r>
        <w:rPr>
          <w:rFonts w:ascii="Times New Roman"/>
          <w:b w:val="false"/>
          <w:i w:val="false"/>
          <w:color w:val="000000"/>
          <w:sz w:val="28"/>
        </w:rPr>
        <w:t xml:space="preserve">
    и спецгрузы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учреждениях (организациях) Казгидромета на основе </w:t>
      </w:r>
      <w:r>
        <w:br/>
      </w:r>
      <w:r>
        <w:rPr>
          <w:rFonts w:ascii="Times New Roman"/>
          <w:b w:val="false"/>
          <w:i w:val="false"/>
          <w:color w:val="000000"/>
          <w:sz w:val="28"/>
        </w:rPr>
        <w:t xml:space="preserve">
Типового перечня должен быть разработан собственный персональный перечень должностей, которым разрешается выдавать ведомственное гладкоствольное оружие.  </w:t>
      </w:r>
      <w:r>
        <w:br/>
      </w:r>
      <w:r>
        <w:rPr>
          <w:rFonts w:ascii="Times New Roman"/>
          <w:b w:val="false"/>
          <w:i w:val="false"/>
          <w:color w:val="000000"/>
          <w:sz w:val="28"/>
        </w:rPr>
        <w:t xml:space="preserve">
      2. Количество и вид оружия, а также боеприпасы к нему устанавливаются в зависимости от местных условий (численности работников, физико-географических и климатических особенностей работы, других факторов) по согласованию с местными органами МВД Республики Казахстан. </w:t>
      </w:r>
    </w:p>
    <w:p>
      <w:pPr>
        <w:spacing w:after="0"/>
        <w:ind w:left="0"/>
        <w:jc w:val="both"/>
      </w:pPr>
      <w:r>
        <w:rPr>
          <w:rFonts w:ascii="Times New Roman"/>
          <w:b w:val="false"/>
          <w:i w:val="false"/>
          <w:color w:val="000000"/>
          <w:sz w:val="28"/>
        </w:rPr>
        <w:t xml:space="preserve">                                            Приложение N 11 </w:t>
      </w:r>
    </w:p>
    <w:p>
      <w:pPr>
        <w:spacing w:after="0"/>
        <w:ind w:left="0"/>
        <w:jc w:val="both"/>
      </w:pPr>
      <w:r>
        <w:rPr>
          <w:rFonts w:ascii="Times New Roman"/>
          <w:b w:val="false"/>
          <w:i w:val="false"/>
          <w:color w:val="000000"/>
          <w:sz w:val="28"/>
        </w:rPr>
        <w:t xml:space="preserve">                           НОРМЫ </w:t>
      </w:r>
      <w:r>
        <w:br/>
      </w:r>
      <w:r>
        <w:rPr>
          <w:rFonts w:ascii="Times New Roman"/>
          <w:b w:val="false"/>
          <w:i w:val="false"/>
          <w:color w:val="000000"/>
          <w:sz w:val="28"/>
        </w:rPr>
        <w:t xml:space="preserve">
         огнестрельного оружия и боеприпасов, выдаваемых </w:t>
      </w:r>
      <w:r>
        <w:br/>
      </w:r>
      <w:r>
        <w:rPr>
          <w:rFonts w:ascii="Times New Roman"/>
          <w:b w:val="false"/>
          <w:i w:val="false"/>
          <w:color w:val="000000"/>
          <w:sz w:val="28"/>
        </w:rPr>
        <w:t xml:space="preserve">
          для служебного пользования должностным лицам </w:t>
      </w:r>
      <w:r>
        <w:br/>
      </w:r>
      <w:r>
        <w:rPr>
          <w:rFonts w:ascii="Times New Roman"/>
          <w:b w:val="false"/>
          <w:i w:val="false"/>
          <w:color w:val="000000"/>
          <w:sz w:val="28"/>
        </w:rPr>
        <w:t xml:space="preserve">
         Министерства геологии и охраны недр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должностных  ! Вид оружия ! Условия выдачи </w:t>
      </w:r>
      <w:r>
        <w:br/>
      </w:r>
      <w:r>
        <w:rPr>
          <w:rFonts w:ascii="Times New Roman"/>
          <w:b w:val="false"/>
          <w:i w:val="false"/>
          <w:color w:val="000000"/>
          <w:sz w:val="28"/>
        </w:rPr>
        <w:t xml:space="preserve">
п/п!               лиц            !            ! </w:t>
      </w:r>
      <w:r>
        <w:br/>
      </w:r>
      <w:r>
        <w:rPr>
          <w:rFonts w:ascii="Times New Roman"/>
          <w:b w:val="false"/>
          <w:i w:val="false"/>
          <w:color w:val="000000"/>
          <w:sz w:val="28"/>
        </w:rPr>
        <w:t xml:space="preserve">
-------------------------------------------------------------------- </w:t>
      </w:r>
      <w:r>
        <w:br/>
      </w:r>
      <w:r>
        <w:rPr>
          <w:rFonts w:ascii="Times New Roman"/>
          <w:b w:val="false"/>
          <w:i w:val="false"/>
          <w:color w:val="000000"/>
          <w:sz w:val="28"/>
        </w:rPr>
        <w:t xml:space="preserve">
1.  Руководители поисковых,        карабин или   выдается только на </w:t>
      </w:r>
      <w:r>
        <w:br/>
      </w:r>
      <w:r>
        <w:rPr>
          <w:rFonts w:ascii="Times New Roman"/>
          <w:b w:val="false"/>
          <w:i w:val="false"/>
          <w:color w:val="000000"/>
          <w:sz w:val="28"/>
        </w:rPr>
        <w:t xml:space="preserve">
    разведочных, геофизических,  гладкоствольное время нахождения в </w:t>
      </w:r>
      <w:r>
        <w:br/>
      </w:r>
      <w:r>
        <w:rPr>
          <w:rFonts w:ascii="Times New Roman"/>
          <w:b w:val="false"/>
          <w:i w:val="false"/>
          <w:color w:val="000000"/>
          <w:sz w:val="28"/>
        </w:rPr>
        <w:t xml:space="preserve">
    топографо-геодезических и      охотничье     полевых условиях в </w:t>
      </w:r>
      <w:r>
        <w:br/>
      </w:r>
      <w:r>
        <w:rPr>
          <w:rFonts w:ascii="Times New Roman"/>
          <w:b w:val="false"/>
          <w:i w:val="false"/>
          <w:color w:val="000000"/>
          <w:sz w:val="28"/>
        </w:rPr>
        <w:t xml:space="preserve">
    съемочных экспедиций и партий,  ружье или    горно-таежных, </w:t>
      </w:r>
      <w:r>
        <w:br/>
      </w:r>
      <w:r>
        <w:rPr>
          <w:rFonts w:ascii="Times New Roman"/>
          <w:b w:val="false"/>
          <w:i w:val="false"/>
          <w:color w:val="000000"/>
          <w:sz w:val="28"/>
        </w:rPr>
        <w:t xml:space="preserve">
    а также руководители буровых    пистолет     пустынных или </w:t>
      </w:r>
      <w:r>
        <w:br/>
      </w:r>
      <w:r>
        <w:rPr>
          <w:rFonts w:ascii="Times New Roman"/>
          <w:b w:val="false"/>
          <w:i w:val="false"/>
          <w:color w:val="000000"/>
          <w:sz w:val="28"/>
        </w:rPr>
        <w:t xml:space="preserve">
    работ, заведующие складами ВВ,               других необжитых </w:t>
      </w:r>
      <w:r>
        <w:br/>
      </w:r>
      <w:r>
        <w:rPr>
          <w:rFonts w:ascii="Times New Roman"/>
          <w:b w:val="false"/>
          <w:i w:val="false"/>
          <w:color w:val="000000"/>
          <w:sz w:val="28"/>
        </w:rPr>
        <w:t xml:space="preserve">
    начальники отрядов и старшие                 районах при  </w:t>
      </w:r>
      <w:r>
        <w:br/>
      </w:r>
      <w:r>
        <w:rPr>
          <w:rFonts w:ascii="Times New Roman"/>
          <w:b w:val="false"/>
          <w:i w:val="false"/>
          <w:color w:val="000000"/>
          <w:sz w:val="28"/>
        </w:rPr>
        <w:t xml:space="preserve">
    групп поисковых, разведочных,                сопровождении  </w:t>
      </w:r>
      <w:r>
        <w:br/>
      </w:r>
      <w:r>
        <w:rPr>
          <w:rFonts w:ascii="Times New Roman"/>
          <w:b w:val="false"/>
          <w:i w:val="false"/>
          <w:color w:val="000000"/>
          <w:sz w:val="28"/>
        </w:rPr>
        <w:t xml:space="preserve">
    геодезических и съемочных партий           секретных материалов, </w:t>
      </w:r>
      <w:r>
        <w:br/>
      </w:r>
      <w:r>
        <w:rPr>
          <w:rFonts w:ascii="Times New Roman"/>
          <w:b w:val="false"/>
          <w:i w:val="false"/>
          <w:color w:val="000000"/>
          <w:sz w:val="28"/>
        </w:rPr>
        <w:t xml:space="preserve">
                                                 взрывчатых веществ </w:t>
      </w:r>
      <w:r>
        <w:br/>
      </w:r>
      <w:r>
        <w:rPr>
          <w:rFonts w:ascii="Times New Roman"/>
          <w:b w:val="false"/>
          <w:i w:val="false"/>
          <w:color w:val="000000"/>
          <w:sz w:val="28"/>
        </w:rPr>
        <w:t xml:space="preserve">
                                                 и наличных денег </w:t>
      </w:r>
    </w:p>
    <w:p>
      <w:pPr>
        <w:spacing w:after="0"/>
        <w:ind w:left="0"/>
        <w:jc w:val="both"/>
      </w:pPr>
      <w:r>
        <w:rPr>
          <w:rFonts w:ascii="Times New Roman"/>
          <w:b w:val="false"/>
          <w:i w:val="false"/>
          <w:color w:val="000000"/>
          <w:sz w:val="28"/>
        </w:rPr>
        <w:t xml:space="preserve">     Примечание. Решение о выдаче всех видов указанного оружия, </w:t>
      </w:r>
      <w:r>
        <w:br/>
      </w:r>
      <w:r>
        <w:rPr>
          <w:rFonts w:ascii="Times New Roman"/>
          <w:b w:val="false"/>
          <w:i w:val="false"/>
          <w:color w:val="000000"/>
          <w:sz w:val="28"/>
        </w:rPr>
        <w:t xml:space="preserve">
которое необходимо при проведении работ, принимает руководитель </w:t>
      </w:r>
      <w:r>
        <w:br/>
      </w:r>
      <w:r>
        <w:rPr>
          <w:rFonts w:ascii="Times New Roman"/>
          <w:b w:val="false"/>
          <w:i w:val="false"/>
          <w:color w:val="000000"/>
          <w:sz w:val="28"/>
        </w:rPr>
        <w:t xml:space="preserve">
организации, на которого оформлено разрешение на хранение оружия, </w:t>
      </w:r>
      <w:r>
        <w:br/>
      </w:r>
      <w:r>
        <w:rPr>
          <w:rFonts w:ascii="Times New Roman"/>
          <w:b w:val="false"/>
          <w:i w:val="false"/>
          <w:color w:val="000000"/>
          <w:sz w:val="28"/>
        </w:rPr>
        <w:t xml:space="preserve">
и оно выдается только по его письменному разрешению. </w:t>
      </w:r>
    </w:p>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w:t>
      </w:r>
      <w:r>
        <w:br/>
      </w:r>
      <w:r>
        <w:rPr>
          <w:rFonts w:ascii="Times New Roman"/>
          <w:b w:val="false"/>
          <w:i w:val="false"/>
          <w:color w:val="000000"/>
          <w:sz w:val="28"/>
        </w:rPr>
        <w:t xml:space="preserve">
                              НОРМЫ </w:t>
      </w:r>
      <w:r>
        <w:br/>
      </w:r>
      <w:r>
        <w:rPr>
          <w:rFonts w:ascii="Times New Roman"/>
          <w:b w:val="false"/>
          <w:i w:val="false"/>
          <w:color w:val="000000"/>
          <w:sz w:val="28"/>
        </w:rPr>
        <w:t xml:space="preserve">
         обеспечения оружием и боеприпасами, установленные     </w:t>
      </w:r>
      <w:r>
        <w:br/>
      </w:r>
      <w:r>
        <w:rPr>
          <w:rFonts w:ascii="Times New Roman"/>
          <w:b w:val="false"/>
          <w:i w:val="false"/>
          <w:color w:val="000000"/>
          <w:sz w:val="28"/>
        </w:rPr>
        <w:t xml:space="preserve">
                для работников НАК "Алтыналмас" </w:t>
      </w:r>
    </w:p>
    <w:p>
      <w:pPr>
        <w:spacing w:after="0"/>
        <w:ind w:left="0"/>
        <w:jc w:val="both"/>
      </w:pPr>
      <w:r>
        <w:rPr>
          <w:rFonts w:ascii="Times New Roman"/>
          <w:b w:val="false"/>
          <w:i w:val="false"/>
          <w:color w:val="000000"/>
          <w:sz w:val="28"/>
        </w:rPr>
        <w:t xml:space="preserve">                     I. Нормы вооружения </w:t>
      </w:r>
    </w:p>
    <w:p>
      <w:pPr>
        <w:spacing w:after="0"/>
        <w:ind w:left="0"/>
        <w:jc w:val="both"/>
      </w:pPr>
      <w:r>
        <w:rPr>
          <w:rFonts w:ascii="Times New Roman"/>
          <w:b w:val="false"/>
          <w:i w:val="false"/>
          <w:color w:val="000000"/>
          <w:sz w:val="28"/>
        </w:rPr>
        <w:t xml:space="preserve">Ведомственная военизированная   - 2 единицы нарезного оружия на один </w:t>
      </w:r>
      <w:r>
        <w:br/>
      </w:r>
      <w:r>
        <w:rPr>
          <w:rFonts w:ascii="Times New Roman"/>
          <w:b w:val="false"/>
          <w:i w:val="false"/>
          <w:color w:val="000000"/>
          <w:sz w:val="28"/>
        </w:rPr>
        <w:t xml:space="preserve">
охрана                            пост </w:t>
      </w:r>
      <w:r>
        <w:br/>
      </w:r>
      <w:r>
        <w:rPr>
          <w:rFonts w:ascii="Times New Roman"/>
          <w:b w:val="false"/>
          <w:i w:val="false"/>
          <w:color w:val="000000"/>
          <w:sz w:val="28"/>
        </w:rPr>
        <w:t>
 </w:t>
      </w:r>
      <w:r>
        <w:br/>
      </w:r>
      <w:r>
        <w:rPr>
          <w:rFonts w:ascii="Times New Roman"/>
          <w:b w:val="false"/>
          <w:i w:val="false"/>
          <w:color w:val="000000"/>
          <w:sz w:val="28"/>
        </w:rPr>
        <w:t xml:space="preserve">
  Ведомственная сторожевая охрана - вооружается гладкоствольным  </w:t>
      </w:r>
      <w:r>
        <w:br/>
      </w:r>
      <w:r>
        <w:rPr>
          <w:rFonts w:ascii="Times New Roman"/>
          <w:b w:val="false"/>
          <w:i w:val="false"/>
          <w:color w:val="000000"/>
          <w:sz w:val="28"/>
        </w:rPr>
        <w:t xml:space="preserve">
                                  оружием (при охране ВМ и СДЯВ  </w:t>
      </w:r>
      <w:r>
        <w:br/>
      </w:r>
      <w:r>
        <w:rPr>
          <w:rFonts w:ascii="Times New Roman"/>
          <w:b w:val="false"/>
          <w:i w:val="false"/>
          <w:color w:val="000000"/>
          <w:sz w:val="28"/>
        </w:rPr>
        <w:t xml:space="preserve">
                                  - нарезным) </w:t>
      </w:r>
    </w:p>
    <w:p>
      <w:pPr>
        <w:spacing w:after="0"/>
        <w:ind w:left="0"/>
        <w:jc w:val="both"/>
      </w:pPr>
      <w:r>
        <w:rPr>
          <w:rFonts w:ascii="Times New Roman"/>
          <w:b w:val="false"/>
          <w:i w:val="false"/>
          <w:color w:val="000000"/>
          <w:sz w:val="28"/>
        </w:rPr>
        <w:t xml:space="preserve">Ведомственная военизированная   - 1 единица оружия на каждого </w:t>
      </w:r>
      <w:r>
        <w:br/>
      </w:r>
      <w:r>
        <w:rPr>
          <w:rFonts w:ascii="Times New Roman"/>
          <w:b w:val="false"/>
          <w:i w:val="false"/>
          <w:color w:val="000000"/>
          <w:sz w:val="28"/>
        </w:rPr>
        <w:t xml:space="preserve">
охрана                            стрелка (кроме остальных лиц  </w:t>
      </w:r>
      <w:r>
        <w:br/>
      </w:r>
      <w:r>
        <w:rPr>
          <w:rFonts w:ascii="Times New Roman"/>
          <w:b w:val="false"/>
          <w:i w:val="false"/>
          <w:color w:val="000000"/>
          <w:sz w:val="28"/>
        </w:rPr>
        <w:t xml:space="preserve">
                                  караула) </w:t>
      </w:r>
    </w:p>
    <w:p>
      <w:pPr>
        <w:spacing w:after="0"/>
        <w:ind w:left="0"/>
        <w:jc w:val="both"/>
      </w:pPr>
      <w:r>
        <w:rPr>
          <w:rFonts w:ascii="Times New Roman"/>
          <w:b w:val="false"/>
          <w:i w:val="false"/>
          <w:color w:val="000000"/>
          <w:sz w:val="28"/>
        </w:rPr>
        <w:t xml:space="preserve">     По согласованию с МВД Республики Казахстан ведомственная военизированная охрана первой категории, выполняющая задачи по сохранности драгоценных металлов и алмазов в процессе добычи, переработки, хранения и транспортировки, вооружается из расчета 5 единиц автоматов (АК-47) или 10 карабинов (СКС-45) на команду. </w:t>
      </w:r>
    </w:p>
    <w:p>
      <w:pPr>
        <w:spacing w:after="0"/>
        <w:ind w:left="0"/>
        <w:jc w:val="both"/>
      </w:pPr>
      <w:r>
        <w:rPr>
          <w:rFonts w:ascii="Times New Roman"/>
          <w:b w:val="false"/>
          <w:i w:val="false"/>
          <w:color w:val="000000"/>
          <w:sz w:val="28"/>
        </w:rPr>
        <w:t xml:space="preserve">                    II. Нормы боеприпасов </w:t>
      </w:r>
      <w:r>
        <w:br/>
      </w:r>
      <w:r>
        <w:rPr>
          <w:rFonts w:ascii="Times New Roman"/>
          <w:b w:val="false"/>
          <w:i w:val="false"/>
          <w:color w:val="000000"/>
          <w:sz w:val="28"/>
        </w:rPr>
        <w:t xml:space="preserve">
-------------------------------------------------------------------- </w:t>
      </w:r>
      <w:r>
        <w:br/>
      </w:r>
      <w:r>
        <w:rPr>
          <w:rFonts w:ascii="Times New Roman"/>
          <w:b w:val="false"/>
          <w:i w:val="false"/>
          <w:color w:val="000000"/>
          <w:sz w:val="28"/>
        </w:rPr>
        <w:t xml:space="preserve">
                        !Неснижаемый!  Расход боеприпасов в год </w:t>
      </w:r>
      <w:r>
        <w:br/>
      </w:r>
      <w:r>
        <w:rPr>
          <w:rFonts w:ascii="Times New Roman"/>
          <w:b w:val="false"/>
          <w:i w:val="false"/>
          <w:color w:val="000000"/>
          <w:sz w:val="28"/>
        </w:rPr>
        <w:t xml:space="preserve">
                        !запас      !------------------------------- </w:t>
      </w:r>
      <w:r>
        <w:br/>
      </w:r>
      <w:r>
        <w:rPr>
          <w:rFonts w:ascii="Times New Roman"/>
          <w:b w:val="false"/>
          <w:i w:val="false"/>
          <w:color w:val="000000"/>
          <w:sz w:val="28"/>
        </w:rPr>
        <w:t xml:space="preserve">
      Вид оружия        !боеприпасов! для учебных ! для проверки </w:t>
      </w:r>
      <w:r>
        <w:br/>
      </w:r>
      <w:r>
        <w:rPr>
          <w:rFonts w:ascii="Times New Roman"/>
          <w:b w:val="false"/>
          <w:i w:val="false"/>
          <w:color w:val="000000"/>
          <w:sz w:val="28"/>
        </w:rPr>
        <w:t xml:space="preserve">
                        !на единицу ! целей на 1  ! боя оружия </w:t>
      </w:r>
      <w:r>
        <w:br/>
      </w:r>
      <w:r>
        <w:rPr>
          <w:rFonts w:ascii="Times New Roman"/>
          <w:b w:val="false"/>
          <w:i w:val="false"/>
          <w:color w:val="000000"/>
          <w:sz w:val="28"/>
        </w:rPr>
        <w:t xml:space="preserve">
                        !оружия     ! работника   ! (на 1 ствол) </w:t>
      </w:r>
      <w:r>
        <w:br/>
      </w:r>
      <w:r>
        <w:rPr>
          <w:rFonts w:ascii="Times New Roman"/>
          <w:b w:val="false"/>
          <w:i w:val="false"/>
          <w:color w:val="000000"/>
          <w:sz w:val="28"/>
        </w:rPr>
        <w:t xml:space="preserve">
-------------------------------------------------------------------- </w:t>
      </w:r>
      <w:r>
        <w:br/>
      </w:r>
      <w:r>
        <w:rPr>
          <w:rFonts w:ascii="Times New Roman"/>
          <w:b w:val="false"/>
          <w:i w:val="false"/>
          <w:color w:val="000000"/>
          <w:sz w:val="28"/>
        </w:rPr>
        <w:t xml:space="preserve">
                    1. Военизированная охрана </w:t>
      </w:r>
      <w:r>
        <w:br/>
      </w:r>
      <w:r>
        <w:rPr>
          <w:rFonts w:ascii="Times New Roman"/>
          <w:b w:val="false"/>
          <w:i w:val="false"/>
          <w:color w:val="000000"/>
          <w:sz w:val="28"/>
        </w:rPr>
        <w:t>
 </w:t>
      </w:r>
      <w:r>
        <w:br/>
      </w:r>
      <w:r>
        <w:rPr>
          <w:rFonts w:ascii="Times New Roman"/>
          <w:b w:val="false"/>
          <w:i w:val="false"/>
          <w:color w:val="000000"/>
          <w:sz w:val="28"/>
        </w:rPr>
        <w:t xml:space="preserve">
  На винтовку (карабин      </w:t>
      </w:r>
      <w:r>
        <w:br/>
      </w:r>
      <w:r>
        <w:rPr>
          <w:rFonts w:ascii="Times New Roman"/>
          <w:b w:val="false"/>
          <w:i w:val="false"/>
          <w:color w:val="000000"/>
          <w:sz w:val="28"/>
        </w:rPr>
        <w:t xml:space="preserve">
образца 1938/44 гг.)         60           10               8 </w:t>
      </w:r>
    </w:p>
    <w:p>
      <w:pPr>
        <w:spacing w:after="0"/>
        <w:ind w:left="0"/>
        <w:jc w:val="both"/>
      </w:pPr>
      <w:r>
        <w:rPr>
          <w:rFonts w:ascii="Times New Roman"/>
          <w:b w:val="false"/>
          <w:i w:val="false"/>
          <w:color w:val="000000"/>
          <w:sz w:val="28"/>
        </w:rPr>
        <w:t xml:space="preserve">На пистолет                  32           12               8 </w:t>
      </w:r>
    </w:p>
    <w:p>
      <w:pPr>
        <w:spacing w:after="0"/>
        <w:ind w:left="0"/>
        <w:jc w:val="both"/>
      </w:pPr>
      <w:r>
        <w:rPr>
          <w:rFonts w:ascii="Times New Roman"/>
          <w:b w:val="false"/>
          <w:i w:val="false"/>
          <w:color w:val="000000"/>
          <w:sz w:val="28"/>
        </w:rPr>
        <w:t xml:space="preserve">На револьвер                 28           12               8 </w:t>
      </w:r>
    </w:p>
    <w:p>
      <w:pPr>
        <w:spacing w:after="0"/>
        <w:ind w:left="0"/>
        <w:jc w:val="both"/>
      </w:pPr>
      <w:r>
        <w:rPr>
          <w:rFonts w:ascii="Times New Roman"/>
          <w:b w:val="false"/>
          <w:i w:val="false"/>
          <w:color w:val="000000"/>
          <w:sz w:val="28"/>
        </w:rPr>
        <w:t xml:space="preserve">              Военизированная охрана первой категории </w:t>
      </w:r>
      <w:r>
        <w:br/>
      </w:r>
      <w:r>
        <w:rPr>
          <w:rFonts w:ascii="Times New Roman"/>
          <w:b w:val="false"/>
          <w:i w:val="false"/>
          <w:color w:val="000000"/>
          <w:sz w:val="28"/>
        </w:rPr>
        <w:t xml:space="preserve">
              (на предприятиях по добыче, переработке </w:t>
      </w:r>
      <w:r>
        <w:br/>
      </w:r>
      <w:r>
        <w:rPr>
          <w:rFonts w:ascii="Times New Roman"/>
          <w:b w:val="false"/>
          <w:i w:val="false"/>
          <w:color w:val="000000"/>
          <w:sz w:val="28"/>
        </w:rPr>
        <w:t xml:space="preserve">
                и обработке драгоценных металлов) </w:t>
      </w:r>
    </w:p>
    <w:p>
      <w:pPr>
        <w:spacing w:after="0"/>
        <w:ind w:left="0"/>
        <w:jc w:val="both"/>
      </w:pPr>
      <w:r>
        <w:rPr>
          <w:rFonts w:ascii="Times New Roman"/>
          <w:b w:val="false"/>
          <w:i w:val="false"/>
          <w:color w:val="000000"/>
          <w:sz w:val="28"/>
        </w:rPr>
        <w:t xml:space="preserve">На автомат Калашникова      120           15              10 </w:t>
      </w:r>
    </w:p>
    <w:p>
      <w:pPr>
        <w:spacing w:after="0"/>
        <w:ind w:left="0"/>
        <w:jc w:val="both"/>
      </w:pPr>
      <w:r>
        <w:rPr>
          <w:rFonts w:ascii="Times New Roman"/>
          <w:b w:val="false"/>
          <w:i w:val="false"/>
          <w:color w:val="000000"/>
          <w:sz w:val="28"/>
        </w:rPr>
        <w:t xml:space="preserve">(АК-47)                                            (две проверки в  </w:t>
      </w:r>
    </w:p>
    <w:p>
      <w:pPr>
        <w:spacing w:after="0"/>
        <w:ind w:left="0"/>
        <w:jc w:val="both"/>
      </w:pP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На самозарядный карабин      90           10               8 &gt;&gt; </w:t>
      </w:r>
    </w:p>
    <w:p>
      <w:pPr>
        <w:spacing w:after="0"/>
        <w:ind w:left="0"/>
        <w:jc w:val="both"/>
      </w:pPr>
      <w:r>
        <w:rPr>
          <w:rFonts w:ascii="Times New Roman"/>
          <w:b w:val="false"/>
          <w:i w:val="false"/>
          <w:color w:val="000000"/>
          <w:sz w:val="28"/>
        </w:rPr>
        <w:t xml:space="preserve">Симонова (СКС-45) </w:t>
      </w:r>
    </w:p>
    <w:p>
      <w:pPr>
        <w:spacing w:after="0"/>
        <w:ind w:left="0"/>
        <w:jc w:val="both"/>
      </w:pPr>
      <w:r>
        <w:rPr>
          <w:rFonts w:ascii="Times New Roman"/>
          <w:b w:val="false"/>
          <w:i w:val="false"/>
          <w:color w:val="000000"/>
          <w:sz w:val="28"/>
        </w:rPr>
        <w:t xml:space="preserve">                       Сторожевая охрана </w:t>
      </w:r>
    </w:p>
    <w:p>
      <w:pPr>
        <w:spacing w:after="0"/>
        <w:ind w:left="0"/>
        <w:jc w:val="both"/>
      </w:pPr>
      <w:r>
        <w:rPr>
          <w:rFonts w:ascii="Times New Roman"/>
          <w:b w:val="false"/>
          <w:i w:val="false"/>
          <w:color w:val="000000"/>
          <w:sz w:val="28"/>
        </w:rPr>
        <w:t xml:space="preserve">На винтовку (карабин         40            8               4 </w:t>
      </w:r>
    </w:p>
    <w:p>
      <w:pPr>
        <w:spacing w:after="0"/>
        <w:ind w:left="0"/>
        <w:jc w:val="both"/>
      </w:pPr>
      <w:r>
        <w:rPr>
          <w:rFonts w:ascii="Times New Roman"/>
          <w:b w:val="false"/>
          <w:i w:val="false"/>
          <w:color w:val="000000"/>
          <w:sz w:val="28"/>
        </w:rPr>
        <w:t xml:space="preserve">образца 1938/44 гг.)                               (на одну проверку </w:t>
      </w:r>
    </w:p>
    <w:p>
      <w:pPr>
        <w:spacing w:after="0"/>
        <w:ind w:left="0"/>
        <w:jc w:val="both"/>
      </w:pPr>
      <w:r>
        <w:rPr>
          <w:rFonts w:ascii="Times New Roman"/>
          <w:b w:val="false"/>
          <w:i w:val="false"/>
          <w:color w:val="000000"/>
          <w:sz w:val="28"/>
        </w:rPr>
        <w:t xml:space="preserve">                                                          в год) </w:t>
      </w:r>
    </w:p>
    <w:p>
      <w:pPr>
        <w:spacing w:after="0"/>
        <w:ind w:left="0"/>
        <w:jc w:val="both"/>
      </w:pPr>
      <w:r>
        <w:rPr>
          <w:rFonts w:ascii="Times New Roman"/>
          <w:b w:val="false"/>
          <w:i w:val="false"/>
          <w:color w:val="000000"/>
          <w:sz w:val="28"/>
        </w:rPr>
        <w:t xml:space="preserve">На пистолет                  16            8               4 &gt;&gt; </w:t>
      </w:r>
    </w:p>
    <w:p>
      <w:pPr>
        <w:spacing w:after="0"/>
        <w:ind w:left="0"/>
        <w:jc w:val="both"/>
      </w:pPr>
      <w:r>
        <w:rPr>
          <w:rFonts w:ascii="Times New Roman"/>
          <w:b w:val="false"/>
          <w:i w:val="false"/>
          <w:color w:val="000000"/>
          <w:sz w:val="28"/>
        </w:rPr>
        <w:t xml:space="preserve">На револьвер                 14            8               4 &gt;&gt; </w:t>
      </w:r>
    </w:p>
    <w:p>
      <w:pPr>
        <w:spacing w:after="0"/>
        <w:ind w:left="0"/>
        <w:jc w:val="both"/>
      </w:pPr>
      <w:r>
        <w:rPr>
          <w:rFonts w:ascii="Times New Roman"/>
          <w:b w:val="false"/>
          <w:i w:val="false"/>
          <w:color w:val="000000"/>
          <w:sz w:val="28"/>
        </w:rPr>
        <w:t xml:space="preserve">На ружье                     10            8               4 &gt;&gt; </w:t>
      </w:r>
    </w:p>
    <w:p>
      <w:pPr>
        <w:spacing w:after="0"/>
        <w:ind w:left="0"/>
        <w:jc w:val="both"/>
      </w:pPr>
      <w:r>
        <w:rPr>
          <w:rFonts w:ascii="Times New Roman"/>
          <w:b w:val="false"/>
          <w:i w:val="false"/>
          <w:color w:val="000000"/>
          <w:sz w:val="28"/>
        </w:rPr>
        <w:t xml:space="preserve">            III. Нормы вооружения личного состава ведомственной </w:t>
      </w:r>
    </w:p>
    <w:p>
      <w:pPr>
        <w:spacing w:after="0"/>
        <w:ind w:left="0"/>
        <w:jc w:val="both"/>
      </w:pPr>
      <w:r>
        <w:rPr>
          <w:rFonts w:ascii="Times New Roman"/>
          <w:b w:val="false"/>
          <w:i w:val="false"/>
          <w:color w:val="000000"/>
          <w:sz w:val="28"/>
        </w:rPr>
        <w:t xml:space="preserve">            военизированной охраны (в т.ч. первой категории)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Вид оружия </w:t>
      </w:r>
    </w:p>
    <w:p>
      <w:pPr>
        <w:spacing w:after="0"/>
        <w:ind w:left="0"/>
        <w:jc w:val="both"/>
      </w:pPr>
      <w:r>
        <w:rPr>
          <w:rFonts w:ascii="Times New Roman"/>
          <w:b w:val="false"/>
          <w:i w:val="false"/>
          <w:color w:val="000000"/>
          <w:sz w:val="28"/>
        </w:rPr>
        <w:t xml:space="preserve">       Работники ведомственной      !------------------------------- </w:t>
      </w:r>
    </w:p>
    <w:p>
      <w:pPr>
        <w:spacing w:after="0"/>
        <w:ind w:left="0"/>
        <w:jc w:val="both"/>
      </w:pPr>
      <w:r>
        <w:rPr>
          <w:rFonts w:ascii="Times New Roman"/>
          <w:b w:val="false"/>
          <w:i w:val="false"/>
          <w:color w:val="000000"/>
          <w:sz w:val="28"/>
        </w:rPr>
        <w:t xml:space="preserve">       военизированной охраны       ! винтовка,       !  пистолет, </w:t>
      </w:r>
    </w:p>
    <w:p>
      <w:pPr>
        <w:spacing w:after="0"/>
        <w:ind w:left="0"/>
        <w:jc w:val="both"/>
      </w:pPr>
      <w:r>
        <w:rPr>
          <w:rFonts w:ascii="Times New Roman"/>
          <w:b w:val="false"/>
          <w:i w:val="false"/>
          <w:color w:val="000000"/>
          <w:sz w:val="28"/>
        </w:rPr>
        <w:t xml:space="preserve">                                    !карабин, автомат,! револьвер </w:t>
      </w:r>
    </w:p>
    <w:p>
      <w:pPr>
        <w:spacing w:after="0"/>
        <w:ind w:left="0"/>
        <w:jc w:val="both"/>
      </w:pPr>
      <w:r>
        <w:rPr>
          <w:rFonts w:ascii="Times New Roman"/>
          <w:b w:val="false"/>
          <w:i w:val="false"/>
          <w:color w:val="000000"/>
          <w:sz w:val="28"/>
        </w:rPr>
        <w:t xml:space="preserve">                                    ! самозарядный    ! </w:t>
      </w:r>
    </w:p>
    <w:p>
      <w:pPr>
        <w:spacing w:after="0"/>
        <w:ind w:left="0"/>
        <w:jc w:val="both"/>
      </w:pPr>
      <w:r>
        <w:rPr>
          <w:rFonts w:ascii="Times New Roman"/>
          <w:b w:val="false"/>
          <w:i w:val="false"/>
          <w:color w:val="000000"/>
          <w:sz w:val="28"/>
        </w:rPr>
        <w:t xml:space="preserve">                                    !   карабин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Начальник объединенного отряда, </w:t>
      </w:r>
    </w:p>
    <w:p>
      <w:pPr>
        <w:spacing w:after="0"/>
        <w:ind w:left="0"/>
        <w:jc w:val="both"/>
      </w:pPr>
      <w:r>
        <w:rPr>
          <w:rFonts w:ascii="Times New Roman"/>
          <w:b w:val="false"/>
          <w:i w:val="false"/>
          <w:color w:val="000000"/>
          <w:sz w:val="28"/>
        </w:rPr>
        <w:t xml:space="preserve">отдельной команды военизированной </w:t>
      </w:r>
    </w:p>
    <w:p>
      <w:pPr>
        <w:spacing w:after="0"/>
        <w:ind w:left="0"/>
        <w:jc w:val="both"/>
      </w:pPr>
      <w:r>
        <w:rPr>
          <w:rFonts w:ascii="Times New Roman"/>
          <w:b w:val="false"/>
          <w:i w:val="false"/>
          <w:color w:val="000000"/>
          <w:sz w:val="28"/>
        </w:rPr>
        <w:t xml:space="preserve">охраны (заместители перечисленных </w:t>
      </w:r>
    </w:p>
    <w:p>
      <w:pPr>
        <w:spacing w:after="0"/>
        <w:ind w:left="0"/>
        <w:jc w:val="both"/>
      </w:pPr>
      <w:r>
        <w:rPr>
          <w:rFonts w:ascii="Times New Roman"/>
          <w:b w:val="false"/>
          <w:i w:val="false"/>
          <w:color w:val="000000"/>
          <w:sz w:val="28"/>
        </w:rPr>
        <w:t xml:space="preserve">руководителей), начальник команды            -                1 </w:t>
      </w:r>
    </w:p>
    <w:p>
      <w:pPr>
        <w:spacing w:after="0"/>
        <w:ind w:left="0"/>
        <w:jc w:val="both"/>
      </w:pPr>
      <w:r>
        <w:rPr>
          <w:rFonts w:ascii="Times New Roman"/>
          <w:b w:val="false"/>
          <w:i w:val="false"/>
          <w:color w:val="000000"/>
          <w:sz w:val="28"/>
        </w:rPr>
        <w:t xml:space="preserve">в составе отряда </w:t>
      </w:r>
    </w:p>
    <w:p>
      <w:pPr>
        <w:spacing w:after="0"/>
        <w:ind w:left="0"/>
        <w:jc w:val="both"/>
      </w:pPr>
      <w:r>
        <w:rPr>
          <w:rFonts w:ascii="Times New Roman"/>
          <w:b w:val="false"/>
          <w:i w:val="false"/>
          <w:color w:val="000000"/>
          <w:sz w:val="28"/>
        </w:rPr>
        <w:t xml:space="preserve">  Начальник группы, командир отделения      </w:t>
      </w:r>
    </w:p>
    <w:p>
      <w:pPr>
        <w:spacing w:after="0"/>
        <w:ind w:left="0"/>
        <w:jc w:val="both"/>
      </w:pPr>
      <w:r>
        <w:rPr>
          <w:rFonts w:ascii="Times New Roman"/>
          <w:b w:val="false"/>
          <w:i w:val="false"/>
          <w:color w:val="000000"/>
          <w:sz w:val="28"/>
        </w:rPr>
        <w:t xml:space="preserve">(при исполнении обязанностей начальника </w:t>
      </w:r>
    </w:p>
    <w:p>
      <w:pPr>
        <w:spacing w:after="0"/>
        <w:ind w:left="0"/>
        <w:jc w:val="both"/>
      </w:pPr>
      <w:r>
        <w:rPr>
          <w:rFonts w:ascii="Times New Roman"/>
          <w:b w:val="false"/>
          <w:i w:val="false"/>
          <w:color w:val="000000"/>
          <w:sz w:val="28"/>
        </w:rPr>
        <w:t xml:space="preserve">караула)                                     -                1 </w:t>
      </w:r>
    </w:p>
    <w:p>
      <w:pPr>
        <w:spacing w:after="0"/>
        <w:ind w:left="0"/>
        <w:jc w:val="both"/>
      </w:pPr>
      <w:r>
        <w:rPr>
          <w:rFonts w:ascii="Times New Roman"/>
          <w:b w:val="false"/>
          <w:i w:val="false"/>
          <w:color w:val="000000"/>
          <w:sz w:val="28"/>
        </w:rPr>
        <w:t xml:space="preserve">Начальник бюро пропусков                     -                1 </w:t>
      </w:r>
    </w:p>
    <w:p>
      <w:pPr>
        <w:spacing w:after="0"/>
        <w:ind w:left="0"/>
        <w:jc w:val="both"/>
      </w:pPr>
      <w:r>
        <w:rPr>
          <w:rFonts w:ascii="Times New Roman"/>
          <w:b w:val="false"/>
          <w:i w:val="false"/>
          <w:color w:val="000000"/>
          <w:sz w:val="28"/>
        </w:rPr>
        <w:t xml:space="preserve">Стрелок 1-го и 2-го класса на внутреннем </w:t>
      </w:r>
    </w:p>
    <w:p>
      <w:pPr>
        <w:spacing w:after="0"/>
        <w:ind w:left="0"/>
        <w:jc w:val="both"/>
      </w:pPr>
      <w:r>
        <w:rPr>
          <w:rFonts w:ascii="Times New Roman"/>
          <w:b w:val="false"/>
          <w:i w:val="false"/>
          <w:color w:val="000000"/>
          <w:sz w:val="28"/>
        </w:rPr>
        <w:t xml:space="preserve">посту или контрольно-проездном пункте        -                1 </w:t>
      </w:r>
    </w:p>
    <w:p>
      <w:pPr>
        <w:spacing w:after="0"/>
        <w:ind w:left="0"/>
        <w:jc w:val="both"/>
      </w:pPr>
      <w:r>
        <w:rPr>
          <w:rFonts w:ascii="Times New Roman"/>
          <w:b w:val="false"/>
          <w:i w:val="false"/>
          <w:color w:val="000000"/>
          <w:sz w:val="28"/>
        </w:rPr>
        <w:t xml:space="preserve">Контролер 1-го и 2-го класса на </w:t>
      </w:r>
    </w:p>
    <w:p>
      <w:pPr>
        <w:spacing w:after="0"/>
        <w:ind w:left="0"/>
        <w:jc w:val="both"/>
      </w:pPr>
      <w:r>
        <w:rPr>
          <w:rFonts w:ascii="Times New Roman"/>
          <w:b w:val="false"/>
          <w:i w:val="false"/>
          <w:color w:val="000000"/>
          <w:sz w:val="28"/>
        </w:rPr>
        <w:t xml:space="preserve">контрольно-пропускном пункте                 -                1 </w:t>
      </w:r>
    </w:p>
    <w:p>
      <w:pPr>
        <w:spacing w:after="0"/>
        <w:ind w:left="0"/>
        <w:jc w:val="both"/>
      </w:pPr>
      <w:r>
        <w:rPr>
          <w:rFonts w:ascii="Times New Roman"/>
          <w:b w:val="false"/>
          <w:i w:val="false"/>
          <w:color w:val="000000"/>
          <w:sz w:val="28"/>
        </w:rPr>
        <w:t xml:space="preserve">Стрелок 1-го и 2-го класса на наружном </w:t>
      </w:r>
    </w:p>
    <w:p>
      <w:pPr>
        <w:spacing w:after="0"/>
        <w:ind w:left="0"/>
        <w:jc w:val="both"/>
      </w:pPr>
      <w:r>
        <w:rPr>
          <w:rFonts w:ascii="Times New Roman"/>
          <w:b w:val="false"/>
          <w:i w:val="false"/>
          <w:color w:val="000000"/>
          <w:sz w:val="28"/>
        </w:rPr>
        <w:t xml:space="preserve">посту (при сопровождении драгоценных  </w:t>
      </w:r>
    </w:p>
    <w:p>
      <w:pPr>
        <w:spacing w:after="0"/>
        <w:ind w:left="0"/>
        <w:jc w:val="both"/>
      </w:pPr>
      <w:r>
        <w:rPr>
          <w:rFonts w:ascii="Times New Roman"/>
          <w:b w:val="false"/>
          <w:i w:val="false"/>
          <w:color w:val="000000"/>
          <w:sz w:val="28"/>
        </w:rPr>
        <w:t xml:space="preserve">металлов)                                    1                - </w:t>
      </w:r>
    </w:p>
    <w:p>
      <w:pPr>
        <w:spacing w:after="0"/>
        <w:ind w:left="0"/>
        <w:jc w:val="both"/>
      </w:pPr>
      <w:r>
        <w:rPr>
          <w:rFonts w:ascii="Times New Roman"/>
          <w:b w:val="false"/>
          <w:i w:val="false"/>
          <w:color w:val="000000"/>
          <w:sz w:val="28"/>
        </w:rPr>
        <w:t xml:space="preserve">Вожатый служебных собак, проводник </w:t>
      </w:r>
    </w:p>
    <w:p>
      <w:pPr>
        <w:spacing w:after="0"/>
        <w:ind w:left="0"/>
        <w:jc w:val="both"/>
      </w:pPr>
      <w:r>
        <w:rPr>
          <w:rFonts w:ascii="Times New Roman"/>
          <w:b w:val="false"/>
          <w:i w:val="false"/>
          <w:color w:val="000000"/>
          <w:sz w:val="28"/>
        </w:rPr>
        <w:t xml:space="preserve">патрульно-розыскной собаки                   -                1 </w:t>
      </w:r>
    </w:p>
    <w:p>
      <w:pPr>
        <w:spacing w:after="0"/>
        <w:ind w:left="0"/>
        <w:jc w:val="both"/>
      </w:pPr>
      <w:r>
        <w:rPr>
          <w:rFonts w:ascii="Times New Roman"/>
          <w:b w:val="false"/>
          <w:i w:val="false"/>
          <w:color w:val="000000"/>
          <w:sz w:val="28"/>
        </w:rPr>
        <w:t xml:space="preserve">       Примечания: 1. Боеприпасы, предусмотренные на проверку боя  </w:t>
      </w:r>
    </w:p>
    <w:p>
      <w:pPr>
        <w:spacing w:after="0"/>
        <w:ind w:left="0"/>
        <w:jc w:val="both"/>
      </w:pPr>
      <w:r>
        <w:rPr>
          <w:rFonts w:ascii="Times New Roman"/>
          <w:b w:val="false"/>
          <w:i w:val="false"/>
          <w:color w:val="000000"/>
          <w:sz w:val="28"/>
        </w:rPr>
        <w:t xml:space="preserve">оружия, расходовать для других целей запрещается.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Необходимость проведения проверки боя оружия два раза в год устанавливается начальником подразделения военизированной охраны.  </w:t>
      </w:r>
      <w:r>
        <w:br/>
      </w:r>
      <w:r>
        <w:rPr>
          <w:rFonts w:ascii="Times New Roman"/>
          <w:b w:val="false"/>
          <w:i w:val="false"/>
          <w:color w:val="000000"/>
          <w:sz w:val="28"/>
        </w:rPr>
        <w:t xml:space="preserve">
      3. Патроны для гладкоствольных ружей заряжаются дробью номер 8,9.  </w:t>
      </w:r>
      <w:r>
        <w:br/>
      </w:r>
      <w:r>
        <w:rPr>
          <w:rFonts w:ascii="Times New Roman"/>
          <w:b w:val="false"/>
          <w:i w:val="false"/>
          <w:color w:val="000000"/>
          <w:sz w:val="28"/>
        </w:rPr>
        <w:t xml:space="preserve">
      4. Резерв оружия для всех видов охраны - 1 единица оружия на каждые 10 единиц, имеющихся на вооружении.  </w:t>
      </w:r>
      <w:r>
        <w:br/>
      </w:r>
      <w:r>
        <w:rPr>
          <w:rFonts w:ascii="Times New Roman"/>
          <w:b w:val="false"/>
          <w:i w:val="false"/>
          <w:color w:val="000000"/>
          <w:sz w:val="28"/>
        </w:rPr>
        <w:t xml:space="preserve">
      5. Нормы неснижаемого запаса патронов, установленные для  </w:t>
      </w:r>
    </w:p>
    <w:bookmarkStart w:name="z22" w:id="2"/>
    <w:p>
      <w:pPr>
        <w:spacing w:after="0"/>
        <w:ind w:left="0"/>
        <w:jc w:val="both"/>
      </w:pPr>
      <w:r>
        <w:rPr>
          <w:rFonts w:ascii="Times New Roman"/>
          <w:b w:val="false"/>
          <w:i w:val="false"/>
          <w:color w:val="000000"/>
          <w:sz w:val="28"/>
        </w:rPr>
        <w:t xml:space="preserve">
  военизированной охраны (сторожевой, при вооружении нарезным  </w:t>
      </w:r>
    </w:p>
    <w:bookmarkEnd w:id="2"/>
    <w:p>
      <w:pPr>
        <w:spacing w:after="0"/>
        <w:ind w:left="0"/>
        <w:jc w:val="both"/>
      </w:pPr>
      <w:r>
        <w:rPr>
          <w:rFonts w:ascii="Times New Roman"/>
          <w:b w:val="false"/>
          <w:i w:val="false"/>
          <w:color w:val="000000"/>
          <w:sz w:val="28"/>
        </w:rPr>
        <w:t xml:space="preserve">оружием), на должностных лиц, указанных в Перечне предприятий и </w:t>
      </w:r>
    </w:p>
    <w:p>
      <w:pPr>
        <w:spacing w:after="0"/>
        <w:ind w:left="0"/>
        <w:jc w:val="both"/>
      </w:pPr>
      <w:r>
        <w:rPr>
          <w:rFonts w:ascii="Times New Roman"/>
          <w:b w:val="false"/>
          <w:i w:val="false"/>
          <w:color w:val="000000"/>
          <w:sz w:val="28"/>
        </w:rPr>
        <w:t xml:space="preserve">организаций НАК "Алтыналмас", не распространяются. </w:t>
      </w:r>
    </w:p>
    <w:p>
      <w:pPr>
        <w:spacing w:after="0"/>
        <w:ind w:left="0"/>
        <w:jc w:val="both"/>
      </w:pPr>
      <w:r>
        <w:rPr>
          <w:rFonts w:ascii="Times New Roman"/>
          <w:b w:val="false"/>
          <w:i w:val="false"/>
          <w:color w:val="000000"/>
          <w:sz w:val="28"/>
        </w:rPr>
        <w:t xml:space="preserve">     6. Разрешается для учебных целей и проведения тренировочных </w:t>
      </w:r>
    </w:p>
    <w:p>
      <w:pPr>
        <w:spacing w:after="0"/>
        <w:ind w:left="0"/>
        <w:jc w:val="both"/>
      </w:pPr>
      <w:r>
        <w:rPr>
          <w:rFonts w:ascii="Times New Roman"/>
          <w:b w:val="false"/>
          <w:i w:val="false"/>
          <w:color w:val="000000"/>
          <w:sz w:val="28"/>
        </w:rPr>
        <w:t xml:space="preserve">стрельб приобретать на команду (отряд), 2 учебные винтовки, 2 </w:t>
      </w:r>
    </w:p>
    <w:p>
      <w:pPr>
        <w:spacing w:after="0"/>
        <w:ind w:left="0"/>
        <w:jc w:val="both"/>
      </w:pPr>
      <w:r>
        <w:rPr>
          <w:rFonts w:ascii="Times New Roman"/>
          <w:b w:val="false"/>
          <w:i w:val="false"/>
          <w:color w:val="000000"/>
          <w:sz w:val="28"/>
        </w:rPr>
        <w:t xml:space="preserve">малокалиберные винтовки и 2 малокалиберных пистолета. </w:t>
      </w:r>
    </w:p>
    <w:p>
      <w:pPr>
        <w:spacing w:after="0"/>
        <w:ind w:left="0"/>
        <w:jc w:val="both"/>
      </w:pPr>
      <w:r>
        <w:rPr>
          <w:rFonts w:ascii="Times New Roman"/>
          <w:b w:val="false"/>
          <w:i w:val="false"/>
          <w:color w:val="000000"/>
          <w:sz w:val="28"/>
        </w:rPr>
        <w:t xml:space="preserve">                                              Приложение N 13 </w:t>
      </w:r>
    </w:p>
    <w:p>
      <w:pPr>
        <w:spacing w:after="0"/>
        <w:ind w:left="0"/>
        <w:jc w:val="both"/>
      </w:pPr>
      <w:r>
        <w:rPr>
          <w:rFonts w:ascii="Times New Roman"/>
          <w:b w:val="false"/>
          <w:i w:val="false"/>
          <w:color w:val="000000"/>
          <w:sz w:val="28"/>
        </w:rPr>
        <w:t xml:space="preserve">                          ТАБЕЛЬ </w:t>
      </w:r>
    </w:p>
    <w:p>
      <w:pPr>
        <w:spacing w:after="0"/>
        <w:ind w:left="0"/>
        <w:jc w:val="both"/>
      </w:pPr>
      <w:r>
        <w:rPr>
          <w:rFonts w:ascii="Times New Roman"/>
          <w:b w:val="false"/>
          <w:i w:val="false"/>
          <w:color w:val="000000"/>
          <w:sz w:val="28"/>
        </w:rPr>
        <w:t xml:space="preserve">         вооружения личного состава военизированной  </w:t>
      </w:r>
    </w:p>
    <w:p>
      <w:pPr>
        <w:spacing w:after="0"/>
        <w:ind w:left="0"/>
        <w:jc w:val="both"/>
      </w:pPr>
      <w:r>
        <w:rPr>
          <w:rFonts w:ascii="Times New Roman"/>
          <w:b w:val="false"/>
          <w:i w:val="false"/>
          <w:color w:val="000000"/>
          <w:sz w:val="28"/>
        </w:rPr>
        <w:t xml:space="preserve">         охраны железных дорог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организации!Вид боевого!Вид учебного!Малокалиберное </w:t>
      </w:r>
    </w:p>
    <w:p>
      <w:pPr>
        <w:spacing w:after="0"/>
        <w:ind w:left="0"/>
        <w:jc w:val="both"/>
      </w:pPr>
      <w:r>
        <w:rPr>
          <w:rFonts w:ascii="Times New Roman"/>
          <w:b w:val="false"/>
          <w:i w:val="false"/>
          <w:color w:val="000000"/>
          <w:sz w:val="28"/>
        </w:rPr>
        <w:t xml:space="preserve">N !и подразделений железно-!оружия     !оружия      !   оружие </w:t>
      </w:r>
    </w:p>
    <w:p>
      <w:pPr>
        <w:spacing w:after="0"/>
        <w:ind w:left="0"/>
        <w:jc w:val="both"/>
      </w:pPr>
      <w:r>
        <w:rPr>
          <w:rFonts w:ascii="Times New Roman"/>
          <w:b w:val="false"/>
          <w:i w:val="false"/>
          <w:color w:val="000000"/>
          <w:sz w:val="28"/>
        </w:rPr>
        <w:t xml:space="preserve">п/п!дорожного транспорта    !-----------!------------!-------------- </w:t>
      </w:r>
    </w:p>
    <w:p>
      <w:pPr>
        <w:spacing w:after="0"/>
        <w:ind w:left="0"/>
        <w:jc w:val="both"/>
      </w:pPr>
      <w:r>
        <w:rPr>
          <w:rFonts w:ascii="Times New Roman"/>
          <w:b w:val="false"/>
          <w:i w:val="false"/>
          <w:color w:val="000000"/>
          <w:sz w:val="28"/>
        </w:rPr>
        <w:t xml:space="preserve">1 !          2             ! 3!4!5!6!7 ! 8 ! 9 ! 10 ! 11!12!13! 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 автомат АКМ                    8 - автомат АКМ </w:t>
      </w:r>
    </w:p>
    <w:p>
      <w:pPr>
        <w:spacing w:after="0"/>
        <w:ind w:left="0"/>
        <w:jc w:val="both"/>
      </w:pPr>
      <w:r>
        <w:rPr>
          <w:rFonts w:ascii="Times New Roman"/>
          <w:b w:val="false"/>
          <w:i w:val="false"/>
          <w:color w:val="000000"/>
          <w:sz w:val="28"/>
        </w:rPr>
        <w:t xml:space="preserve">4 - автомат АКМС                   9 - пистолет ПМ </w:t>
      </w:r>
    </w:p>
    <w:p>
      <w:pPr>
        <w:spacing w:after="0"/>
        <w:ind w:left="0"/>
        <w:jc w:val="both"/>
      </w:pPr>
      <w:r>
        <w:rPr>
          <w:rFonts w:ascii="Times New Roman"/>
          <w:b w:val="false"/>
          <w:i w:val="false"/>
          <w:color w:val="000000"/>
          <w:sz w:val="28"/>
        </w:rPr>
        <w:t xml:space="preserve">5 - пистолет Макарова ПМ          10 - карабин </w:t>
      </w:r>
    </w:p>
    <w:p>
      <w:pPr>
        <w:spacing w:after="0"/>
        <w:ind w:left="0"/>
        <w:jc w:val="both"/>
      </w:pPr>
      <w:r>
        <w:rPr>
          <w:rFonts w:ascii="Times New Roman"/>
          <w:b w:val="false"/>
          <w:i w:val="false"/>
          <w:color w:val="000000"/>
          <w:sz w:val="28"/>
        </w:rPr>
        <w:t xml:space="preserve">6 - Пистолет ТТ                   11 - винтовка </w:t>
      </w:r>
    </w:p>
    <w:p>
      <w:pPr>
        <w:spacing w:after="0"/>
        <w:ind w:left="0"/>
        <w:jc w:val="both"/>
      </w:pPr>
      <w:r>
        <w:rPr>
          <w:rFonts w:ascii="Times New Roman"/>
          <w:b w:val="false"/>
          <w:i w:val="false"/>
          <w:color w:val="000000"/>
          <w:sz w:val="28"/>
        </w:rPr>
        <w:t xml:space="preserve">7 - карабин СКС                   12 - пистолет </w:t>
      </w:r>
    </w:p>
    <w:p>
      <w:pPr>
        <w:spacing w:after="0"/>
        <w:ind w:left="0"/>
        <w:jc w:val="both"/>
      </w:pPr>
      <w:r>
        <w:rPr>
          <w:rFonts w:ascii="Times New Roman"/>
          <w:b w:val="false"/>
          <w:i w:val="false"/>
          <w:color w:val="000000"/>
          <w:sz w:val="28"/>
        </w:rPr>
        <w:t xml:space="preserve">                                  13 - револьвер </w:t>
      </w:r>
    </w:p>
    <w:p>
      <w:pPr>
        <w:spacing w:after="0"/>
        <w:ind w:left="0"/>
        <w:jc w:val="both"/>
      </w:pPr>
      <w:r>
        <w:rPr>
          <w:rFonts w:ascii="Times New Roman"/>
          <w:b w:val="false"/>
          <w:i w:val="false"/>
          <w:color w:val="000000"/>
          <w:sz w:val="28"/>
        </w:rPr>
        <w:t xml:space="preserve">                                  14 - сигнальный пистолет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 Служба военизированной охраны  </w:t>
      </w:r>
    </w:p>
    <w:p>
      <w:pPr>
        <w:spacing w:after="0"/>
        <w:ind w:left="0"/>
        <w:jc w:val="both"/>
      </w:pPr>
      <w:r>
        <w:rPr>
          <w:rFonts w:ascii="Times New Roman"/>
          <w:b w:val="false"/>
          <w:i w:val="false"/>
          <w:color w:val="000000"/>
          <w:sz w:val="28"/>
        </w:rPr>
        <w:t xml:space="preserve">                       железной дороги </w:t>
      </w:r>
    </w:p>
    <w:p>
      <w:pPr>
        <w:spacing w:after="0"/>
        <w:ind w:left="0"/>
        <w:jc w:val="both"/>
      </w:pPr>
      <w:r>
        <w:rPr>
          <w:rFonts w:ascii="Times New Roman"/>
          <w:b w:val="false"/>
          <w:i w:val="false"/>
          <w:color w:val="000000"/>
          <w:sz w:val="28"/>
        </w:rPr>
        <w:t xml:space="preserve">1. Начальник службы               1 </w:t>
      </w:r>
    </w:p>
    <w:p>
      <w:pPr>
        <w:spacing w:after="0"/>
        <w:ind w:left="0"/>
        <w:jc w:val="both"/>
      </w:pPr>
      <w:r>
        <w:rPr>
          <w:rFonts w:ascii="Times New Roman"/>
          <w:b w:val="false"/>
          <w:i w:val="false"/>
          <w:color w:val="000000"/>
          <w:sz w:val="28"/>
        </w:rPr>
        <w:t xml:space="preserve">2. Заместитель начальника  </w:t>
      </w:r>
    </w:p>
    <w:p>
      <w:pPr>
        <w:spacing w:after="0"/>
        <w:ind w:left="0"/>
        <w:jc w:val="both"/>
      </w:pPr>
      <w:r>
        <w:rPr>
          <w:rFonts w:ascii="Times New Roman"/>
          <w:b w:val="false"/>
          <w:i w:val="false"/>
          <w:color w:val="000000"/>
          <w:sz w:val="28"/>
        </w:rPr>
        <w:t xml:space="preserve">   службы                         1 </w:t>
      </w:r>
    </w:p>
    <w:p>
      <w:pPr>
        <w:spacing w:after="0"/>
        <w:ind w:left="0"/>
        <w:jc w:val="both"/>
      </w:pPr>
      <w:r>
        <w:rPr>
          <w:rFonts w:ascii="Times New Roman"/>
          <w:b w:val="false"/>
          <w:i w:val="false"/>
          <w:color w:val="000000"/>
          <w:sz w:val="28"/>
        </w:rPr>
        <w:t xml:space="preserve">3. Старший инструктор, </w:t>
      </w:r>
    </w:p>
    <w:p>
      <w:pPr>
        <w:spacing w:after="0"/>
        <w:ind w:left="0"/>
        <w:jc w:val="both"/>
      </w:pPr>
      <w:r>
        <w:rPr>
          <w:rFonts w:ascii="Times New Roman"/>
          <w:b w:val="false"/>
          <w:i w:val="false"/>
          <w:color w:val="000000"/>
          <w:sz w:val="28"/>
        </w:rPr>
        <w:t xml:space="preserve">   инструктор по службе           1 </w:t>
      </w:r>
    </w:p>
    <w:p>
      <w:pPr>
        <w:spacing w:after="0"/>
        <w:ind w:left="0"/>
        <w:jc w:val="both"/>
      </w:pPr>
      <w:r>
        <w:rPr>
          <w:rFonts w:ascii="Times New Roman"/>
          <w:b w:val="false"/>
          <w:i w:val="false"/>
          <w:color w:val="000000"/>
          <w:sz w:val="28"/>
        </w:rPr>
        <w:t xml:space="preserve">                II. Отдел военизированной охраны </w:t>
      </w:r>
    </w:p>
    <w:p>
      <w:pPr>
        <w:spacing w:after="0"/>
        <w:ind w:left="0"/>
        <w:jc w:val="both"/>
      </w:pPr>
      <w:r>
        <w:rPr>
          <w:rFonts w:ascii="Times New Roman"/>
          <w:b w:val="false"/>
          <w:i w:val="false"/>
          <w:color w:val="000000"/>
          <w:sz w:val="28"/>
        </w:rPr>
        <w:t xml:space="preserve">4. Начальник отдела               1          </w:t>
      </w:r>
    </w:p>
    <w:p>
      <w:pPr>
        <w:spacing w:after="0"/>
        <w:ind w:left="0"/>
        <w:jc w:val="both"/>
      </w:pPr>
      <w:r>
        <w:rPr>
          <w:rFonts w:ascii="Times New Roman"/>
          <w:b w:val="false"/>
          <w:i w:val="false"/>
          <w:color w:val="000000"/>
          <w:sz w:val="28"/>
        </w:rPr>
        <w:t xml:space="preserve">5. Заместитель начальника </w:t>
      </w:r>
    </w:p>
    <w:p>
      <w:pPr>
        <w:spacing w:after="0"/>
        <w:ind w:left="0"/>
        <w:jc w:val="both"/>
      </w:pPr>
      <w:r>
        <w:rPr>
          <w:rFonts w:ascii="Times New Roman"/>
          <w:b w:val="false"/>
          <w:i w:val="false"/>
          <w:color w:val="000000"/>
          <w:sz w:val="28"/>
        </w:rPr>
        <w:t xml:space="preserve">   отдела по службе               1 </w:t>
      </w:r>
    </w:p>
    <w:p>
      <w:pPr>
        <w:spacing w:after="0"/>
        <w:ind w:left="0"/>
        <w:jc w:val="both"/>
      </w:pPr>
      <w:r>
        <w:rPr>
          <w:rFonts w:ascii="Times New Roman"/>
          <w:b w:val="false"/>
          <w:i w:val="false"/>
          <w:color w:val="000000"/>
          <w:sz w:val="28"/>
        </w:rPr>
        <w:t xml:space="preserve">6. Старший инструктор, </w:t>
      </w:r>
    </w:p>
    <w:p>
      <w:pPr>
        <w:spacing w:after="0"/>
        <w:ind w:left="0"/>
        <w:jc w:val="both"/>
      </w:pPr>
      <w:r>
        <w:rPr>
          <w:rFonts w:ascii="Times New Roman"/>
          <w:b w:val="false"/>
          <w:i w:val="false"/>
          <w:color w:val="000000"/>
          <w:sz w:val="28"/>
        </w:rPr>
        <w:t xml:space="preserve">   инструктор по службе           1 </w:t>
      </w:r>
    </w:p>
    <w:p>
      <w:pPr>
        <w:spacing w:after="0"/>
        <w:ind w:left="0"/>
        <w:jc w:val="both"/>
      </w:pPr>
      <w:r>
        <w:rPr>
          <w:rFonts w:ascii="Times New Roman"/>
          <w:b w:val="false"/>
          <w:i w:val="false"/>
          <w:color w:val="000000"/>
          <w:sz w:val="28"/>
        </w:rPr>
        <w:t xml:space="preserve">               III. Отряд военизированной охраны </w:t>
      </w:r>
    </w:p>
    <w:p>
      <w:pPr>
        <w:spacing w:after="0"/>
        <w:ind w:left="0"/>
        <w:jc w:val="both"/>
      </w:pPr>
      <w:r>
        <w:rPr>
          <w:rFonts w:ascii="Times New Roman"/>
          <w:b w:val="false"/>
          <w:i w:val="false"/>
          <w:color w:val="000000"/>
          <w:sz w:val="28"/>
        </w:rPr>
        <w:t xml:space="preserve">7. Начальник отряда               1                         </w:t>
      </w:r>
    </w:p>
    <w:p>
      <w:pPr>
        <w:spacing w:after="0"/>
        <w:ind w:left="0"/>
        <w:jc w:val="both"/>
      </w:pPr>
      <w:r>
        <w:rPr>
          <w:rFonts w:ascii="Times New Roman"/>
          <w:b w:val="false"/>
          <w:i w:val="false"/>
          <w:color w:val="000000"/>
          <w:sz w:val="28"/>
        </w:rPr>
        <w:t xml:space="preserve">8. Заместитель начальника </w:t>
      </w:r>
    </w:p>
    <w:p>
      <w:pPr>
        <w:spacing w:after="0"/>
        <w:ind w:left="0"/>
        <w:jc w:val="both"/>
      </w:pPr>
      <w:r>
        <w:rPr>
          <w:rFonts w:ascii="Times New Roman"/>
          <w:b w:val="false"/>
          <w:i w:val="false"/>
          <w:color w:val="000000"/>
          <w:sz w:val="28"/>
        </w:rPr>
        <w:t xml:space="preserve">   отряда по службе               1 </w:t>
      </w:r>
    </w:p>
    <w:p>
      <w:pPr>
        <w:spacing w:after="0"/>
        <w:ind w:left="0"/>
        <w:jc w:val="both"/>
      </w:pPr>
      <w:r>
        <w:rPr>
          <w:rFonts w:ascii="Times New Roman"/>
          <w:b w:val="false"/>
          <w:i w:val="false"/>
          <w:color w:val="000000"/>
          <w:sz w:val="28"/>
        </w:rPr>
        <w:t xml:space="preserve">9. Старший инструктор, </w:t>
      </w:r>
    </w:p>
    <w:p>
      <w:pPr>
        <w:spacing w:after="0"/>
        <w:ind w:left="0"/>
        <w:jc w:val="both"/>
      </w:pPr>
      <w:r>
        <w:rPr>
          <w:rFonts w:ascii="Times New Roman"/>
          <w:b w:val="false"/>
          <w:i w:val="false"/>
          <w:color w:val="000000"/>
          <w:sz w:val="28"/>
        </w:rPr>
        <w:t xml:space="preserve">   инструктор по службе           1 </w:t>
      </w:r>
    </w:p>
    <w:p>
      <w:pPr>
        <w:spacing w:after="0"/>
        <w:ind w:left="0"/>
        <w:jc w:val="both"/>
      </w:pPr>
      <w:r>
        <w:rPr>
          <w:rFonts w:ascii="Times New Roman"/>
          <w:b w:val="false"/>
          <w:i w:val="false"/>
          <w:color w:val="000000"/>
          <w:sz w:val="28"/>
        </w:rPr>
        <w:t xml:space="preserve">                     IV. Команда стрелковая </w:t>
      </w:r>
    </w:p>
    <w:p>
      <w:pPr>
        <w:spacing w:after="0"/>
        <w:ind w:left="0"/>
        <w:jc w:val="both"/>
      </w:pPr>
      <w:r>
        <w:rPr>
          <w:rFonts w:ascii="Times New Roman"/>
          <w:b w:val="false"/>
          <w:i w:val="false"/>
          <w:color w:val="000000"/>
          <w:sz w:val="28"/>
        </w:rPr>
        <w:t xml:space="preserve">10. Начальник команды             1       1   1   1    1  2  2   2 </w:t>
      </w:r>
    </w:p>
    <w:p>
      <w:pPr>
        <w:spacing w:after="0"/>
        <w:ind w:left="0"/>
        <w:jc w:val="both"/>
      </w:pPr>
      <w:r>
        <w:rPr>
          <w:rFonts w:ascii="Times New Roman"/>
          <w:b w:val="false"/>
          <w:i w:val="false"/>
          <w:color w:val="000000"/>
          <w:sz w:val="28"/>
        </w:rPr>
        <w:t xml:space="preserve">11. Заместитель начальника </w:t>
      </w:r>
    </w:p>
    <w:p>
      <w:pPr>
        <w:spacing w:after="0"/>
        <w:ind w:left="0"/>
        <w:jc w:val="both"/>
      </w:pPr>
      <w:r>
        <w:rPr>
          <w:rFonts w:ascii="Times New Roman"/>
          <w:b w:val="false"/>
          <w:i w:val="false"/>
          <w:color w:val="000000"/>
          <w:sz w:val="28"/>
        </w:rPr>
        <w:t xml:space="preserve">    команды по службе             1 </w:t>
      </w:r>
    </w:p>
    <w:p>
      <w:pPr>
        <w:spacing w:after="0"/>
        <w:ind w:left="0"/>
        <w:jc w:val="both"/>
      </w:pPr>
      <w:r>
        <w:rPr>
          <w:rFonts w:ascii="Times New Roman"/>
          <w:b w:val="false"/>
          <w:i w:val="false"/>
          <w:color w:val="000000"/>
          <w:sz w:val="28"/>
        </w:rPr>
        <w:t xml:space="preserve">12. Начальник специализированной </w:t>
      </w:r>
    </w:p>
    <w:p>
      <w:pPr>
        <w:spacing w:after="0"/>
        <w:ind w:left="0"/>
        <w:jc w:val="both"/>
      </w:pPr>
      <w:r>
        <w:rPr>
          <w:rFonts w:ascii="Times New Roman"/>
          <w:b w:val="false"/>
          <w:i w:val="false"/>
          <w:color w:val="000000"/>
          <w:sz w:val="28"/>
        </w:rPr>
        <w:t xml:space="preserve">    (го) группы, подразделения    1 </w:t>
      </w:r>
    </w:p>
    <w:p>
      <w:pPr>
        <w:spacing w:after="0"/>
        <w:ind w:left="0"/>
        <w:jc w:val="both"/>
      </w:pPr>
      <w:r>
        <w:rPr>
          <w:rFonts w:ascii="Times New Roman"/>
          <w:b w:val="false"/>
          <w:i w:val="false"/>
          <w:color w:val="000000"/>
          <w:sz w:val="28"/>
        </w:rPr>
        <w:t xml:space="preserve">13. Начальник отделения </w:t>
      </w:r>
    </w:p>
    <w:p>
      <w:pPr>
        <w:spacing w:after="0"/>
        <w:ind w:left="0"/>
        <w:jc w:val="both"/>
      </w:pPr>
      <w:r>
        <w:rPr>
          <w:rFonts w:ascii="Times New Roman"/>
          <w:b w:val="false"/>
          <w:i w:val="false"/>
          <w:color w:val="000000"/>
          <w:sz w:val="28"/>
        </w:rPr>
        <w:t xml:space="preserve">    оперативной группы              1 </w:t>
      </w:r>
    </w:p>
    <w:p>
      <w:pPr>
        <w:spacing w:after="0"/>
        <w:ind w:left="0"/>
        <w:jc w:val="both"/>
      </w:pPr>
      <w:r>
        <w:rPr>
          <w:rFonts w:ascii="Times New Roman"/>
          <w:b w:val="false"/>
          <w:i w:val="false"/>
          <w:color w:val="000000"/>
          <w:sz w:val="28"/>
        </w:rPr>
        <w:t xml:space="preserve">14. Начальник оперативного </w:t>
      </w:r>
    </w:p>
    <w:p>
      <w:pPr>
        <w:spacing w:after="0"/>
        <w:ind w:left="0"/>
        <w:jc w:val="both"/>
      </w:pPr>
      <w:r>
        <w:rPr>
          <w:rFonts w:ascii="Times New Roman"/>
          <w:b w:val="false"/>
          <w:i w:val="false"/>
          <w:color w:val="000000"/>
          <w:sz w:val="28"/>
        </w:rPr>
        <w:t xml:space="preserve">    отделения                       1 </w:t>
      </w:r>
    </w:p>
    <w:p>
      <w:pPr>
        <w:spacing w:after="0"/>
        <w:ind w:left="0"/>
        <w:jc w:val="both"/>
      </w:pPr>
      <w:r>
        <w:rPr>
          <w:rFonts w:ascii="Times New Roman"/>
          <w:b w:val="false"/>
          <w:i w:val="false"/>
          <w:color w:val="000000"/>
          <w:sz w:val="28"/>
        </w:rPr>
        <w:t xml:space="preserve">15. Старший стрелок, стрелок        1 </w:t>
      </w:r>
    </w:p>
    <w:p>
      <w:pPr>
        <w:spacing w:after="0"/>
        <w:ind w:left="0"/>
        <w:jc w:val="both"/>
      </w:pPr>
      <w:r>
        <w:rPr>
          <w:rFonts w:ascii="Times New Roman"/>
          <w:b w:val="false"/>
          <w:i w:val="false"/>
          <w:color w:val="000000"/>
          <w:sz w:val="28"/>
        </w:rPr>
        <w:t xml:space="preserve">16. Стрелок наружного поста     </w:t>
      </w:r>
    </w:p>
    <w:p>
      <w:pPr>
        <w:spacing w:after="0"/>
        <w:ind w:left="0"/>
        <w:jc w:val="both"/>
      </w:pPr>
      <w:r>
        <w:rPr>
          <w:rFonts w:ascii="Times New Roman"/>
          <w:b w:val="false"/>
          <w:i w:val="false"/>
          <w:color w:val="000000"/>
          <w:sz w:val="28"/>
        </w:rPr>
        <w:t xml:space="preserve">    по охране объектов, складов, </w:t>
      </w:r>
    </w:p>
    <w:p>
      <w:pPr>
        <w:spacing w:after="0"/>
        <w:ind w:left="0"/>
        <w:jc w:val="both"/>
      </w:pPr>
      <w:r>
        <w:rPr>
          <w:rFonts w:ascii="Times New Roman"/>
          <w:b w:val="false"/>
          <w:i w:val="false"/>
          <w:color w:val="000000"/>
          <w:sz w:val="28"/>
        </w:rPr>
        <w:t xml:space="preserve">    отдельных неподвижных </w:t>
      </w:r>
    </w:p>
    <w:p>
      <w:pPr>
        <w:spacing w:after="0"/>
        <w:ind w:left="0"/>
        <w:jc w:val="both"/>
      </w:pPr>
      <w:r>
        <w:rPr>
          <w:rFonts w:ascii="Times New Roman"/>
          <w:b w:val="false"/>
          <w:i w:val="false"/>
          <w:color w:val="000000"/>
          <w:sz w:val="28"/>
        </w:rPr>
        <w:t xml:space="preserve">    объектов                          1 </w:t>
      </w:r>
    </w:p>
    <w:p>
      <w:pPr>
        <w:spacing w:after="0"/>
        <w:ind w:left="0"/>
        <w:jc w:val="both"/>
      </w:pPr>
      <w:r>
        <w:rPr>
          <w:rFonts w:ascii="Times New Roman"/>
          <w:b w:val="false"/>
          <w:i w:val="false"/>
          <w:color w:val="000000"/>
          <w:sz w:val="28"/>
        </w:rPr>
        <w:t xml:space="preserve">17. Водитель оперативного </w:t>
      </w:r>
    </w:p>
    <w:p>
      <w:pPr>
        <w:spacing w:after="0"/>
        <w:ind w:left="0"/>
        <w:jc w:val="both"/>
      </w:pPr>
      <w:r>
        <w:rPr>
          <w:rFonts w:ascii="Times New Roman"/>
          <w:b w:val="false"/>
          <w:i w:val="false"/>
          <w:color w:val="000000"/>
          <w:sz w:val="28"/>
        </w:rPr>
        <w:t xml:space="preserve">    автомобиля                  1 </w:t>
      </w:r>
    </w:p>
    <w:p>
      <w:pPr>
        <w:spacing w:after="0"/>
        <w:ind w:left="0"/>
        <w:jc w:val="both"/>
      </w:pPr>
      <w:r>
        <w:rPr>
          <w:rFonts w:ascii="Times New Roman"/>
          <w:b w:val="false"/>
          <w:i w:val="false"/>
          <w:color w:val="000000"/>
          <w:sz w:val="28"/>
        </w:rPr>
        <w:t xml:space="preserve">18. Вожатый служебной собаки        1 </w:t>
      </w:r>
    </w:p>
    <w:p>
      <w:pPr>
        <w:spacing w:after="0"/>
        <w:ind w:left="0"/>
        <w:jc w:val="both"/>
      </w:pPr>
      <w:r>
        <w:rPr>
          <w:rFonts w:ascii="Times New Roman"/>
          <w:b w:val="false"/>
          <w:i w:val="false"/>
          <w:color w:val="000000"/>
          <w:sz w:val="28"/>
        </w:rPr>
        <w:t xml:space="preserve">19. Проводник служебной собаки      1 </w:t>
      </w:r>
    </w:p>
    <w:p>
      <w:pPr>
        <w:spacing w:after="0"/>
        <w:ind w:left="0"/>
        <w:jc w:val="both"/>
      </w:pPr>
      <w:r>
        <w:rPr>
          <w:rFonts w:ascii="Times New Roman"/>
          <w:b w:val="false"/>
          <w:i w:val="false"/>
          <w:color w:val="000000"/>
          <w:sz w:val="28"/>
        </w:rPr>
        <w:t xml:space="preserve">20. На пост по сопровождению </w:t>
      </w:r>
    </w:p>
    <w:p>
      <w:pPr>
        <w:spacing w:after="0"/>
        <w:ind w:left="0"/>
        <w:jc w:val="both"/>
      </w:pPr>
      <w:r>
        <w:rPr>
          <w:rFonts w:ascii="Times New Roman"/>
          <w:b w:val="false"/>
          <w:i w:val="false"/>
          <w:color w:val="000000"/>
          <w:sz w:val="28"/>
        </w:rPr>
        <w:t xml:space="preserve">    маршрутов                   2 </w:t>
      </w:r>
    </w:p>
    <w:p>
      <w:pPr>
        <w:spacing w:after="0"/>
        <w:ind w:left="0"/>
        <w:jc w:val="both"/>
      </w:pPr>
      <w:r>
        <w:rPr>
          <w:rFonts w:ascii="Times New Roman"/>
          <w:b w:val="false"/>
          <w:i w:val="false"/>
          <w:color w:val="000000"/>
          <w:sz w:val="28"/>
        </w:rPr>
        <w:t xml:space="preserve">21. На пост по охране грузов </w:t>
      </w:r>
    </w:p>
    <w:p>
      <w:pPr>
        <w:spacing w:after="0"/>
        <w:ind w:left="0"/>
        <w:jc w:val="both"/>
      </w:pPr>
      <w:r>
        <w:rPr>
          <w:rFonts w:ascii="Times New Roman"/>
          <w:b w:val="false"/>
          <w:i w:val="false"/>
          <w:color w:val="000000"/>
          <w:sz w:val="28"/>
        </w:rPr>
        <w:t xml:space="preserve">    в парках станций          2 </w:t>
      </w:r>
    </w:p>
    <w:p>
      <w:pPr>
        <w:spacing w:after="0"/>
        <w:ind w:left="0"/>
        <w:jc w:val="both"/>
      </w:pPr>
      <w:r>
        <w:rPr>
          <w:rFonts w:ascii="Times New Roman"/>
          <w:b w:val="false"/>
          <w:i w:val="false"/>
          <w:color w:val="000000"/>
          <w:sz w:val="28"/>
        </w:rPr>
        <w:t xml:space="preserve">22. Старший стрелок, стрелок </w:t>
      </w:r>
    </w:p>
    <w:p>
      <w:pPr>
        <w:spacing w:after="0"/>
        <w:ind w:left="0"/>
        <w:jc w:val="both"/>
      </w:pPr>
      <w:r>
        <w:rPr>
          <w:rFonts w:ascii="Times New Roman"/>
          <w:b w:val="false"/>
          <w:i w:val="false"/>
          <w:color w:val="000000"/>
          <w:sz w:val="28"/>
        </w:rPr>
        <w:t xml:space="preserve">    по охране грузов в пути </w:t>
      </w:r>
    </w:p>
    <w:p>
      <w:pPr>
        <w:spacing w:after="0"/>
        <w:ind w:left="0"/>
        <w:jc w:val="both"/>
      </w:pPr>
      <w:r>
        <w:rPr>
          <w:rFonts w:ascii="Times New Roman"/>
          <w:b w:val="false"/>
          <w:i w:val="false"/>
          <w:color w:val="000000"/>
          <w:sz w:val="28"/>
        </w:rPr>
        <w:t xml:space="preserve">    следования                  1 </w:t>
      </w:r>
    </w:p>
    <w:p>
      <w:pPr>
        <w:spacing w:after="0"/>
        <w:ind w:left="0"/>
        <w:jc w:val="both"/>
      </w:pPr>
      <w:r>
        <w:rPr>
          <w:rFonts w:ascii="Times New Roman"/>
          <w:b w:val="false"/>
          <w:i w:val="false"/>
          <w:color w:val="000000"/>
          <w:sz w:val="28"/>
        </w:rPr>
        <w:t xml:space="preserve">                   V. Команда служебного собаководства </w:t>
      </w:r>
    </w:p>
    <w:p>
      <w:pPr>
        <w:spacing w:after="0"/>
        <w:ind w:left="0"/>
        <w:jc w:val="both"/>
      </w:pPr>
      <w:r>
        <w:rPr>
          <w:rFonts w:ascii="Times New Roman"/>
          <w:b w:val="false"/>
          <w:i w:val="false"/>
          <w:color w:val="000000"/>
          <w:sz w:val="28"/>
        </w:rPr>
        <w:t xml:space="preserve">23. Начальник команды             1 </w:t>
      </w:r>
    </w:p>
    <w:p>
      <w:pPr>
        <w:spacing w:after="0"/>
        <w:ind w:left="0"/>
        <w:jc w:val="both"/>
      </w:pPr>
      <w:r>
        <w:rPr>
          <w:rFonts w:ascii="Times New Roman"/>
          <w:b w:val="false"/>
          <w:i w:val="false"/>
          <w:color w:val="000000"/>
          <w:sz w:val="28"/>
        </w:rPr>
        <w:t xml:space="preserve">24. Инструктор служебного </w:t>
      </w:r>
    </w:p>
    <w:p>
      <w:pPr>
        <w:spacing w:after="0"/>
        <w:ind w:left="0"/>
        <w:jc w:val="both"/>
      </w:pPr>
      <w:r>
        <w:rPr>
          <w:rFonts w:ascii="Times New Roman"/>
          <w:b w:val="false"/>
          <w:i w:val="false"/>
          <w:color w:val="000000"/>
          <w:sz w:val="28"/>
        </w:rPr>
        <w:t xml:space="preserve">    собаководства                 1 </w:t>
      </w:r>
    </w:p>
    <w:p>
      <w:pPr>
        <w:spacing w:after="0"/>
        <w:ind w:left="0"/>
        <w:jc w:val="both"/>
      </w:pPr>
      <w:r>
        <w:rPr>
          <w:rFonts w:ascii="Times New Roman"/>
          <w:b w:val="false"/>
          <w:i w:val="false"/>
          <w:color w:val="000000"/>
          <w:sz w:val="28"/>
        </w:rPr>
        <w:t xml:space="preserve">25. Проводник служебной </w:t>
      </w:r>
    </w:p>
    <w:p>
      <w:pPr>
        <w:spacing w:after="0"/>
        <w:ind w:left="0"/>
        <w:jc w:val="both"/>
      </w:pPr>
      <w:r>
        <w:rPr>
          <w:rFonts w:ascii="Times New Roman"/>
          <w:b w:val="false"/>
          <w:i w:val="false"/>
          <w:color w:val="000000"/>
          <w:sz w:val="28"/>
        </w:rPr>
        <w:t xml:space="preserve">    собаки                          1 </w:t>
      </w:r>
    </w:p>
    <w:p>
      <w:pPr>
        <w:spacing w:after="0"/>
        <w:ind w:left="0"/>
        <w:jc w:val="both"/>
      </w:pPr>
      <w:r>
        <w:rPr>
          <w:rFonts w:ascii="Times New Roman"/>
          <w:b w:val="false"/>
          <w:i w:val="false"/>
          <w:color w:val="000000"/>
          <w:sz w:val="28"/>
        </w:rPr>
        <w:t xml:space="preserve">26. Вожатый служебной </w:t>
      </w:r>
    </w:p>
    <w:p>
      <w:pPr>
        <w:spacing w:after="0"/>
        <w:ind w:left="0"/>
        <w:jc w:val="both"/>
      </w:pPr>
      <w:r>
        <w:rPr>
          <w:rFonts w:ascii="Times New Roman"/>
          <w:b w:val="false"/>
          <w:i w:val="false"/>
          <w:color w:val="000000"/>
          <w:sz w:val="28"/>
        </w:rPr>
        <w:t xml:space="preserve">    собаки                          1 </w:t>
      </w:r>
    </w:p>
    <w:p>
      <w:pPr>
        <w:spacing w:after="0"/>
        <w:ind w:left="0"/>
        <w:jc w:val="both"/>
      </w:pPr>
      <w:r>
        <w:rPr>
          <w:rFonts w:ascii="Times New Roman"/>
          <w:b w:val="false"/>
          <w:i w:val="false"/>
          <w:color w:val="000000"/>
          <w:sz w:val="28"/>
        </w:rPr>
        <w:t xml:space="preserve">              VI. Команда по охране особо важных объектов </w:t>
      </w:r>
    </w:p>
    <w:p>
      <w:pPr>
        <w:spacing w:after="0"/>
        <w:ind w:left="0"/>
        <w:jc w:val="both"/>
      </w:pPr>
      <w:r>
        <w:rPr>
          <w:rFonts w:ascii="Times New Roman"/>
          <w:b w:val="false"/>
          <w:i w:val="false"/>
          <w:color w:val="000000"/>
          <w:sz w:val="28"/>
        </w:rPr>
        <w:t xml:space="preserve">27. Начальник команды             1       1   1   1    1  2  2   2 </w:t>
      </w:r>
    </w:p>
    <w:p>
      <w:pPr>
        <w:spacing w:after="0"/>
        <w:ind w:left="0"/>
        <w:jc w:val="both"/>
      </w:pPr>
      <w:r>
        <w:rPr>
          <w:rFonts w:ascii="Times New Roman"/>
          <w:b w:val="false"/>
          <w:i w:val="false"/>
          <w:color w:val="000000"/>
          <w:sz w:val="28"/>
        </w:rPr>
        <w:t xml:space="preserve">28. Старшина                        1 </w:t>
      </w:r>
    </w:p>
    <w:p>
      <w:pPr>
        <w:spacing w:after="0"/>
        <w:ind w:left="0"/>
        <w:jc w:val="both"/>
      </w:pPr>
      <w:r>
        <w:rPr>
          <w:rFonts w:ascii="Times New Roman"/>
          <w:b w:val="false"/>
          <w:i w:val="false"/>
          <w:color w:val="000000"/>
          <w:sz w:val="28"/>
        </w:rPr>
        <w:t xml:space="preserve">29. Начальник отделения             1 </w:t>
      </w:r>
    </w:p>
    <w:p>
      <w:pPr>
        <w:spacing w:after="0"/>
        <w:ind w:left="0"/>
        <w:jc w:val="both"/>
      </w:pPr>
      <w:r>
        <w:rPr>
          <w:rFonts w:ascii="Times New Roman"/>
          <w:b w:val="false"/>
          <w:i w:val="false"/>
          <w:color w:val="000000"/>
          <w:sz w:val="28"/>
        </w:rPr>
        <w:t xml:space="preserve">30. Старший стрелок, стрелок  1 </w:t>
      </w:r>
    </w:p>
    <w:p>
      <w:pPr>
        <w:spacing w:after="0"/>
        <w:ind w:left="0"/>
        <w:jc w:val="both"/>
      </w:pPr>
      <w:r>
        <w:rPr>
          <w:rFonts w:ascii="Times New Roman"/>
          <w:b w:val="false"/>
          <w:i w:val="false"/>
          <w:color w:val="000000"/>
          <w:sz w:val="28"/>
        </w:rPr>
        <w:t xml:space="preserve">31. Проводник, вожатый </w:t>
      </w:r>
    </w:p>
    <w:p>
      <w:pPr>
        <w:spacing w:after="0"/>
        <w:ind w:left="0"/>
        <w:jc w:val="both"/>
      </w:pPr>
      <w:r>
        <w:rPr>
          <w:rFonts w:ascii="Times New Roman"/>
          <w:b w:val="false"/>
          <w:i w:val="false"/>
          <w:color w:val="000000"/>
          <w:sz w:val="28"/>
        </w:rPr>
        <w:t xml:space="preserve">    служебной собаки                1 </w:t>
      </w:r>
    </w:p>
    <w:p>
      <w:pPr>
        <w:spacing w:after="0"/>
        <w:ind w:left="0"/>
        <w:jc w:val="both"/>
      </w:pPr>
      <w:r>
        <w:rPr>
          <w:rFonts w:ascii="Times New Roman"/>
          <w:b w:val="false"/>
          <w:i w:val="false"/>
          <w:color w:val="000000"/>
          <w:sz w:val="28"/>
        </w:rPr>
        <w:t xml:space="preserve">32. Моторист катера                 1 </w:t>
      </w:r>
    </w:p>
    <w:p>
      <w:pPr>
        <w:spacing w:after="0"/>
        <w:ind w:left="0"/>
        <w:jc w:val="both"/>
      </w:pPr>
      <w:r>
        <w:rPr>
          <w:rFonts w:ascii="Times New Roman"/>
          <w:b w:val="false"/>
          <w:i w:val="false"/>
          <w:color w:val="000000"/>
          <w:sz w:val="28"/>
        </w:rPr>
        <w:t xml:space="preserve">                                  БОЕПРИПАСЫ: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Вид оружия        !Неснижаемый!    Расход в год </w:t>
      </w:r>
    </w:p>
    <w:p>
      <w:pPr>
        <w:spacing w:after="0"/>
        <w:ind w:left="0"/>
        <w:jc w:val="both"/>
      </w:pPr>
      <w:r>
        <w:rPr>
          <w:rFonts w:ascii="Times New Roman"/>
          <w:b w:val="false"/>
          <w:i w:val="false"/>
          <w:color w:val="000000"/>
          <w:sz w:val="28"/>
        </w:rPr>
        <w:t xml:space="preserve">п/п!                            !запас на 1 !----------------------- </w:t>
      </w:r>
    </w:p>
    <w:p>
      <w:pPr>
        <w:spacing w:after="0"/>
        <w:ind w:left="0"/>
        <w:jc w:val="both"/>
      </w:pPr>
      <w:r>
        <w:rPr>
          <w:rFonts w:ascii="Times New Roman"/>
          <w:b w:val="false"/>
          <w:i w:val="false"/>
          <w:color w:val="000000"/>
          <w:sz w:val="28"/>
        </w:rPr>
        <w:t xml:space="preserve">   !                            !единицу    !на практику!для проверки </w:t>
      </w:r>
    </w:p>
    <w:p>
      <w:pPr>
        <w:spacing w:after="0"/>
        <w:ind w:left="0"/>
        <w:jc w:val="both"/>
      </w:pPr>
      <w:r>
        <w:rPr>
          <w:rFonts w:ascii="Times New Roman"/>
          <w:b w:val="false"/>
          <w:i w:val="false"/>
          <w:color w:val="000000"/>
          <w:sz w:val="28"/>
        </w:rPr>
        <w:t xml:space="preserve">   !                            ! оружия    !1 человека !боя на 1 </w:t>
      </w:r>
    </w:p>
    <w:p>
      <w:pPr>
        <w:spacing w:after="0"/>
        <w:ind w:left="0"/>
        <w:jc w:val="both"/>
      </w:pPr>
      <w:r>
        <w:rPr>
          <w:rFonts w:ascii="Times New Roman"/>
          <w:b w:val="false"/>
          <w:i w:val="false"/>
          <w:color w:val="000000"/>
          <w:sz w:val="28"/>
        </w:rPr>
        <w:t xml:space="preserve">   !                            !           !           !единицу  </w:t>
      </w:r>
    </w:p>
    <w:p>
      <w:pPr>
        <w:spacing w:after="0"/>
        <w:ind w:left="0"/>
        <w:jc w:val="both"/>
      </w:pPr>
      <w:r>
        <w:rPr>
          <w:rFonts w:ascii="Times New Roman"/>
          <w:b w:val="false"/>
          <w:i w:val="false"/>
          <w:color w:val="000000"/>
          <w:sz w:val="28"/>
        </w:rPr>
        <w:t xml:space="preserve">   !                            !           !           !оружия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Автомат АКМ                       320         18         16 </w:t>
      </w:r>
    </w:p>
    <w:p>
      <w:pPr>
        <w:spacing w:after="0"/>
        <w:ind w:left="0"/>
        <w:jc w:val="both"/>
      </w:pPr>
      <w:r>
        <w:rPr>
          <w:rFonts w:ascii="Times New Roman"/>
          <w:b w:val="false"/>
          <w:i w:val="false"/>
          <w:color w:val="000000"/>
          <w:sz w:val="28"/>
        </w:rPr>
        <w:t xml:space="preserve">2. Карабин образца 1988 г.            60         10          8 </w:t>
      </w:r>
    </w:p>
    <w:p>
      <w:pPr>
        <w:spacing w:after="0"/>
        <w:ind w:left="0"/>
        <w:jc w:val="both"/>
      </w:pPr>
      <w:r>
        <w:rPr>
          <w:rFonts w:ascii="Times New Roman"/>
          <w:b w:val="false"/>
          <w:i w:val="false"/>
          <w:color w:val="000000"/>
          <w:sz w:val="28"/>
        </w:rPr>
        <w:t xml:space="preserve">3. Пистолет Макарова                  32         12          8 </w:t>
      </w:r>
    </w:p>
    <w:p>
      <w:pPr>
        <w:spacing w:after="0"/>
        <w:ind w:left="0"/>
        <w:jc w:val="both"/>
      </w:pPr>
      <w:r>
        <w:rPr>
          <w:rFonts w:ascii="Times New Roman"/>
          <w:b w:val="false"/>
          <w:i w:val="false"/>
          <w:color w:val="000000"/>
          <w:sz w:val="28"/>
        </w:rPr>
        <w:t xml:space="preserve">4. Пистолет ТТ                        32         12          8 </w:t>
      </w:r>
    </w:p>
    <w:p>
      <w:pPr>
        <w:spacing w:after="0"/>
        <w:ind w:left="0"/>
        <w:jc w:val="both"/>
      </w:pPr>
      <w:r>
        <w:rPr>
          <w:rFonts w:ascii="Times New Roman"/>
          <w:b w:val="false"/>
          <w:i w:val="false"/>
          <w:color w:val="000000"/>
          <w:sz w:val="28"/>
        </w:rPr>
        <w:t xml:space="preserve">5. Револьвер                          28         12          8 </w:t>
      </w:r>
    </w:p>
    <w:p>
      <w:pPr>
        <w:spacing w:after="0"/>
        <w:ind w:left="0"/>
        <w:jc w:val="both"/>
      </w:pPr>
      <w:r>
        <w:rPr>
          <w:rFonts w:ascii="Times New Roman"/>
          <w:b w:val="false"/>
          <w:i w:val="false"/>
          <w:color w:val="000000"/>
          <w:sz w:val="28"/>
        </w:rPr>
        <w:t xml:space="preserve">       Примечания: 1. Боеприпасы, предусмотренные на проверку боя </w:t>
      </w:r>
    </w:p>
    <w:p>
      <w:pPr>
        <w:spacing w:after="0"/>
        <w:ind w:left="0"/>
        <w:jc w:val="both"/>
      </w:pPr>
      <w:r>
        <w:rPr>
          <w:rFonts w:ascii="Times New Roman"/>
          <w:b w:val="false"/>
          <w:i w:val="false"/>
          <w:color w:val="000000"/>
          <w:sz w:val="28"/>
        </w:rPr>
        <w:t xml:space="preserve">оружия, расходовать для других целей запрещается. </w:t>
      </w:r>
    </w:p>
    <w:p>
      <w:pPr>
        <w:spacing w:after="0"/>
        <w:ind w:left="0"/>
        <w:jc w:val="both"/>
      </w:pPr>
      <w:r>
        <w:rPr>
          <w:rFonts w:ascii="Times New Roman"/>
          <w:b w:val="false"/>
          <w:i w:val="false"/>
          <w:color w:val="000000"/>
          <w:sz w:val="28"/>
        </w:rPr>
        <w:t xml:space="preserve">     2. Необходимость проведения боя оружия один раз в год проверки </w:t>
      </w:r>
    </w:p>
    <w:p>
      <w:pPr>
        <w:spacing w:after="0"/>
        <w:ind w:left="0"/>
        <w:jc w:val="both"/>
      </w:pPr>
      <w:r>
        <w:rPr>
          <w:rFonts w:ascii="Times New Roman"/>
          <w:b w:val="false"/>
          <w:i w:val="false"/>
          <w:color w:val="000000"/>
          <w:sz w:val="28"/>
        </w:rPr>
        <w:t xml:space="preserve">устанавливается начальником отряда. </w:t>
      </w:r>
    </w:p>
    <w:p>
      <w:pPr>
        <w:spacing w:after="0"/>
        <w:ind w:left="0"/>
        <w:jc w:val="both"/>
      </w:pPr>
      <w:r>
        <w:rPr>
          <w:rFonts w:ascii="Times New Roman"/>
          <w:b w:val="false"/>
          <w:i w:val="false"/>
          <w:color w:val="000000"/>
          <w:sz w:val="28"/>
        </w:rPr>
        <w:t xml:space="preserve">     3. Для учебных целей и проведения тренировочных стрельб с </w:t>
      </w:r>
    </w:p>
    <w:p>
      <w:pPr>
        <w:spacing w:after="0"/>
        <w:ind w:left="0"/>
        <w:jc w:val="both"/>
      </w:pPr>
      <w:r>
        <w:rPr>
          <w:rFonts w:ascii="Times New Roman"/>
          <w:b w:val="false"/>
          <w:i w:val="false"/>
          <w:color w:val="000000"/>
          <w:sz w:val="28"/>
        </w:rPr>
        <w:t xml:space="preserve">личным составом военизированной охраны разрешается приобретать на </w:t>
      </w:r>
    </w:p>
    <w:p>
      <w:pPr>
        <w:spacing w:after="0"/>
        <w:ind w:left="0"/>
        <w:jc w:val="both"/>
      </w:pPr>
      <w:r>
        <w:rPr>
          <w:rFonts w:ascii="Times New Roman"/>
          <w:b w:val="false"/>
          <w:i w:val="false"/>
          <w:color w:val="000000"/>
          <w:sz w:val="28"/>
        </w:rPr>
        <w:t xml:space="preserve">команду учебное оружие по 2 ствола каждого вида и по 2 ствола </w:t>
      </w:r>
    </w:p>
    <w:p>
      <w:pPr>
        <w:spacing w:after="0"/>
        <w:ind w:left="0"/>
        <w:jc w:val="both"/>
      </w:pPr>
      <w:r>
        <w:rPr>
          <w:rFonts w:ascii="Times New Roman"/>
          <w:b w:val="false"/>
          <w:i w:val="false"/>
          <w:color w:val="000000"/>
          <w:sz w:val="28"/>
        </w:rPr>
        <w:t xml:space="preserve">малокалиберных винтовок, револьверов и пистолетов. </w:t>
      </w:r>
    </w:p>
    <w:p>
      <w:pPr>
        <w:spacing w:after="0"/>
        <w:ind w:left="0"/>
        <w:jc w:val="both"/>
      </w:pPr>
      <w:r>
        <w:rPr>
          <w:rFonts w:ascii="Times New Roman"/>
          <w:b w:val="false"/>
          <w:i w:val="false"/>
          <w:color w:val="000000"/>
          <w:sz w:val="28"/>
        </w:rPr>
        <w:t xml:space="preserve">     4. Резерв оружия для всех видов - 1 единица на каждые 10 </w:t>
      </w:r>
    </w:p>
    <w:p>
      <w:pPr>
        <w:spacing w:after="0"/>
        <w:ind w:left="0"/>
        <w:jc w:val="both"/>
      </w:pPr>
      <w:r>
        <w:rPr>
          <w:rFonts w:ascii="Times New Roman"/>
          <w:b w:val="false"/>
          <w:i w:val="false"/>
          <w:color w:val="000000"/>
          <w:sz w:val="28"/>
        </w:rPr>
        <w:t xml:space="preserve">единиц, имеющихся на вооружении. </w:t>
      </w:r>
    </w:p>
    <w:p>
      <w:pPr>
        <w:spacing w:after="0"/>
        <w:ind w:left="0"/>
        <w:jc w:val="both"/>
      </w:pPr>
      <w:r>
        <w:rPr>
          <w:rFonts w:ascii="Times New Roman"/>
          <w:b w:val="false"/>
          <w:i w:val="false"/>
          <w:color w:val="000000"/>
          <w:sz w:val="28"/>
        </w:rPr>
        <w:t xml:space="preserve">                                              Приложение N 14 </w:t>
      </w:r>
    </w:p>
    <w:p>
      <w:pPr>
        <w:spacing w:after="0"/>
        <w:ind w:left="0"/>
        <w:jc w:val="both"/>
      </w:pPr>
      <w:r>
        <w:rPr>
          <w:rFonts w:ascii="Times New Roman"/>
          <w:b w:val="false"/>
          <w:i w:val="false"/>
          <w:color w:val="000000"/>
          <w:sz w:val="28"/>
        </w:rPr>
        <w:t xml:space="preserve">                           НОРМЫ </w:t>
      </w:r>
    </w:p>
    <w:p>
      <w:pPr>
        <w:spacing w:after="0"/>
        <w:ind w:left="0"/>
        <w:jc w:val="both"/>
      </w:pPr>
      <w:r>
        <w:rPr>
          <w:rFonts w:ascii="Times New Roman"/>
          <w:b w:val="false"/>
          <w:i w:val="false"/>
          <w:color w:val="000000"/>
          <w:sz w:val="28"/>
        </w:rPr>
        <w:t xml:space="preserve">          вооружения и боеприпасов для личного состава </w:t>
      </w:r>
    </w:p>
    <w:p>
      <w:pPr>
        <w:spacing w:after="0"/>
        <w:ind w:left="0"/>
        <w:jc w:val="both"/>
      </w:pPr>
      <w:r>
        <w:rPr>
          <w:rFonts w:ascii="Times New Roman"/>
          <w:b w:val="false"/>
          <w:i w:val="false"/>
          <w:color w:val="000000"/>
          <w:sz w:val="28"/>
        </w:rPr>
        <w:t xml:space="preserve">        Государственной фельдъегерской службы Республики  </w:t>
      </w:r>
    </w:p>
    <w:p>
      <w:pPr>
        <w:spacing w:after="0"/>
        <w:ind w:left="0"/>
        <w:jc w:val="both"/>
      </w:pPr>
      <w:r>
        <w:rPr>
          <w:rFonts w:ascii="Times New Roman"/>
          <w:b w:val="false"/>
          <w:i w:val="false"/>
          <w:color w:val="000000"/>
          <w:sz w:val="28"/>
        </w:rPr>
        <w:t xml:space="preserve">      Казахстан при Министерстве транспорта и коммуникаций                  </w:t>
      </w:r>
    </w:p>
    <w:p>
      <w:pPr>
        <w:spacing w:after="0"/>
        <w:ind w:left="0"/>
        <w:jc w:val="both"/>
      </w:pPr>
      <w:r>
        <w:rPr>
          <w:rFonts w:ascii="Times New Roman"/>
          <w:b w:val="false"/>
          <w:i w:val="false"/>
          <w:color w:val="000000"/>
          <w:sz w:val="28"/>
        </w:rPr>
        <w:t xml:space="preserve">                   Республики Казахстан, состоящего в кадрах Министерства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Вид и наименование! Калибр ! Количество  ! Положено подразделениям </w:t>
      </w:r>
    </w:p>
    <w:p>
      <w:pPr>
        <w:spacing w:after="0"/>
        <w:ind w:left="0"/>
        <w:jc w:val="both"/>
      </w:pPr>
      <w:r>
        <w:rPr>
          <w:rFonts w:ascii="Times New Roman"/>
          <w:b w:val="false"/>
          <w:i w:val="false"/>
          <w:color w:val="000000"/>
          <w:sz w:val="28"/>
        </w:rPr>
        <w:t xml:space="preserve">     оружия       !        !единиц оружия! Государственной  </w:t>
      </w:r>
    </w:p>
    <w:p>
      <w:pPr>
        <w:spacing w:after="0"/>
        <w:ind w:left="0"/>
        <w:jc w:val="both"/>
      </w:pPr>
      <w:r>
        <w:rPr>
          <w:rFonts w:ascii="Times New Roman"/>
          <w:b w:val="false"/>
          <w:i w:val="false"/>
          <w:color w:val="000000"/>
          <w:sz w:val="28"/>
        </w:rPr>
        <w:t xml:space="preserve">                  !        !на количество! фельдъегерской службы </w:t>
      </w:r>
    </w:p>
    <w:p>
      <w:pPr>
        <w:spacing w:after="0"/>
        <w:ind w:left="0"/>
        <w:jc w:val="both"/>
      </w:pPr>
      <w:r>
        <w:rPr>
          <w:rFonts w:ascii="Times New Roman"/>
          <w:b w:val="false"/>
          <w:i w:val="false"/>
          <w:color w:val="000000"/>
          <w:sz w:val="28"/>
        </w:rPr>
        <w:t xml:space="preserve">                  !        !начальствую- ! </w:t>
      </w:r>
    </w:p>
    <w:p>
      <w:pPr>
        <w:spacing w:after="0"/>
        <w:ind w:left="0"/>
        <w:jc w:val="both"/>
      </w:pPr>
      <w:r>
        <w:rPr>
          <w:rFonts w:ascii="Times New Roman"/>
          <w:b w:val="false"/>
          <w:i w:val="false"/>
          <w:color w:val="000000"/>
          <w:sz w:val="28"/>
        </w:rPr>
        <w:t xml:space="preserve">                  !        !щего состава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БОЕВОЕ </w:t>
      </w:r>
    </w:p>
    <w:p>
      <w:pPr>
        <w:spacing w:after="0"/>
        <w:ind w:left="0"/>
        <w:jc w:val="both"/>
      </w:pPr>
      <w:r>
        <w:rPr>
          <w:rFonts w:ascii="Times New Roman"/>
          <w:b w:val="false"/>
          <w:i w:val="false"/>
          <w:color w:val="000000"/>
          <w:sz w:val="28"/>
        </w:rPr>
        <w:t xml:space="preserve">Пистолет           9,00 мм  1 ед. на 1 чел. Государственная  </w:t>
      </w:r>
    </w:p>
    <w:p>
      <w:pPr>
        <w:spacing w:after="0"/>
        <w:ind w:left="0"/>
        <w:jc w:val="both"/>
      </w:pPr>
      <w:r>
        <w:rPr>
          <w:rFonts w:ascii="Times New Roman"/>
          <w:b w:val="false"/>
          <w:i w:val="false"/>
          <w:color w:val="000000"/>
          <w:sz w:val="28"/>
        </w:rPr>
        <w:t xml:space="preserve">"Макарова"                                  фельдъегерская служба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 ее подразделения </w:t>
      </w:r>
    </w:p>
    <w:p>
      <w:pPr>
        <w:spacing w:after="0"/>
        <w:ind w:left="0"/>
        <w:jc w:val="both"/>
      </w:pPr>
      <w:r>
        <w:rPr>
          <w:rFonts w:ascii="Times New Roman"/>
          <w:b w:val="false"/>
          <w:i w:val="false"/>
          <w:color w:val="000000"/>
          <w:sz w:val="28"/>
        </w:rPr>
        <w:t xml:space="preserve">  Автомат </w:t>
      </w:r>
    </w:p>
    <w:p>
      <w:pPr>
        <w:spacing w:after="0"/>
        <w:ind w:left="0"/>
        <w:jc w:val="both"/>
      </w:pPr>
      <w:r>
        <w:rPr>
          <w:rFonts w:ascii="Times New Roman"/>
          <w:b w:val="false"/>
          <w:i w:val="false"/>
          <w:color w:val="000000"/>
          <w:sz w:val="28"/>
        </w:rPr>
        <w:t xml:space="preserve">(АК, АКМС)         7,62 мм  1 ед. на 15 чел. для выполнения </w:t>
      </w:r>
    </w:p>
    <w:p>
      <w:pPr>
        <w:spacing w:after="0"/>
        <w:ind w:left="0"/>
        <w:jc w:val="both"/>
      </w:pPr>
      <w:r>
        <w:rPr>
          <w:rFonts w:ascii="Times New Roman"/>
          <w:b w:val="false"/>
          <w:i w:val="false"/>
          <w:color w:val="000000"/>
          <w:sz w:val="28"/>
        </w:rPr>
        <w:t xml:space="preserve">(АПС)              9,00 мм                   специальных заданий. </w:t>
      </w:r>
    </w:p>
    <w:p>
      <w:pPr>
        <w:spacing w:after="0"/>
        <w:ind w:left="0"/>
        <w:jc w:val="both"/>
      </w:pPr>
      <w:r>
        <w:rPr>
          <w:rFonts w:ascii="Times New Roman"/>
          <w:b w:val="false"/>
          <w:i w:val="false"/>
          <w:color w:val="000000"/>
          <w:sz w:val="28"/>
        </w:rPr>
        <w:t xml:space="preserve">                                             Государственная </w:t>
      </w:r>
    </w:p>
    <w:p>
      <w:pPr>
        <w:spacing w:after="0"/>
        <w:ind w:left="0"/>
        <w:jc w:val="both"/>
      </w:pPr>
      <w:r>
        <w:rPr>
          <w:rFonts w:ascii="Times New Roman"/>
          <w:b w:val="false"/>
          <w:i w:val="false"/>
          <w:color w:val="000000"/>
          <w:sz w:val="28"/>
        </w:rPr>
        <w:t xml:space="preserve">                                             фельдъегерская служба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(г.Алматы) </w:t>
      </w:r>
    </w:p>
    <w:p>
      <w:pPr>
        <w:spacing w:after="0"/>
        <w:ind w:left="0"/>
        <w:jc w:val="both"/>
      </w:pPr>
      <w:r>
        <w:rPr>
          <w:rFonts w:ascii="Times New Roman"/>
          <w:b w:val="false"/>
          <w:i w:val="false"/>
          <w:color w:val="000000"/>
          <w:sz w:val="28"/>
        </w:rPr>
        <w:t xml:space="preserve">                              1 ед. на 1       отделы и отделения </w:t>
      </w:r>
    </w:p>
    <w:p>
      <w:pPr>
        <w:spacing w:after="0"/>
        <w:ind w:left="0"/>
        <w:jc w:val="both"/>
      </w:pPr>
      <w:r>
        <w:rPr>
          <w:rFonts w:ascii="Times New Roman"/>
          <w:b w:val="false"/>
          <w:i w:val="false"/>
          <w:color w:val="000000"/>
          <w:sz w:val="28"/>
        </w:rPr>
        <w:t xml:space="preserve">                            подразделение    Государственной </w:t>
      </w:r>
    </w:p>
    <w:p>
      <w:pPr>
        <w:spacing w:after="0"/>
        <w:ind w:left="0"/>
        <w:jc w:val="both"/>
      </w:pPr>
      <w:r>
        <w:rPr>
          <w:rFonts w:ascii="Times New Roman"/>
          <w:b w:val="false"/>
          <w:i w:val="false"/>
          <w:color w:val="000000"/>
          <w:sz w:val="28"/>
        </w:rPr>
        <w:t xml:space="preserve">                                             фельдъегерской службы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УЧЕБНОЕ </w:t>
      </w:r>
    </w:p>
    <w:p>
      <w:pPr>
        <w:spacing w:after="0"/>
        <w:ind w:left="0"/>
        <w:jc w:val="both"/>
      </w:pPr>
      <w:r>
        <w:rPr>
          <w:rFonts w:ascii="Times New Roman"/>
          <w:b w:val="false"/>
          <w:i w:val="false"/>
          <w:color w:val="000000"/>
          <w:sz w:val="28"/>
        </w:rPr>
        <w:t xml:space="preserve">Пистолет           9,00 мм  1 ед. на 100     Государственная </w:t>
      </w:r>
    </w:p>
    <w:p>
      <w:pPr>
        <w:spacing w:after="0"/>
        <w:ind w:left="0"/>
        <w:jc w:val="both"/>
      </w:pPr>
      <w:r>
        <w:rPr>
          <w:rFonts w:ascii="Times New Roman"/>
          <w:b w:val="false"/>
          <w:i w:val="false"/>
          <w:color w:val="000000"/>
          <w:sz w:val="28"/>
        </w:rPr>
        <w:t xml:space="preserve">"Макарова"                   человек         фельдъегерская служба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(г.Алматы) </w:t>
      </w:r>
    </w:p>
    <w:p>
      <w:pPr>
        <w:spacing w:after="0"/>
        <w:ind w:left="0"/>
        <w:jc w:val="both"/>
      </w:pPr>
      <w:r>
        <w:rPr>
          <w:rFonts w:ascii="Times New Roman"/>
          <w:b w:val="false"/>
          <w:i w:val="false"/>
          <w:color w:val="000000"/>
          <w:sz w:val="28"/>
        </w:rPr>
        <w:t xml:space="preserve">                              1 ед. на 1       отделы и отделения </w:t>
      </w:r>
    </w:p>
    <w:p>
      <w:pPr>
        <w:spacing w:after="0"/>
        <w:ind w:left="0"/>
        <w:jc w:val="both"/>
      </w:pPr>
      <w:r>
        <w:rPr>
          <w:rFonts w:ascii="Times New Roman"/>
          <w:b w:val="false"/>
          <w:i w:val="false"/>
          <w:color w:val="000000"/>
          <w:sz w:val="28"/>
        </w:rPr>
        <w:t xml:space="preserve">                            подразделение    Государственной </w:t>
      </w:r>
    </w:p>
    <w:p>
      <w:pPr>
        <w:spacing w:after="0"/>
        <w:ind w:left="0"/>
        <w:jc w:val="both"/>
      </w:pPr>
      <w:r>
        <w:rPr>
          <w:rFonts w:ascii="Times New Roman"/>
          <w:b w:val="false"/>
          <w:i w:val="false"/>
          <w:color w:val="000000"/>
          <w:sz w:val="28"/>
        </w:rPr>
        <w:t xml:space="preserve">                                             фельдъегерской </w:t>
      </w:r>
    </w:p>
    <w:p>
      <w:pPr>
        <w:spacing w:after="0"/>
        <w:ind w:left="0"/>
        <w:jc w:val="both"/>
      </w:pPr>
      <w:r>
        <w:rPr>
          <w:rFonts w:ascii="Times New Roman"/>
          <w:b w:val="false"/>
          <w:i w:val="false"/>
          <w:color w:val="000000"/>
          <w:sz w:val="28"/>
        </w:rPr>
        <w:t xml:space="preserve">                                             службы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Автомат            7,62 мм  1 ед. на 100     Государственная </w:t>
      </w:r>
    </w:p>
    <w:p>
      <w:pPr>
        <w:spacing w:after="0"/>
        <w:ind w:left="0"/>
        <w:jc w:val="both"/>
      </w:pPr>
      <w:r>
        <w:rPr>
          <w:rFonts w:ascii="Times New Roman"/>
          <w:b w:val="false"/>
          <w:i w:val="false"/>
          <w:color w:val="000000"/>
          <w:sz w:val="28"/>
        </w:rPr>
        <w:t xml:space="preserve">(АК, АКМС)                  человек          фельдъегерская служба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(г.Алматы) </w:t>
      </w:r>
    </w:p>
    <w:p>
      <w:pPr>
        <w:spacing w:after="0"/>
        <w:ind w:left="0"/>
        <w:jc w:val="both"/>
      </w:pPr>
      <w:r>
        <w:rPr>
          <w:rFonts w:ascii="Times New Roman"/>
          <w:b w:val="false"/>
          <w:i w:val="false"/>
          <w:color w:val="000000"/>
          <w:sz w:val="28"/>
        </w:rPr>
        <w:t xml:space="preserve">                              1 ед. на 1       отделы и отделения </w:t>
      </w:r>
    </w:p>
    <w:p>
      <w:pPr>
        <w:spacing w:after="0"/>
        <w:ind w:left="0"/>
        <w:jc w:val="both"/>
      </w:pPr>
      <w:r>
        <w:rPr>
          <w:rFonts w:ascii="Times New Roman"/>
          <w:b w:val="false"/>
          <w:i w:val="false"/>
          <w:color w:val="000000"/>
          <w:sz w:val="28"/>
        </w:rPr>
        <w:t xml:space="preserve">                            подразделение    Государственной </w:t>
      </w:r>
    </w:p>
    <w:p>
      <w:pPr>
        <w:spacing w:after="0"/>
        <w:ind w:left="0"/>
        <w:jc w:val="both"/>
      </w:pPr>
      <w:r>
        <w:rPr>
          <w:rFonts w:ascii="Times New Roman"/>
          <w:b w:val="false"/>
          <w:i w:val="false"/>
          <w:color w:val="000000"/>
          <w:sz w:val="28"/>
        </w:rPr>
        <w:t xml:space="preserve">                                             фельдъегерской службы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СПОРТИВНОЕ МАЛОКАЛИБЕРНОЕ </w:t>
      </w:r>
    </w:p>
    <w:p>
      <w:pPr>
        <w:spacing w:after="0"/>
        <w:ind w:left="0"/>
        <w:jc w:val="both"/>
      </w:pPr>
      <w:r>
        <w:rPr>
          <w:rFonts w:ascii="Times New Roman"/>
          <w:b w:val="false"/>
          <w:i w:val="false"/>
          <w:color w:val="000000"/>
          <w:sz w:val="28"/>
        </w:rPr>
        <w:t xml:space="preserve">Пистолет           5,6 мм   1 ед. на 50      Государственная </w:t>
      </w:r>
    </w:p>
    <w:p>
      <w:pPr>
        <w:spacing w:after="0"/>
        <w:ind w:left="0"/>
        <w:jc w:val="both"/>
      </w:pPr>
      <w:r>
        <w:rPr>
          <w:rFonts w:ascii="Times New Roman"/>
          <w:b w:val="false"/>
          <w:i w:val="false"/>
          <w:color w:val="000000"/>
          <w:sz w:val="28"/>
        </w:rPr>
        <w:t xml:space="preserve">самозарядный,                человек         фельдъегерская служба </w:t>
      </w:r>
    </w:p>
    <w:p>
      <w:pPr>
        <w:spacing w:after="0"/>
        <w:ind w:left="0"/>
        <w:jc w:val="both"/>
      </w:pPr>
      <w:r>
        <w:rPr>
          <w:rFonts w:ascii="Times New Roman"/>
          <w:b w:val="false"/>
          <w:i w:val="false"/>
          <w:color w:val="000000"/>
          <w:sz w:val="28"/>
        </w:rPr>
        <w:t xml:space="preserve">спортивный                                   Республики Казахстан </w:t>
      </w:r>
    </w:p>
    <w:p>
      <w:pPr>
        <w:spacing w:after="0"/>
        <w:ind w:left="0"/>
        <w:jc w:val="both"/>
      </w:pPr>
      <w:r>
        <w:rPr>
          <w:rFonts w:ascii="Times New Roman"/>
          <w:b w:val="false"/>
          <w:i w:val="false"/>
          <w:color w:val="000000"/>
          <w:sz w:val="28"/>
        </w:rPr>
        <w:t xml:space="preserve">"Марголина"                                  (г.Алматы) </w:t>
      </w:r>
    </w:p>
    <w:p>
      <w:pPr>
        <w:spacing w:after="0"/>
        <w:ind w:left="0"/>
        <w:jc w:val="both"/>
      </w:pPr>
      <w:r>
        <w:rPr>
          <w:rFonts w:ascii="Times New Roman"/>
          <w:b w:val="false"/>
          <w:i w:val="false"/>
          <w:color w:val="000000"/>
          <w:sz w:val="28"/>
        </w:rPr>
        <w:t xml:space="preserve">  Винтовка           5,6 мм   1 ед. на 100     Государственная </w:t>
      </w:r>
    </w:p>
    <w:p>
      <w:pPr>
        <w:spacing w:after="0"/>
        <w:ind w:left="0"/>
        <w:jc w:val="both"/>
      </w:pPr>
      <w:r>
        <w:rPr>
          <w:rFonts w:ascii="Times New Roman"/>
          <w:b w:val="false"/>
          <w:i w:val="false"/>
          <w:color w:val="000000"/>
          <w:sz w:val="28"/>
        </w:rPr>
        <w:t xml:space="preserve">спортивная                     человек       фельдъегерская служба </w:t>
      </w:r>
    </w:p>
    <w:p>
      <w:pPr>
        <w:spacing w:after="0"/>
        <w:ind w:left="0"/>
        <w:jc w:val="both"/>
      </w:pPr>
      <w:r>
        <w:rPr>
          <w:rFonts w:ascii="Times New Roman"/>
          <w:b w:val="false"/>
          <w:i w:val="false"/>
          <w:color w:val="000000"/>
          <w:sz w:val="28"/>
        </w:rPr>
        <w:t xml:space="preserve">малокалиберная                               Республики Казахстан </w:t>
      </w:r>
    </w:p>
    <w:p>
      <w:pPr>
        <w:spacing w:after="0"/>
        <w:ind w:left="0"/>
        <w:jc w:val="both"/>
      </w:pPr>
      <w:r>
        <w:rPr>
          <w:rFonts w:ascii="Times New Roman"/>
          <w:b w:val="false"/>
          <w:i w:val="false"/>
          <w:color w:val="000000"/>
          <w:sz w:val="28"/>
        </w:rPr>
        <w:t xml:space="preserve">целевая                                      (г.Алматы) </w:t>
      </w:r>
    </w:p>
    <w:p>
      <w:pPr>
        <w:spacing w:after="0"/>
        <w:ind w:left="0"/>
        <w:jc w:val="both"/>
      </w:pPr>
      <w:r>
        <w:rPr>
          <w:rFonts w:ascii="Times New Roman"/>
          <w:b w:val="false"/>
          <w:i w:val="false"/>
          <w:color w:val="000000"/>
          <w:sz w:val="28"/>
        </w:rPr>
        <w:t xml:space="preserve">                              1 ед. на 1       отделы и отделения </w:t>
      </w:r>
    </w:p>
    <w:p>
      <w:pPr>
        <w:spacing w:after="0"/>
        <w:ind w:left="0"/>
        <w:jc w:val="both"/>
      </w:pPr>
      <w:r>
        <w:rPr>
          <w:rFonts w:ascii="Times New Roman"/>
          <w:b w:val="false"/>
          <w:i w:val="false"/>
          <w:color w:val="000000"/>
          <w:sz w:val="28"/>
        </w:rPr>
        <w:t xml:space="preserve">                            подразделение    Государственной  </w:t>
      </w:r>
    </w:p>
    <w:p>
      <w:pPr>
        <w:spacing w:after="0"/>
        <w:ind w:left="0"/>
        <w:jc w:val="both"/>
      </w:pPr>
      <w:r>
        <w:rPr>
          <w:rFonts w:ascii="Times New Roman"/>
          <w:b w:val="false"/>
          <w:i w:val="false"/>
          <w:color w:val="000000"/>
          <w:sz w:val="28"/>
        </w:rPr>
        <w:t xml:space="preserve">                                             фельдъегерской службы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НОРМЫ БОЕПРИПАСОВ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!Неснижаемый!   Норма в год (шт.) </w:t>
      </w:r>
    </w:p>
    <w:p>
      <w:pPr>
        <w:spacing w:after="0"/>
        <w:ind w:left="0"/>
        <w:jc w:val="both"/>
      </w:pPr>
      <w:r>
        <w:rPr>
          <w:rFonts w:ascii="Times New Roman"/>
          <w:b w:val="false"/>
          <w:i w:val="false"/>
          <w:color w:val="000000"/>
          <w:sz w:val="28"/>
        </w:rPr>
        <w:t xml:space="preserve">                  !        !запас (шт.)!---------------------------- </w:t>
      </w:r>
    </w:p>
    <w:p>
      <w:pPr>
        <w:spacing w:after="0"/>
        <w:ind w:left="0"/>
        <w:jc w:val="both"/>
      </w:pPr>
      <w:r>
        <w:rPr>
          <w:rFonts w:ascii="Times New Roman"/>
          <w:b w:val="false"/>
          <w:i w:val="false"/>
          <w:color w:val="000000"/>
          <w:sz w:val="28"/>
        </w:rPr>
        <w:t xml:space="preserve">  Наименование    ! Калибр !на единицу !на 1 человека   !на 1 ствол </w:t>
      </w:r>
    </w:p>
    <w:p>
      <w:pPr>
        <w:spacing w:after="0"/>
        <w:ind w:left="0"/>
        <w:jc w:val="both"/>
      </w:pPr>
      <w:r>
        <w:rPr>
          <w:rFonts w:ascii="Times New Roman"/>
          <w:b w:val="false"/>
          <w:i w:val="false"/>
          <w:color w:val="000000"/>
          <w:sz w:val="28"/>
        </w:rPr>
        <w:t xml:space="preserve">     оружия       !        !оружия     !---------------------------- </w:t>
      </w:r>
    </w:p>
    <w:p>
      <w:pPr>
        <w:spacing w:after="0"/>
        <w:ind w:left="0"/>
        <w:jc w:val="both"/>
      </w:pPr>
      <w:r>
        <w:rPr>
          <w:rFonts w:ascii="Times New Roman"/>
          <w:b w:val="false"/>
          <w:i w:val="false"/>
          <w:color w:val="000000"/>
          <w:sz w:val="28"/>
        </w:rPr>
        <w:t xml:space="preserve">                  !        !----------- !для     !для    !для </w:t>
      </w:r>
    </w:p>
    <w:p>
      <w:pPr>
        <w:spacing w:after="0"/>
        <w:ind w:left="0"/>
        <w:jc w:val="both"/>
      </w:pPr>
      <w:r>
        <w:rPr>
          <w:rFonts w:ascii="Times New Roman"/>
          <w:b w:val="false"/>
          <w:i w:val="false"/>
          <w:color w:val="000000"/>
          <w:sz w:val="28"/>
        </w:rPr>
        <w:t xml:space="preserve">                  !        !при   !в    !учебной !стрел. !пристрелки </w:t>
      </w:r>
    </w:p>
    <w:p>
      <w:pPr>
        <w:spacing w:after="0"/>
        <w:ind w:left="0"/>
        <w:jc w:val="both"/>
      </w:pPr>
      <w:r>
        <w:rPr>
          <w:rFonts w:ascii="Times New Roman"/>
          <w:b w:val="false"/>
          <w:i w:val="false"/>
          <w:color w:val="000000"/>
          <w:sz w:val="28"/>
        </w:rPr>
        <w:t xml:space="preserve">                  !        !оружии!оруж.!практики!-спорт.! </w:t>
      </w:r>
    </w:p>
    <w:p>
      <w:pPr>
        <w:spacing w:after="0"/>
        <w:ind w:left="0"/>
        <w:jc w:val="both"/>
      </w:pPr>
      <w:r>
        <w:rPr>
          <w:rFonts w:ascii="Times New Roman"/>
          <w:b w:val="false"/>
          <w:i w:val="false"/>
          <w:color w:val="000000"/>
          <w:sz w:val="28"/>
        </w:rPr>
        <w:t xml:space="preserve">                  !        !      !клад.!        !меропр.!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Пистолет            9,00 мм   16     8     60        -         4 </w:t>
      </w:r>
    </w:p>
    <w:p>
      <w:pPr>
        <w:spacing w:after="0"/>
        <w:ind w:left="0"/>
        <w:jc w:val="both"/>
      </w:pPr>
      <w:r>
        <w:rPr>
          <w:rFonts w:ascii="Times New Roman"/>
          <w:b w:val="false"/>
          <w:i w:val="false"/>
          <w:color w:val="000000"/>
          <w:sz w:val="28"/>
        </w:rPr>
        <w:t xml:space="preserve">"Макарова" </w:t>
      </w:r>
    </w:p>
    <w:p>
      <w:pPr>
        <w:spacing w:after="0"/>
        <w:ind w:left="0"/>
        <w:jc w:val="both"/>
      </w:pPr>
      <w:r>
        <w:rPr>
          <w:rFonts w:ascii="Times New Roman"/>
          <w:b w:val="false"/>
          <w:i w:val="false"/>
          <w:color w:val="000000"/>
          <w:sz w:val="28"/>
        </w:rPr>
        <w:t xml:space="preserve">  Автомат-пистолет    9,00 мм   20   180     20        -        10 </w:t>
      </w:r>
    </w:p>
    <w:p>
      <w:pPr>
        <w:spacing w:after="0"/>
        <w:ind w:left="0"/>
        <w:jc w:val="both"/>
      </w:pPr>
      <w:r>
        <w:rPr>
          <w:rFonts w:ascii="Times New Roman"/>
          <w:b w:val="false"/>
          <w:i w:val="false"/>
          <w:color w:val="000000"/>
          <w:sz w:val="28"/>
        </w:rPr>
        <w:t xml:space="preserve">"Стечкина" </w:t>
      </w:r>
    </w:p>
    <w:p>
      <w:pPr>
        <w:spacing w:after="0"/>
        <w:ind w:left="0"/>
        <w:jc w:val="both"/>
      </w:pPr>
      <w:r>
        <w:rPr>
          <w:rFonts w:ascii="Times New Roman"/>
          <w:b w:val="false"/>
          <w:i w:val="false"/>
          <w:color w:val="000000"/>
          <w:sz w:val="28"/>
        </w:rPr>
        <w:t xml:space="preserve">  Автомат             7,62 мм  120   180     20        -        10 </w:t>
      </w:r>
    </w:p>
    <w:p>
      <w:pPr>
        <w:spacing w:after="0"/>
        <w:ind w:left="0"/>
        <w:jc w:val="both"/>
      </w:pPr>
      <w:r>
        <w:rPr>
          <w:rFonts w:ascii="Times New Roman"/>
          <w:b w:val="false"/>
          <w:i w:val="false"/>
          <w:color w:val="000000"/>
          <w:sz w:val="28"/>
        </w:rPr>
        <w:t xml:space="preserve">"Калашникова" </w:t>
      </w:r>
    </w:p>
    <w:p>
      <w:pPr>
        <w:spacing w:after="0"/>
        <w:ind w:left="0"/>
        <w:jc w:val="both"/>
      </w:pPr>
      <w:r>
        <w:rPr>
          <w:rFonts w:ascii="Times New Roman"/>
          <w:b w:val="false"/>
          <w:i w:val="false"/>
          <w:color w:val="000000"/>
          <w:sz w:val="28"/>
        </w:rPr>
        <w:t xml:space="preserve">  Пистолет            5,6 мм    -     -      10       60         - </w:t>
      </w:r>
    </w:p>
    <w:p>
      <w:pPr>
        <w:spacing w:after="0"/>
        <w:ind w:left="0"/>
        <w:jc w:val="both"/>
      </w:pPr>
      <w:r>
        <w:rPr>
          <w:rFonts w:ascii="Times New Roman"/>
          <w:b w:val="false"/>
          <w:i w:val="false"/>
          <w:color w:val="000000"/>
          <w:sz w:val="28"/>
        </w:rPr>
        <w:t xml:space="preserve">самозарядный  </w:t>
      </w:r>
    </w:p>
    <w:p>
      <w:pPr>
        <w:spacing w:after="0"/>
        <w:ind w:left="0"/>
        <w:jc w:val="both"/>
      </w:pPr>
      <w:r>
        <w:rPr>
          <w:rFonts w:ascii="Times New Roman"/>
          <w:b w:val="false"/>
          <w:i w:val="false"/>
          <w:color w:val="000000"/>
          <w:sz w:val="28"/>
        </w:rPr>
        <w:t xml:space="preserve">спортивный </w:t>
      </w:r>
    </w:p>
    <w:p>
      <w:pPr>
        <w:spacing w:after="0"/>
        <w:ind w:left="0"/>
        <w:jc w:val="both"/>
      </w:pPr>
      <w:r>
        <w:rPr>
          <w:rFonts w:ascii="Times New Roman"/>
          <w:b w:val="false"/>
          <w:i w:val="false"/>
          <w:color w:val="000000"/>
          <w:sz w:val="28"/>
        </w:rPr>
        <w:t xml:space="preserve">"Марголина" </w:t>
      </w:r>
    </w:p>
    <w:p>
      <w:pPr>
        <w:spacing w:after="0"/>
        <w:ind w:left="0"/>
        <w:jc w:val="both"/>
      </w:pPr>
      <w:r>
        <w:rPr>
          <w:rFonts w:ascii="Times New Roman"/>
          <w:b w:val="false"/>
          <w:i w:val="false"/>
          <w:color w:val="000000"/>
          <w:sz w:val="28"/>
        </w:rPr>
        <w:t xml:space="preserve">  Винтовка           5,6 мм     -     -      10       60         - </w:t>
      </w:r>
    </w:p>
    <w:p>
      <w:pPr>
        <w:spacing w:after="0"/>
        <w:ind w:left="0"/>
        <w:jc w:val="both"/>
      </w:pPr>
      <w:r>
        <w:rPr>
          <w:rFonts w:ascii="Times New Roman"/>
          <w:b w:val="false"/>
          <w:i w:val="false"/>
          <w:color w:val="000000"/>
          <w:sz w:val="28"/>
        </w:rPr>
        <w:t xml:space="preserve">спортивная </w:t>
      </w:r>
    </w:p>
    <w:p>
      <w:pPr>
        <w:spacing w:after="0"/>
        <w:ind w:left="0"/>
        <w:jc w:val="both"/>
      </w:pPr>
      <w:r>
        <w:rPr>
          <w:rFonts w:ascii="Times New Roman"/>
          <w:b w:val="false"/>
          <w:i w:val="false"/>
          <w:color w:val="000000"/>
          <w:sz w:val="28"/>
        </w:rPr>
        <w:t xml:space="preserve">малокалиберная </w:t>
      </w:r>
    </w:p>
    <w:p>
      <w:pPr>
        <w:spacing w:after="0"/>
        <w:ind w:left="0"/>
        <w:jc w:val="both"/>
      </w:pPr>
      <w:r>
        <w:rPr>
          <w:rFonts w:ascii="Times New Roman"/>
          <w:b w:val="false"/>
          <w:i w:val="false"/>
          <w:color w:val="000000"/>
          <w:sz w:val="28"/>
        </w:rPr>
        <w:t xml:space="preserve">целевая </w:t>
      </w:r>
    </w:p>
    <w:p>
      <w:pPr>
        <w:spacing w:after="0"/>
        <w:ind w:left="0"/>
        <w:jc w:val="both"/>
      </w:pPr>
      <w:r>
        <w:rPr>
          <w:rFonts w:ascii="Times New Roman"/>
          <w:b w:val="false"/>
          <w:i w:val="false"/>
          <w:color w:val="000000"/>
          <w:sz w:val="28"/>
        </w:rPr>
        <w:t xml:space="preserve">       Примечание. Общее количество боеприпасов для проведения  </w:t>
      </w:r>
    </w:p>
    <w:p>
      <w:pPr>
        <w:spacing w:after="0"/>
        <w:ind w:left="0"/>
        <w:jc w:val="both"/>
      </w:pPr>
      <w:r>
        <w:rPr>
          <w:rFonts w:ascii="Times New Roman"/>
          <w:b w:val="false"/>
          <w:i w:val="false"/>
          <w:color w:val="000000"/>
          <w:sz w:val="28"/>
        </w:rPr>
        <w:t xml:space="preserve">стрелково-спортивных мероприятий выделяется из годового расчета </w:t>
      </w:r>
    </w:p>
    <w:p>
      <w:pPr>
        <w:spacing w:after="0"/>
        <w:ind w:left="0"/>
        <w:jc w:val="both"/>
      </w:pPr>
      <w:r>
        <w:rPr>
          <w:rFonts w:ascii="Times New Roman"/>
          <w:b w:val="false"/>
          <w:i w:val="false"/>
          <w:color w:val="000000"/>
          <w:sz w:val="28"/>
        </w:rPr>
        <w:t xml:space="preserve">только на 20 процентов штатной численности начальствующего состава </w:t>
      </w:r>
    </w:p>
    <w:p>
      <w:pPr>
        <w:spacing w:after="0"/>
        <w:ind w:left="0"/>
        <w:jc w:val="both"/>
      </w:pPr>
      <w:r>
        <w:rPr>
          <w:rFonts w:ascii="Times New Roman"/>
          <w:b w:val="false"/>
          <w:i w:val="false"/>
          <w:color w:val="000000"/>
          <w:sz w:val="28"/>
        </w:rPr>
        <w:t xml:space="preserve">подразделений фельдъегерской службы. </w:t>
      </w:r>
    </w:p>
    <w:p>
      <w:pPr>
        <w:spacing w:after="0"/>
        <w:ind w:left="0"/>
        <w:jc w:val="both"/>
      </w:pPr>
      <w:r>
        <w:rPr>
          <w:rFonts w:ascii="Times New Roman"/>
          <w:b w:val="false"/>
          <w:i w:val="false"/>
          <w:color w:val="000000"/>
          <w:sz w:val="28"/>
        </w:rPr>
        <w:t xml:space="preserve">                                              Приложение N 15 </w:t>
      </w:r>
    </w:p>
    <w:p>
      <w:pPr>
        <w:spacing w:after="0"/>
        <w:ind w:left="0"/>
        <w:jc w:val="both"/>
      </w:pPr>
      <w:r>
        <w:rPr>
          <w:rFonts w:ascii="Times New Roman"/>
          <w:b w:val="false"/>
          <w:i w:val="false"/>
          <w:color w:val="000000"/>
          <w:sz w:val="28"/>
        </w:rPr>
        <w:t xml:space="preserve">                        НОРМЫ </w:t>
      </w:r>
    </w:p>
    <w:p>
      <w:pPr>
        <w:spacing w:after="0"/>
        <w:ind w:left="0"/>
        <w:jc w:val="both"/>
      </w:pPr>
      <w:r>
        <w:rPr>
          <w:rFonts w:ascii="Times New Roman"/>
          <w:b w:val="false"/>
          <w:i w:val="false"/>
          <w:color w:val="000000"/>
          <w:sz w:val="28"/>
        </w:rPr>
        <w:t xml:space="preserve">          оружия и боеприпасов, установленные для </w:t>
      </w:r>
    </w:p>
    <w:p>
      <w:pPr>
        <w:spacing w:after="0"/>
        <w:ind w:left="0"/>
        <w:jc w:val="both"/>
      </w:pPr>
      <w:r>
        <w:rPr>
          <w:rFonts w:ascii="Times New Roman"/>
          <w:b w:val="false"/>
          <w:i w:val="false"/>
          <w:color w:val="000000"/>
          <w:sz w:val="28"/>
        </w:rPr>
        <w:t xml:space="preserve">        вооружения работников службы специальной и </w:t>
      </w:r>
    </w:p>
    <w:p>
      <w:pPr>
        <w:spacing w:after="0"/>
        <w:ind w:left="0"/>
        <w:jc w:val="both"/>
      </w:pPr>
      <w:r>
        <w:rPr>
          <w:rFonts w:ascii="Times New Roman"/>
          <w:b w:val="false"/>
          <w:i w:val="false"/>
          <w:color w:val="000000"/>
          <w:sz w:val="28"/>
        </w:rPr>
        <w:t xml:space="preserve">         почтовой связи Министерства транспорта и </w:t>
      </w:r>
    </w:p>
    <w:p>
      <w:pPr>
        <w:spacing w:after="0"/>
        <w:ind w:left="0"/>
        <w:jc w:val="both"/>
      </w:pPr>
      <w:r>
        <w:rPr>
          <w:rFonts w:ascii="Times New Roman"/>
          <w:b w:val="false"/>
          <w:i w:val="false"/>
          <w:color w:val="000000"/>
          <w:sz w:val="28"/>
        </w:rPr>
        <w:t xml:space="preserve">             коммуникаций Республики Казахстан </w:t>
      </w:r>
    </w:p>
    <w:p>
      <w:pPr>
        <w:spacing w:after="0"/>
        <w:ind w:left="0"/>
        <w:jc w:val="both"/>
      </w:pPr>
      <w:r>
        <w:rPr>
          <w:rFonts w:ascii="Times New Roman"/>
          <w:b w:val="false"/>
          <w:i w:val="false"/>
          <w:color w:val="000000"/>
          <w:sz w:val="28"/>
        </w:rPr>
        <w:t xml:space="preserve">  1. Фельдъегерь                1 пистолет на каждого фельдъегеря </w:t>
      </w:r>
    </w:p>
    <w:p>
      <w:pPr>
        <w:spacing w:after="0"/>
        <w:ind w:left="0"/>
        <w:jc w:val="both"/>
      </w:pPr>
      <w:r>
        <w:rPr>
          <w:rFonts w:ascii="Times New Roman"/>
          <w:b w:val="false"/>
          <w:i w:val="false"/>
          <w:color w:val="000000"/>
          <w:sz w:val="28"/>
        </w:rPr>
        <w:t xml:space="preserve">                              и 1 автомат на бригаду фельдъегерей </w:t>
      </w:r>
    </w:p>
    <w:p>
      <w:pPr>
        <w:spacing w:after="0"/>
        <w:ind w:left="0"/>
        <w:jc w:val="both"/>
      </w:pPr>
      <w:r>
        <w:rPr>
          <w:rFonts w:ascii="Times New Roman"/>
          <w:b w:val="false"/>
          <w:i w:val="false"/>
          <w:color w:val="000000"/>
          <w:sz w:val="28"/>
        </w:rPr>
        <w:t xml:space="preserve">                              из 2 человек </w:t>
      </w:r>
    </w:p>
    <w:p>
      <w:pPr>
        <w:spacing w:after="0"/>
        <w:ind w:left="0"/>
        <w:jc w:val="both"/>
      </w:pPr>
      <w:r>
        <w:rPr>
          <w:rFonts w:ascii="Times New Roman"/>
          <w:b w:val="false"/>
          <w:i w:val="false"/>
          <w:color w:val="000000"/>
          <w:sz w:val="28"/>
        </w:rPr>
        <w:t xml:space="preserve">2. Экспедитор                 1 пистолет на смену из 2-3 работников </w:t>
      </w:r>
    </w:p>
    <w:p>
      <w:pPr>
        <w:spacing w:after="0"/>
        <w:ind w:left="0"/>
        <w:jc w:val="both"/>
      </w:pPr>
      <w:r>
        <w:rPr>
          <w:rFonts w:ascii="Times New Roman"/>
          <w:b w:val="false"/>
          <w:i w:val="false"/>
          <w:color w:val="000000"/>
          <w:sz w:val="28"/>
        </w:rPr>
        <w:t xml:space="preserve">3. Водитель автомобиля        1 пистолет на каждого водителя </w:t>
      </w:r>
    </w:p>
    <w:p>
      <w:pPr>
        <w:spacing w:after="0"/>
        <w:ind w:left="0"/>
        <w:jc w:val="both"/>
      </w:pPr>
      <w:r>
        <w:rPr>
          <w:rFonts w:ascii="Times New Roman"/>
          <w:b w:val="false"/>
          <w:i w:val="false"/>
          <w:color w:val="000000"/>
          <w:sz w:val="28"/>
        </w:rPr>
        <w:t xml:space="preserve">4. Начальник отделения        1 пистолет </w:t>
      </w:r>
    </w:p>
    <w:p>
      <w:pPr>
        <w:spacing w:after="0"/>
        <w:ind w:left="0"/>
        <w:jc w:val="both"/>
      </w:pPr>
      <w:r>
        <w:rPr>
          <w:rFonts w:ascii="Times New Roman"/>
          <w:b w:val="false"/>
          <w:i w:val="false"/>
          <w:color w:val="000000"/>
          <w:sz w:val="28"/>
        </w:rPr>
        <w:t xml:space="preserve">   спецсвязи </w:t>
      </w:r>
    </w:p>
    <w:p>
      <w:pPr>
        <w:spacing w:after="0"/>
        <w:ind w:left="0"/>
        <w:jc w:val="both"/>
      </w:pPr>
      <w:r>
        <w:rPr>
          <w:rFonts w:ascii="Times New Roman"/>
          <w:b w:val="false"/>
          <w:i w:val="false"/>
          <w:color w:val="000000"/>
          <w:sz w:val="28"/>
        </w:rPr>
        <w:t xml:space="preserve">5. Начальник (зам.начальника  1 пистолет </w:t>
      </w:r>
    </w:p>
    <w:p>
      <w:pPr>
        <w:spacing w:after="0"/>
        <w:ind w:left="0"/>
        <w:jc w:val="both"/>
      </w:pPr>
      <w:r>
        <w:rPr>
          <w:rFonts w:ascii="Times New Roman"/>
          <w:b w:val="false"/>
          <w:i w:val="false"/>
          <w:color w:val="000000"/>
          <w:sz w:val="28"/>
        </w:rPr>
        <w:t xml:space="preserve">   производственного </w:t>
      </w:r>
    </w:p>
    <w:p>
      <w:pPr>
        <w:spacing w:after="0"/>
        <w:ind w:left="0"/>
        <w:jc w:val="both"/>
      </w:pPr>
      <w:r>
        <w:rPr>
          <w:rFonts w:ascii="Times New Roman"/>
          <w:b w:val="false"/>
          <w:i w:val="false"/>
          <w:color w:val="000000"/>
          <w:sz w:val="28"/>
        </w:rPr>
        <w:t xml:space="preserve">   участка) </w:t>
      </w:r>
    </w:p>
    <w:p>
      <w:pPr>
        <w:spacing w:after="0"/>
        <w:ind w:left="0"/>
        <w:jc w:val="both"/>
      </w:pPr>
      <w:r>
        <w:rPr>
          <w:rFonts w:ascii="Times New Roman"/>
          <w:b w:val="false"/>
          <w:i w:val="false"/>
          <w:color w:val="000000"/>
          <w:sz w:val="28"/>
        </w:rPr>
        <w:t xml:space="preserve">6. Начальник (зам.начальника) 1 пистолет </w:t>
      </w:r>
    </w:p>
    <w:p>
      <w:pPr>
        <w:spacing w:after="0"/>
        <w:ind w:left="0"/>
        <w:jc w:val="both"/>
      </w:pPr>
      <w:r>
        <w:rPr>
          <w:rFonts w:ascii="Times New Roman"/>
          <w:b w:val="false"/>
          <w:i w:val="false"/>
          <w:color w:val="000000"/>
          <w:sz w:val="28"/>
        </w:rPr>
        <w:t xml:space="preserve">   цеха </w:t>
      </w:r>
    </w:p>
    <w:p>
      <w:pPr>
        <w:spacing w:after="0"/>
        <w:ind w:left="0"/>
        <w:jc w:val="both"/>
      </w:pPr>
      <w:r>
        <w:rPr>
          <w:rFonts w:ascii="Times New Roman"/>
          <w:b w:val="false"/>
          <w:i w:val="false"/>
          <w:color w:val="000000"/>
          <w:sz w:val="28"/>
        </w:rPr>
        <w:t xml:space="preserve">7. Начальник (директор)       1 пистолет </w:t>
      </w:r>
    </w:p>
    <w:p>
      <w:pPr>
        <w:spacing w:after="0"/>
        <w:ind w:left="0"/>
        <w:jc w:val="both"/>
      </w:pPr>
      <w:r>
        <w:rPr>
          <w:rFonts w:ascii="Times New Roman"/>
          <w:b w:val="false"/>
          <w:i w:val="false"/>
          <w:color w:val="000000"/>
          <w:sz w:val="28"/>
        </w:rPr>
        <w:t xml:space="preserve">   (зам.начальника, директора) </w:t>
      </w:r>
    </w:p>
    <w:p>
      <w:pPr>
        <w:spacing w:after="0"/>
        <w:ind w:left="0"/>
        <w:jc w:val="both"/>
      </w:pPr>
      <w:r>
        <w:rPr>
          <w:rFonts w:ascii="Times New Roman"/>
          <w:b w:val="false"/>
          <w:i w:val="false"/>
          <w:color w:val="000000"/>
          <w:sz w:val="28"/>
        </w:rPr>
        <w:t xml:space="preserve">   областного узла спецсвязи </w:t>
      </w:r>
    </w:p>
    <w:p>
      <w:pPr>
        <w:spacing w:after="0"/>
        <w:ind w:left="0"/>
        <w:jc w:val="both"/>
      </w:pPr>
      <w:r>
        <w:rPr>
          <w:rFonts w:ascii="Times New Roman"/>
          <w:b w:val="false"/>
          <w:i w:val="false"/>
          <w:color w:val="000000"/>
          <w:sz w:val="28"/>
        </w:rPr>
        <w:t xml:space="preserve">8. Генеральный директор       1 пистолет </w:t>
      </w:r>
    </w:p>
    <w:p>
      <w:pPr>
        <w:spacing w:after="0"/>
        <w:ind w:left="0"/>
        <w:jc w:val="both"/>
      </w:pPr>
      <w:r>
        <w:rPr>
          <w:rFonts w:ascii="Times New Roman"/>
          <w:b w:val="false"/>
          <w:i w:val="false"/>
          <w:color w:val="000000"/>
          <w:sz w:val="28"/>
        </w:rPr>
        <w:t xml:space="preserve">   (зам.генерального директора) </w:t>
      </w:r>
    </w:p>
    <w:p>
      <w:pPr>
        <w:spacing w:after="0"/>
        <w:ind w:left="0"/>
        <w:jc w:val="both"/>
      </w:pPr>
      <w:r>
        <w:rPr>
          <w:rFonts w:ascii="Times New Roman"/>
          <w:b w:val="false"/>
          <w:i w:val="false"/>
          <w:color w:val="000000"/>
          <w:sz w:val="28"/>
        </w:rPr>
        <w:t xml:space="preserve">   областного предприятия связи </w:t>
      </w:r>
    </w:p>
    <w:p>
      <w:pPr>
        <w:spacing w:after="0"/>
        <w:ind w:left="0"/>
        <w:jc w:val="both"/>
      </w:pPr>
      <w:r>
        <w:rPr>
          <w:rFonts w:ascii="Times New Roman"/>
          <w:b w:val="false"/>
          <w:i w:val="false"/>
          <w:color w:val="000000"/>
          <w:sz w:val="28"/>
        </w:rPr>
        <w:t xml:space="preserve">9. Старший диспетчер (диспетчер)1 пистолет </w:t>
      </w:r>
    </w:p>
    <w:p>
      <w:pPr>
        <w:spacing w:after="0"/>
        <w:ind w:left="0"/>
        <w:jc w:val="both"/>
      </w:pPr>
      <w:r>
        <w:rPr>
          <w:rFonts w:ascii="Times New Roman"/>
          <w:b w:val="false"/>
          <w:i w:val="false"/>
          <w:color w:val="000000"/>
          <w:sz w:val="28"/>
        </w:rPr>
        <w:t xml:space="preserve">10. Начальник узла связи       1 пистолет </w:t>
      </w:r>
    </w:p>
    <w:p>
      <w:pPr>
        <w:spacing w:after="0"/>
        <w:ind w:left="0"/>
        <w:jc w:val="both"/>
      </w:pPr>
      <w:r>
        <w:rPr>
          <w:rFonts w:ascii="Times New Roman"/>
          <w:b w:val="false"/>
          <w:i w:val="false"/>
          <w:color w:val="000000"/>
          <w:sz w:val="28"/>
        </w:rPr>
        <w:t xml:space="preserve">11. Начальник отделения связи  1 пистолет </w:t>
      </w:r>
    </w:p>
    <w:p>
      <w:pPr>
        <w:spacing w:after="0"/>
        <w:ind w:left="0"/>
        <w:jc w:val="both"/>
      </w:pPr>
      <w:r>
        <w:rPr>
          <w:rFonts w:ascii="Times New Roman"/>
          <w:b w:val="false"/>
          <w:i w:val="false"/>
          <w:color w:val="000000"/>
          <w:sz w:val="28"/>
        </w:rPr>
        <w:t xml:space="preserve">12. Начальник почтового вагона 1 пистолет </w:t>
      </w:r>
    </w:p>
    <w:p>
      <w:pPr>
        <w:spacing w:after="0"/>
        <w:ind w:left="0"/>
        <w:jc w:val="both"/>
      </w:pPr>
      <w:r>
        <w:rPr>
          <w:rFonts w:ascii="Times New Roman"/>
          <w:b w:val="false"/>
          <w:i w:val="false"/>
          <w:color w:val="000000"/>
          <w:sz w:val="28"/>
        </w:rPr>
        <w:t xml:space="preserve">13. Ответственный дежурный по </w:t>
      </w:r>
    </w:p>
    <w:p>
      <w:pPr>
        <w:spacing w:after="0"/>
        <w:ind w:left="0"/>
        <w:jc w:val="both"/>
      </w:pPr>
      <w:r>
        <w:rPr>
          <w:rFonts w:ascii="Times New Roman"/>
          <w:b w:val="false"/>
          <w:i w:val="false"/>
          <w:color w:val="000000"/>
          <w:sz w:val="28"/>
        </w:rPr>
        <w:t xml:space="preserve">    обмену почты ПЖДП и ОПП    1 пистолет </w:t>
      </w:r>
    </w:p>
    <w:p>
      <w:pPr>
        <w:spacing w:after="0"/>
        <w:ind w:left="0"/>
        <w:jc w:val="both"/>
      </w:pPr>
      <w:r>
        <w:rPr>
          <w:rFonts w:ascii="Times New Roman"/>
          <w:b w:val="false"/>
          <w:i w:val="false"/>
          <w:color w:val="000000"/>
          <w:sz w:val="28"/>
        </w:rPr>
        <w:t xml:space="preserve">14. Начальник главной кассы  </w:t>
      </w:r>
    </w:p>
    <w:p>
      <w:pPr>
        <w:spacing w:after="0"/>
        <w:ind w:left="0"/>
        <w:jc w:val="both"/>
      </w:pPr>
      <w:r>
        <w:rPr>
          <w:rFonts w:ascii="Times New Roman"/>
          <w:b w:val="false"/>
          <w:i w:val="false"/>
          <w:color w:val="000000"/>
          <w:sz w:val="28"/>
        </w:rPr>
        <w:t xml:space="preserve">    почтамта и узла связи      1 пистолет </w:t>
      </w:r>
    </w:p>
    <w:p>
      <w:pPr>
        <w:spacing w:after="0"/>
        <w:ind w:left="0"/>
        <w:jc w:val="both"/>
      </w:pPr>
      <w:r>
        <w:rPr>
          <w:rFonts w:ascii="Times New Roman"/>
          <w:b w:val="false"/>
          <w:i w:val="false"/>
          <w:color w:val="000000"/>
          <w:sz w:val="28"/>
        </w:rPr>
        <w:t xml:space="preserve">15. Оператор почтовой связи, </w:t>
      </w:r>
    </w:p>
    <w:p>
      <w:pPr>
        <w:spacing w:after="0"/>
        <w:ind w:left="0"/>
        <w:jc w:val="both"/>
      </w:pPr>
      <w:r>
        <w:rPr>
          <w:rFonts w:ascii="Times New Roman"/>
          <w:b w:val="false"/>
          <w:i w:val="false"/>
          <w:color w:val="000000"/>
          <w:sz w:val="28"/>
        </w:rPr>
        <w:t xml:space="preserve">    ведающий основной кассой   1 пистолет </w:t>
      </w:r>
    </w:p>
    <w:p>
      <w:pPr>
        <w:spacing w:after="0"/>
        <w:ind w:left="0"/>
        <w:jc w:val="both"/>
      </w:pPr>
      <w:r>
        <w:rPr>
          <w:rFonts w:ascii="Times New Roman"/>
          <w:b w:val="false"/>
          <w:i w:val="false"/>
          <w:color w:val="000000"/>
          <w:sz w:val="28"/>
        </w:rPr>
        <w:t xml:space="preserve">16. Почтальон по сопровождению </w:t>
      </w:r>
    </w:p>
    <w:p>
      <w:pPr>
        <w:spacing w:after="0"/>
        <w:ind w:left="0"/>
        <w:jc w:val="both"/>
      </w:pPr>
      <w:r>
        <w:rPr>
          <w:rFonts w:ascii="Times New Roman"/>
          <w:b w:val="false"/>
          <w:i w:val="false"/>
          <w:color w:val="000000"/>
          <w:sz w:val="28"/>
        </w:rPr>
        <w:t xml:space="preserve">    и обмену почты             1 пистолет </w:t>
      </w:r>
    </w:p>
    <w:p>
      <w:pPr>
        <w:spacing w:after="0"/>
        <w:ind w:left="0"/>
        <w:jc w:val="both"/>
      </w:pPr>
      <w:r>
        <w:rPr>
          <w:rFonts w:ascii="Times New Roman"/>
          <w:b w:val="false"/>
          <w:i w:val="false"/>
          <w:color w:val="000000"/>
          <w:sz w:val="28"/>
        </w:rPr>
        <w:t xml:space="preserve">17. Водитель автомобиля, </w:t>
      </w:r>
    </w:p>
    <w:p>
      <w:pPr>
        <w:spacing w:after="0"/>
        <w:ind w:left="0"/>
        <w:jc w:val="both"/>
      </w:pPr>
      <w:r>
        <w:rPr>
          <w:rFonts w:ascii="Times New Roman"/>
          <w:b w:val="false"/>
          <w:i w:val="false"/>
          <w:color w:val="000000"/>
          <w:sz w:val="28"/>
        </w:rPr>
        <w:t xml:space="preserve">    совмещающий обязанности </w:t>
      </w:r>
    </w:p>
    <w:p>
      <w:pPr>
        <w:spacing w:after="0"/>
        <w:ind w:left="0"/>
        <w:jc w:val="both"/>
      </w:pPr>
      <w:r>
        <w:rPr>
          <w:rFonts w:ascii="Times New Roman"/>
          <w:b w:val="false"/>
          <w:i w:val="false"/>
          <w:color w:val="000000"/>
          <w:sz w:val="28"/>
        </w:rPr>
        <w:t xml:space="preserve">    почтальона по сопровождению </w:t>
      </w:r>
    </w:p>
    <w:p>
      <w:pPr>
        <w:spacing w:after="0"/>
        <w:ind w:left="0"/>
        <w:jc w:val="both"/>
      </w:pPr>
      <w:r>
        <w:rPr>
          <w:rFonts w:ascii="Times New Roman"/>
          <w:b w:val="false"/>
          <w:i w:val="false"/>
          <w:color w:val="000000"/>
          <w:sz w:val="28"/>
        </w:rPr>
        <w:t xml:space="preserve">    почты                      1 пистолет </w:t>
      </w:r>
    </w:p>
    <w:p>
      <w:pPr>
        <w:spacing w:after="0"/>
        <w:ind w:left="0"/>
        <w:jc w:val="both"/>
      </w:pPr>
      <w:r>
        <w:rPr>
          <w:rFonts w:ascii="Times New Roman"/>
          <w:b w:val="false"/>
          <w:i w:val="false"/>
          <w:color w:val="000000"/>
          <w:sz w:val="28"/>
        </w:rPr>
        <w:t xml:space="preserve">18. Министр связи и его  </w:t>
      </w:r>
    </w:p>
    <w:p>
      <w:pPr>
        <w:spacing w:after="0"/>
        <w:ind w:left="0"/>
        <w:jc w:val="both"/>
      </w:pPr>
      <w:r>
        <w:rPr>
          <w:rFonts w:ascii="Times New Roman"/>
          <w:b w:val="false"/>
          <w:i w:val="false"/>
          <w:color w:val="000000"/>
          <w:sz w:val="28"/>
        </w:rPr>
        <w:t xml:space="preserve">    заместители                1 пистолет </w:t>
      </w:r>
    </w:p>
    <w:p>
      <w:pPr>
        <w:spacing w:after="0"/>
        <w:ind w:left="0"/>
        <w:jc w:val="both"/>
      </w:pPr>
      <w:r>
        <w:rPr>
          <w:rFonts w:ascii="Times New Roman"/>
          <w:b w:val="false"/>
          <w:i w:val="false"/>
          <w:color w:val="000000"/>
          <w:sz w:val="28"/>
        </w:rPr>
        <w:t xml:space="preserve">19. Начальник Республиканского </w:t>
      </w:r>
    </w:p>
    <w:p>
      <w:pPr>
        <w:spacing w:after="0"/>
        <w:ind w:left="0"/>
        <w:jc w:val="both"/>
      </w:pPr>
      <w:r>
        <w:rPr>
          <w:rFonts w:ascii="Times New Roman"/>
          <w:b w:val="false"/>
          <w:i w:val="false"/>
          <w:color w:val="000000"/>
          <w:sz w:val="28"/>
        </w:rPr>
        <w:t xml:space="preserve">    узла спецсвязи и его  </w:t>
      </w:r>
    </w:p>
    <w:p>
      <w:pPr>
        <w:spacing w:after="0"/>
        <w:ind w:left="0"/>
        <w:jc w:val="both"/>
      </w:pPr>
      <w:r>
        <w:rPr>
          <w:rFonts w:ascii="Times New Roman"/>
          <w:b w:val="false"/>
          <w:i w:val="false"/>
          <w:color w:val="000000"/>
          <w:sz w:val="28"/>
        </w:rPr>
        <w:t xml:space="preserve">    заместители                1 пистолет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Начальники узлов и отделений связи, ответственные дежурные ПЖДП (ОПП), начальники главной кассы почтамтов и узлов связи, операторы, ведающие основной кассой, вооружаются в рабочее время в случае служебной необходимости.  </w:t>
      </w:r>
      <w:r>
        <w:br/>
      </w:r>
      <w:r>
        <w:rPr>
          <w:rFonts w:ascii="Times New Roman"/>
          <w:b w:val="false"/>
          <w:i w:val="false"/>
          <w:color w:val="000000"/>
          <w:sz w:val="28"/>
        </w:rPr>
        <w:t xml:space="preserve">
      Вопрос вооружения начальников отделений связи решается начальниками почтамтов (узлов связи) с учетом местных условий.  </w:t>
      </w:r>
      <w:r>
        <w:br/>
      </w:r>
      <w:r>
        <w:rPr>
          <w:rFonts w:ascii="Times New Roman"/>
          <w:b w:val="false"/>
          <w:i w:val="false"/>
          <w:color w:val="000000"/>
          <w:sz w:val="28"/>
        </w:rPr>
        <w:t xml:space="preserve">
      2. Начальники почтовых вагонов вооружаются при исполнении  </w:t>
      </w:r>
    </w:p>
    <w:bookmarkStart w:name="z23" w:id="3"/>
    <w:p>
      <w:pPr>
        <w:spacing w:after="0"/>
        <w:ind w:left="0"/>
        <w:jc w:val="both"/>
      </w:pPr>
      <w:r>
        <w:rPr>
          <w:rFonts w:ascii="Times New Roman"/>
          <w:b w:val="false"/>
          <w:i w:val="false"/>
          <w:color w:val="000000"/>
          <w:sz w:val="28"/>
        </w:rPr>
        <w:t xml:space="preserve">
  ими служебных обязанностей, когда они следуют по маршрутам, на </w:t>
      </w:r>
    </w:p>
    <w:bookmarkEnd w:id="3"/>
    <w:p>
      <w:pPr>
        <w:spacing w:after="0"/>
        <w:ind w:left="0"/>
        <w:jc w:val="both"/>
      </w:pPr>
      <w:r>
        <w:rPr>
          <w:rFonts w:ascii="Times New Roman"/>
          <w:b w:val="false"/>
          <w:i w:val="false"/>
          <w:color w:val="000000"/>
          <w:sz w:val="28"/>
        </w:rPr>
        <w:t xml:space="preserve">которых осуществляется перевозка денежных сумм. </w:t>
      </w:r>
    </w:p>
    <w:p>
      <w:pPr>
        <w:spacing w:after="0"/>
        <w:ind w:left="0"/>
        <w:jc w:val="both"/>
      </w:pPr>
      <w:r>
        <w:rPr>
          <w:rFonts w:ascii="Times New Roman"/>
          <w:b w:val="false"/>
          <w:i w:val="false"/>
          <w:color w:val="000000"/>
          <w:sz w:val="28"/>
        </w:rPr>
        <w:t xml:space="preserve">     3. Почтальоны по сопровождению и обмену почты вооружаются </w:t>
      </w:r>
    </w:p>
    <w:p>
      <w:pPr>
        <w:spacing w:after="0"/>
        <w:ind w:left="0"/>
        <w:jc w:val="both"/>
      </w:pPr>
      <w:r>
        <w:rPr>
          <w:rFonts w:ascii="Times New Roman"/>
          <w:b w:val="false"/>
          <w:i w:val="false"/>
          <w:color w:val="000000"/>
          <w:sz w:val="28"/>
        </w:rPr>
        <w:t xml:space="preserve">только в рабочее время при следовании их по автомобильным и гужевым </w:t>
      </w:r>
    </w:p>
    <w:p>
      <w:pPr>
        <w:spacing w:after="0"/>
        <w:ind w:left="0"/>
        <w:jc w:val="both"/>
      </w:pPr>
      <w:r>
        <w:rPr>
          <w:rFonts w:ascii="Times New Roman"/>
          <w:b w:val="false"/>
          <w:i w:val="false"/>
          <w:color w:val="000000"/>
          <w:sz w:val="28"/>
        </w:rPr>
        <w:t xml:space="preserve">маршрутам в случае перевозки ими страховой почты. </w:t>
      </w:r>
    </w:p>
    <w:p>
      <w:pPr>
        <w:spacing w:after="0"/>
        <w:ind w:left="0"/>
        <w:jc w:val="both"/>
      </w:pPr>
      <w:r>
        <w:rPr>
          <w:rFonts w:ascii="Times New Roman"/>
          <w:b w:val="false"/>
          <w:i w:val="false"/>
          <w:color w:val="000000"/>
          <w:sz w:val="28"/>
        </w:rPr>
        <w:t xml:space="preserve">     4. Водители, совмещающие обязанности по сопровождению и </w:t>
      </w:r>
    </w:p>
    <w:p>
      <w:pPr>
        <w:spacing w:after="0"/>
        <w:ind w:left="0"/>
        <w:jc w:val="both"/>
      </w:pPr>
      <w:r>
        <w:rPr>
          <w:rFonts w:ascii="Times New Roman"/>
          <w:b w:val="false"/>
          <w:i w:val="false"/>
          <w:color w:val="000000"/>
          <w:sz w:val="28"/>
        </w:rPr>
        <w:t xml:space="preserve">охране почты вооружаются в случаях служебной необходимости. </w:t>
      </w:r>
    </w:p>
    <w:p>
      <w:pPr>
        <w:spacing w:after="0"/>
        <w:ind w:left="0"/>
        <w:jc w:val="both"/>
      </w:pPr>
      <w:r>
        <w:rPr>
          <w:rFonts w:ascii="Times New Roman"/>
          <w:b w:val="false"/>
          <w:i w:val="false"/>
          <w:color w:val="000000"/>
          <w:sz w:val="28"/>
        </w:rPr>
        <w:t xml:space="preserve">                          БОЕПРИПАСЫ: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     Количество патронов (штук) </w:t>
      </w:r>
    </w:p>
    <w:p>
      <w:pPr>
        <w:spacing w:after="0"/>
        <w:ind w:left="0"/>
        <w:jc w:val="both"/>
      </w:pPr>
      <w:r>
        <w:rPr>
          <w:rFonts w:ascii="Times New Roman"/>
          <w:b w:val="false"/>
          <w:i w:val="false"/>
          <w:color w:val="000000"/>
          <w:sz w:val="28"/>
        </w:rPr>
        <w:t xml:space="preserve">п/п!    Наименование оружия    !------------------------------------ </w:t>
      </w:r>
    </w:p>
    <w:p>
      <w:pPr>
        <w:spacing w:after="0"/>
        <w:ind w:left="0"/>
        <w:jc w:val="both"/>
      </w:pPr>
      <w:r>
        <w:rPr>
          <w:rFonts w:ascii="Times New Roman"/>
          <w:b w:val="false"/>
          <w:i w:val="false"/>
          <w:color w:val="000000"/>
          <w:sz w:val="28"/>
        </w:rPr>
        <w:t xml:space="preserve">   !                           !неснижаемый!     расход в год </w:t>
      </w:r>
    </w:p>
    <w:p>
      <w:pPr>
        <w:spacing w:after="0"/>
        <w:ind w:left="0"/>
        <w:jc w:val="both"/>
      </w:pPr>
      <w:r>
        <w:rPr>
          <w:rFonts w:ascii="Times New Roman"/>
          <w:b w:val="false"/>
          <w:i w:val="false"/>
          <w:color w:val="000000"/>
          <w:sz w:val="28"/>
        </w:rPr>
        <w:t xml:space="preserve">   !                           !запас на   !------------------------ </w:t>
      </w:r>
    </w:p>
    <w:p>
      <w:pPr>
        <w:spacing w:after="0"/>
        <w:ind w:left="0"/>
        <w:jc w:val="both"/>
      </w:pPr>
      <w:r>
        <w:rPr>
          <w:rFonts w:ascii="Times New Roman"/>
          <w:b w:val="false"/>
          <w:i w:val="false"/>
          <w:color w:val="000000"/>
          <w:sz w:val="28"/>
        </w:rPr>
        <w:t xml:space="preserve">   !                           !единицу    !практические! проверка </w:t>
      </w:r>
    </w:p>
    <w:p>
      <w:pPr>
        <w:spacing w:after="0"/>
        <w:ind w:left="0"/>
        <w:jc w:val="both"/>
      </w:pPr>
      <w:r>
        <w:rPr>
          <w:rFonts w:ascii="Times New Roman"/>
          <w:b w:val="false"/>
          <w:i w:val="false"/>
          <w:color w:val="000000"/>
          <w:sz w:val="28"/>
        </w:rPr>
        <w:t xml:space="preserve">   !                           !оружия     !стрельбы на !боя на  </w:t>
      </w:r>
    </w:p>
    <w:p>
      <w:pPr>
        <w:spacing w:after="0"/>
        <w:ind w:left="0"/>
        <w:jc w:val="both"/>
      </w:pPr>
      <w:r>
        <w:rPr>
          <w:rFonts w:ascii="Times New Roman"/>
          <w:b w:val="false"/>
          <w:i w:val="false"/>
          <w:color w:val="000000"/>
          <w:sz w:val="28"/>
        </w:rPr>
        <w:t xml:space="preserve">   !                           !           !1 человека  !единицу </w:t>
      </w:r>
    </w:p>
    <w:p>
      <w:pPr>
        <w:spacing w:after="0"/>
        <w:ind w:left="0"/>
        <w:jc w:val="both"/>
      </w:pPr>
      <w:r>
        <w:rPr>
          <w:rFonts w:ascii="Times New Roman"/>
          <w:b w:val="false"/>
          <w:i w:val="false"/>
          <w:color w:val="000000"/>
          <w:sz w:val="28"/>
        </w:rPr>
        <w:t xml:space="preserve">   !                           !           !            !оружия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На автоматы                     150         60          18 </w:t>
      </w:r>
    </w:p>
    <w:p>
      <w:pPr>
        <w:spacing w:after="0"/>
        <w:ind w:left="0"/>
        <w:jc w:val="both"/>
      </w:pPr>
      <w:r>
        <w:rPr>
          <w:rFonts w:ascii="Times New Roman"/>
          <w:b w:val="false"/>
          <w:i w:val="false"/>
          <w:color w:val="000000"/>
          <w:sz w:val="28"/>
        </w:rPr>
        <w:t xml:space="preserve">2.  На пистолеты                     36         64           4 </w:t>
      </w:r>
    </w:p>
    <w:p>
      <w:pPr>
        <w:spacing w:after="0"/>
        <w:ind w:left="0"/>
        <w:jc w:val="both"/>
      </w:pPr>
      <w:r>
        <w:rPr>
          <w:rFonts w:ascii="Times New Roman"/>
          <w:b w:val="false"/>
          <w:i w:val="false"/>
          <w:color w:val="000000"/>
          <w:sz w:val="28"/>
        </w:rPr>
        <w:t xml:space="preserve">                                              Приложение N 16 </w:t>
      </w:r>
    </w:p>
    <w:p>
      <w:pPr>
        <w:spacing w:after="0"/>
        <w:ind w:left="0"/>
        <w:jc w:val="both"/>
      </w:pPr>
      <w:r>
        <w:rPr>
          <w:rFonts w:ascii="Times New Roman"/>
          <w:b w:val="false"/>
          <w:i w:val="false"/>
          <w:color w:val="000000"/>
          <w:sz w:val="28"/>
        </w:rPr>
        <w:t xml:space="preserve">                            ТАБЕЛЬ </w:t>
      </w:r>
    </w:p>
    <w:p>
      <w:pPr>
        <w:spacing w:after="0"/>
        <w:ind w:left="0"/>
        <w:jc w:val="both"/>
      </w:pPr>
      <w:r>
        <w:rPr>
          <w:rFonts w:ascii="Times New Roman"/>
          <w:b w:val="false"/>
          <w:i w:val="false"/>
          <w:color w:val="000000"/>
          <w:sz w:val="28"/>
        </w:rPr>
        <w:t xml:space="preserve">            положенности огнестрельного оружия и боевых       </w:t>
      </w:r>
    </w:p>
    <w:p>
      <w:pPr>
        <w:spacing w:after="0"/>
        <w:ind w:left="0"/>
        <w:jc w:val="both"/>
      </w:pPr>
      <w:r>
        <w:rPr>
          <w:rFonts w:ascii="Times New Roman"/>
          <w:b w:val="false"/>
          <w:i w:val="false"/>
          <w:color w:val="000000"/>
          <w:sz w:val="28"/>
        </w:rPr>
        <w:t xml:space="preserve">           припасов для работников системы Казпотребсоюза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Наименование организаций (предприятий), должность </w:t>
      </w:r>
    </w:p>
    <w:p>
      <w:pPr>
        <w:spacing w:after="0"/>
        <w:ind w:left="0"/>
        <w:jc w:val="both"/>
      </w:pPr>
      <w:r>
        <w:rPr>
          <w:rFonts w:ascii="Times New Roman"/>
          <w:b w:val="false"/>
          <w:i w:val="false"/>
          <w:color w:val="000000"/>
          <w:sz w:val="28"/>
        </w:rPr>
        <w:t xml:space="preserve">3 - Огнестрельное оружие: охотничьи карабины, калибр 7,62 и 9 мм </w:t>
      </w:r>
    </w:p>
    <w:p>
      <w:pPr>
        <w:spacing w:after="0"/>
        <w:ind w:left="0"/>
        <w:jc w:val="both"/>
      </w:pPr>
      <w:r>
        <w:rPr>
          <w:rFonts w:ascii="Times New Roman"/>
          <w:b w:val="false"/>
          <w:i w:val="false"/>
          <w:color w:val="000000"/>
          <w:sz w:val="28"/>
        </w:rPr>
        <w:t xml:space="preserve">4 - Огнестрельное оружие: карабины, винтовки, армейского образца, </w:t>
      </w:r>
    </w:p>
    <w:p>
      <w:pPr>
        <w:spacing w:after="0"/>
        <w:ind w:left="0"/>
        <w:jc w:val="both"/>
      </w:pPr>
      <w:r>
        <w:rPr>
          <w:rFonts w:ascii="Times New Roman"/>
          <w:b w:val="false"/>
          <w:i w:val="false"/>
          <w:color w:val="000000"/>
          <w:sz w:val="28"/>
        </w:rPr>
        <w:t xml:space="preserve">    калибр 7,62 мм </w:t>
      </w:r>
    </w:p>
    <w:p>
      <w:pPr>
        <w:spacing w:after="0"/>
        <w:ind w:left="0"/>
        <w:jc w:val="both"/>
      </w:pPr>
      <w:r>
        <w:rPr>
          <w:rFonts w:ascii="Times New Roman"/>
          <w:b w:val="false"/>
          <w:i w:val="false"/>
          <w:color w:val="000000"/>
          <w:sz w:val="28"/>
        </w:rPr>
        <w:t xml:space="preserve">5 - Огнестрельное оружие: малокалиберные винтовки, карабин "Барс", </w:t>
      </w:r>
    </w:p>
    <w:p>
      <w:pPr>
        <w:spacing w:after="0"/>
        <w:ind w:left="0"/>
        <w:jc w:val="both"/>
      </w:pPr>
      <w:r>
        <w:rPr>
          <w:rFonts w:ascii="Times New Roman"/>
          <w:b w:val="false"/>
          <w:i w:val="false"/>
          <w:color w:val="000000"/>
          <w:sz w:val="28"/>
        </w:rPr>
        <w:t xml:space="preserve">    калибр 5,6 мм </w:t>
      </w:r>
    </w:p>
    <w:p>
      <w:pPr>
        <w:spacing w:after="0"/>
        <w:ind w:left="0"/>
        <w:jc w:val="both"/>
      </w:pPr>
      <w:r>
        <w:rPr>
          <w:rFonts w:ascii="Times New Roman"/>
          <w:b w:val="false"/>
          <w:i w:val="false"/>
          <w:color w:val="000000"/>
          <w:sz w:val="28"/>
        </w:rPr>
        <w:t xml:space="preserve">6 - Огнестрельное оружие: охотничьи гладкоствольные ружья </w:t>
      </w:r>
    </w:p>
    <w:p>
      <w:pPr>
        <w:spacing w:after="0"/>
        <w:ind w:left="0"/>
        <w:jc w:val="both"/>
      </w:pPr>
      <w:r>
        <w:rPr>
          <w:rFonts w:ascii="Times New Roman"/>
          <w:b w:val="false"/>
          <w:i w:val="false"/>
          <w:color w:val="000000"/>
          <w:sz w:val="28"/>
        </w:rPr>
        <w:t xml:space="preserve">7 - Огнестрельное оружие: кобурное оружие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Объединение "Казкооппромпушнина" </w:t>
      </w:r>
    </w:p>
    <w:p>
      <w:pPr>
        <w:spacing w:after="0"/>
        <w:ind w:left="0"/>
        <w:jc w:val="both"/>
      </w:pPr>
      <w:r>
        <w:rPr>
          <w:rFonts w:ascii="Times New Roman"/>
          <w:b w:val="false"/>
          <w:i w:val="false"/>
          <w:color w:val="000000"/>
          <w:sz w:val="28"/>
        </w:rPr>
        <w:t xml:space="preserve">  1.  Ведущий охотовед                   1 </w:t>
      </w:r>
    </w:p>
    <w:p>
      <w:pPr>
        <w:spacing w:after="0"/>
        <w:ind w:left="0"/>
        <w:jc w:val="both"/>
      </w:pPr>
      <w:r>
        <w:rPr>
          <w:rFonts w:ascii="Times New Roman"/>
          <w:b w:val="false"/>
          <w:i w:val="false"/>
          <w:color w:val="000000"/>
          <w:sz w:val="28"/>
        </w:rPr>
        <w:t xml:space="preserve">  2.  Охотовед                           1 </w:t>
      </w:r>
    </w:p>
    <w:p>
      <w:pPr>
        <w:spacing w:after="0"/>
        <w:ind w:left="0"/>
        <w:jc w:val="both"/>
      </w:pPr>
      <w:r>
        <w:rPr>
          <w:rFonts w:ascii="Times New Roman"/>
          <w:b w:val="false"/>
          <w:i w:val="false"/>
          <w:color w:val="000000"/>
          <w:sz w:val="28"/>
        </w:rPr>
        <w:t xml:space="preserve">                 Коопзверопромхоз (ондатрозверопромхоз) </w:t>
      </w:r>
    </w:p>
    <w:p>
      <w:pPr>
        <w:spacing w:after="0"/>
        <w:ind w:left="0"/>
        <w:jc w:val="both"/>
      </w:pPr>
      <w:r>
        <w:rPr>
          <w:rFonts w:ascii="Times New Roman"/>
          <w:b w:val="false"/>
          <w:i w:val="false"/>
          <w:color w:val="000000"/>
          <w:sz w:val="28"/>
        </w:rPr>
        <w:t xml:space="preserve">  3. Директор                            1 </w:t>
      </w:r>
    </w:p>
    <w:p>
      <w:pPr>
        <w:spacing w:after="0"/>
        <w:ind w:left="0"/>
        <w:jc w:val="both"/>
      </w:pPr>
      <w:r>
        <w:rPr>
          <w:rFonts w:ascii="Times New Roman"/>
          <w:b w:val="false"/>
          <w:i w:val="false"/>
          <w:color w:val="000000"/>
          <w:sz w:val="28"/>
        </w:rPr>
        <w:t xml:space="preserve">  4. Заместитель директора               1 </w:t>
      </w:r>
    </w:p>
    <w:p>
      <w:pPr>
        <w:spacing w:after="0"/>
        <w:ind w:left="0"/>
        <w:jc w:val="both"/>
      </w:pPr>
      <w:r>
        <w:rPr>
          <w:rFonts w:ascii="Times New Roman"/>
          <w:b w:val="false"/>
          <w:i w:val="false"/>
          <w:color w:val="000000"/>
          <w:sz w:val="28"/>
        </w:rPr>
        <w:t xml:space="preserve">  5. Главный (старший) охотовед          1                       1 </w:t>
      </w:r>
    </w:p>
    <w:p>
      <w:pPr>
        <w:spacing w:after="0"/>
        <w:ind w:left="0"/>
        <w:jc w:val="both"/>
      </w:pPr>
      <w:r>
        <w:rPr>
          <w:rFonts w:ascii="Times New Roman"/>
          <w:b w:val="false"/>
          <w:i w:val="false"/>
          <w:color w:val="000000"/>
          <w:sz w:val="28"/>
        </w:rPr>
        <w:t xml:space="preserve">  6. Охотовед                            1                       1  </w:t>
      </w:r>
    </w:p>
    <w:p>
      <w:pPr>
        <w:spacing w:after="0"/>
        <w:ind w:left="0"/>
        <w:jc w:val="both"/>
      </w:pPr>
      <w:r>
        <w:rPr>
          <w:rFonts w:ascii="Times New Roman"/>
          <w:b w:val="false"/>
          <w:i w:val="false"/>
          <w:color w:val="000000"/>
          <w:sz w:val="28"/>
        </w:rPr>
        <w:t xml:space="preserve">  7. Заведующий производственным </w:t>
      </w:r>
    </w:p>
    <w:p>
      <w:pPr>
        <w:spacing w:after="0"/>
        <w:ind w:left="0"/>
        <w:jc w:val="both"/>
      </w:pPr>
      <w:r>
        <w:rPr>
          <w:rFonts w:ascii="Times New Roman"/>
          <w:b w:val="false"/>
          <w:i w:val="false"/>
          <w:color w:val="000000"/>
          <w:sz w:val="28"/>
        </w:rPr>
        <w:t xml:space="preserve">     участком (отделением)               -     1                 1 </w:t>
      </w:r>
    </w:p>
    <w:p>
      <w:pPr>
        <w:spacing w:after="0"/>
        <w:ind w:left="0"/>
        <w:jc w:val="both"/>
      </w:pPr>
      <w:r>
        <w:rPr>
          <w:rFonts w:ascii="Times New Roman"/>
          <w:b w:val="false"/>
          <w:i w:val="false"/>
          <w:color w:val="000000"/>
          <w:sz w:val="28"/>
        </w:rPr>
        <w:t xml:space="preserve">  8. Старший егерь                       1                       1 </w:t>
      </w:r>
    </w:p>
    <w:p>
      <w:pPr>
        <w:spacing w:after="0"/>
        <w:ind w:left="0"/>
        <w:jc w:val="both"/>
      </w:pPr>
      <w:r>
        <w:rPr>
          <w:rFonts w:ascii="Times New Roman"/>
          <w:b w:val="false"/>
          <w:i w:val="false"/>
          <w:color w:val="000000"/>
          <w:sz w:val="28"/>
        </w:rPr>
        <w:t xml:space="preserve">  9. Егерь                               1                       1 </w:t>
      </w:r>
    </w:p>
    <w:p>
      <w:pPr>
        <w:spacing w:after="0"/>
        <w:ind w:left="0"/>
        <w:jc w:val="both"/>
      </w:pPr>
      <w:r>
        <w:rPr>
          <w:rFonts w:ascii="Times New Roman"/>
          <w:b w:val="false"/>
          <w:i w:val="false"/>
          <w:color w:val="000000"/>
          <w:sz w:val="28"/>
        </w:rPr>
        <w:t xml:space="preserve">10. Штатный охотник                     1     -     1     1     - </w:t>
      </w:r>
    </w:p>
    <w:p>
      <w:pPr>
        <w:spacing w:after="0"/>
        <w:ind w:left="0"/>
        <w:jc w:val="both"/>
      </w:pPr>
      <w:r>
        <w:rPr>
          <w:rFonts w:ascii="Times New Roman"/>
          <w:b w:val="false"/>
          <w:i w:val="false"/>
          <w:color w:val="000000"/>
          <w:sz w:val="28"/>
        </w:rPr>
        <w:t xml:space="preserve">11. Охотник-любитель                    -     1     1     1     - </w:t>
      </w:r>
    </w:p>
    <w:p>
      <w:pPr>
        <w:spacing w:after="0"/>
        <w:ind w:left="0"/>
        <w:jc w:val="both"/>
      </w:pPr>
      <w:r>
        <w:rPr>
          <w:rFonts w:ascii="Times New Roman"/>
          <w:b w:val="false"/>
          <w:i w:val="false"/>
          <w:color w:val="000000"/>
          <w:sz w:val="28"/>
        </w:rPr>
        <w:t xml:space="preserve">                    Управление заготовок облпотребсоюза </w:t>
      </w:r>
    </w:p>
    <w:p>
      <w:pPr>
        <w:spacing w:after="0"/>
        <w:ind w:left="0"/>
        <w:jc w:val="both"/>
      </w:pPr>
      <w:r>
        <w:rPr>
          <w:rFonts w:ascii="Times New Roman"/>
          <w:b w:val="false"/>
          <w:i w:val="false"/>
          <w:color w:val="000000"/>
          <w:sz w:val="28"/>
        </w:rPr>
        <w:t xml:space="preserve">12. Заместитель председателя правления </w:t>
      </w:r>
    </w:p>
    <w:p>
      <w:pPr>
        <w:spacing w:after="0"/>
        <w:ind w:left="0"/>
        <w:jc w:val="both"/>
      </w:pPr>
      <w:r>
        <w:rPr>
          <w:rFonts w:ascii="Times New Roman"/>
          <w:b w:val="false"/>
          <w:i w:val="false"/>
          <w:color w:val="000000"/>
          <w:sz w:val="28"/>
        </w:rPr>
        <w:t xml:space="preserve">     облпотребсоюза - начальник  </w:t>
      </w:r>
    </w:p>
    <w:p>
      <w:pPr>
        <w:spacing w:after="0"/>
        <w:ind w:left="0"/>
        <w:jc w:val="both"/>
      </w:pPr>
      <w:r>
        <w:rPr>
          <w:rFonts w:ascii="Times New Roman"/>
          <w:b w:val="false"/>
          <w:i w:val="false"/>
          <w:color w:val="000000"/>
          <w:sz w:val="28"/>
        </w:rPr>
        <w:t xml:space="preserve">     управления                          1 </w:t>
      </w:r>
    </w:p>
    <w:p>
      <w:pPr>
        <w:spacing w:after="0"/>
        <w:ind w:left="0"/>
        <w:jc w:val="both"/>
      </w:pPr>
      <w:r>
        <w:rPr>
          <w:rFonts w:ascii="Times New Roman"/>
          <w:b w:val="false"/>
          <w:i w:val="false"/>
          <w:color w:val="000000"/>
          <w:sz w:val="28"/>
        </w:rPr>
        <w:t xml:space="preserve">13. Главный (старший) охотовед          1                       1 </w:t>
      </w:r>
    </w:p>
    <w:p>
      <w:pPr>
        <w:spacing w:after="0"/>
        <w:ind w:left="0"/>
        <w:jc w:val="both"/>
      </w:pPr>
      <w:r>
        <w:rPr>
          <w:rFonts w:ascii="Times New Roman"/>
          <w:b w:val="false"/>
          <w:i w:val="false"/>
          <w:color w:val="000000"/>
          <w:sz w:val="28"/>
        </w:rPr>
        <w:t xml:space="preserve">14. Зав.производственным участком       1                       1 </w:t>
      </w:r>
    </w:p>
    <w:p>
      <w:pPr>
        <w:spacing w:after="0"/>
        <w:ind w:left="0"/>
        <w:jc w:val="both"/>
      </w:pPr>
      <w:r>
        <w:rPr>
          <w:rFonts w:ascii="Times New Roman"/>
          <w:b w:val="false"/>
          <w:i w:val="false"/>
          <w:color w:val="000000"/>
          <w:sz w:val="28"/>
        </w:rPr>
        <w:t xml:space="preserve">15. Старший егерь                       1                       1 </w:t>
      </w:r>
    </w:p>
    <w:p>
      <w:pPr>
        <w:spacing w:after="0"/>
        <w:ind w:left="0"/>
        <w:jc w:val="both"/>
      </w:pPr>
      <w:r>
        <w:rPr>
          <w:rFonts w:ascii="Times New Roman"/>
          <w:b w:val="false"/>
          <w:i w:val="false"/>
          <w:color w:val="000000"/>
          <w:sz w:val="28"/>
        </w:rPr>
        <w:t xml:space="preserve">16. Егерь                               -     1                 1 </w:t>
      </w:r>
    </w:p>
    <w:p>
      <w:pPr>
        <w:spacing w:after="0"/>
        <w:ind w:left="0"/>
        <w:jc w:val="both"/>
      </w:pPr>
      <w:r>
        <w:rPr>
          <w:rFonts w:ascii="Times New Roman"/>
          <w:b w:val="false"/>
          <w:i w:val="false"/>
          <w:color w:val="000000"/>
          <w:sz w:val="28"/>
        </w:rPr>
        <w:t xml:space="preserve">17. Штатный охотник                     1     -     1     1     - </w:t>
      </w:r>
    </w:p>
    <w:p>
      <w:pPr>
        <w:spacing w:after="0"/>
        <w:ind w:left="0"/>
        <w:jc w:val="both"/>
      </w:pPr>
      <w:r>
        <w:rPr>
          <w:rFonts w:ascii="Times New Roman"/>
          <w:b w:val="false"/>
          <w:i w:val="false"/>
          <w:color w:val="000000"/>
          <w:sz w:val="28"/>
        </w:rPr>
        <w:t xml:space="preserve">18. Охотник-любитель                    -     1     1     1     - </w:t>
      </w:r>
    </w:p>
    <w:p>
      <w:pPr>
        <w:spacing w:after="0"/>
        <w:ind w:left="0"/>
        <w:jc w:val="both"/>
      </w:pPr>
      <w:r>
        <w:rPr>
          <w:rFonts w:ascii="Times New Roman"/>
          <w:b w:val="false"/>
          <w:i w:val="false"/>
          <w:color w:val="000000"/>
          <w:sz w:val="28"/>
        </w:rPr>
        <w:t xml:space="preserve">                     Районная заготовительная контора </w:t>
      </w:r>
    </w:p>
    <w:p>
      <w:pPr>
        <w:spacing w:after="0"/>
        <w:ind w:left="0"/>
        <w:jc w:val="both"/>
      </w:pPr>
      <w:r>
        <w:rPr>
          <w:rFonts w:ascii="Times New Roman"/>
          <w:b w:val="false"/>
          <w:i w:val="false"/>
          <w:color w:val="000000"/>
          <w:sz w:val="28"/>
        </w:rPr>
        <w:t xml:space="preserve">19. Штатный охотник                     1     -     1     1     - </w:t>
      </w:r>
    </w:p>
    <w:p>
      <w:pPr>
        <w:spacing w:after="0"/>
        <w:ind w:left="0"/>
        <w:jc w:val="both"/>
      </w:pPr>
      <w:r>
        <w:rPr>
          <w:rFonts w:ascii="Times New Roman"/>
          <w:b w:val="false"/>
          <w:i w:val="false"/>
          <w:color w:val="000000"/>
          <w:sz w:val="28"/>
        </w:rPr>
        <w:t xml:space="preserve">20. Охотник-любитель                    -     1     1     1     -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обеспечения на период промысла штатных охотников и охотников-любителей огнестрельным оружием и боевыми припасами к ним организации потребительской кооперации могут иметь карабины армейских образцов калибра 7,62 мм, не более: в коопзверопромхозах - 30 единиц, райзаготконторах и рабкоопах - 10 единиц.  </w:t>
      </w:r>
      <w:r>
        <w:br/>
      </w:r>
      <w:r>
        <w:rPr>
          <w:rFonts w:ascii="Times New Roman"/>
          <w:b w:val="false"/>
          <w:i w:val="false"/>
          <w:color w:val="000000"/>
          <w:sz w:val="28"/>
        </w:rPr>
        <w:t xml:space="preserve">
      2. Охотники, состоящие в штате коопзверопромхозов, ондатрозверопромхозов, райзаготконтор, рабкоопов, а также охотники, привлекаемые на сезон охоты из других организаций и имеющие разрешение органов внутренних дел на приобретение и хранение нарезного оружия, обеспечиваются малокалиберными винтовками, комбинированными пуледробовыми ружьями и охотничьими карабинами калибров 5,6 мм, 7,62 и 9 мм. Каждый член специализированной бригады штатных охотников, выделенных на промысел копытных животных, обеспечивается охотничьим карабином. Бригады охотников, ведущие промысел в глубинных охотничьих угодиях, обеспечиваются карабинами для защиты от хищников из расчета 1 карабин на 5 человек.  </w:t>
      </w:r>
      <w:r>
        <w:br/>
      </w:r>
      <w:r>
        <w:rPr>
          <w:rFonts w:ascii="Times New Roman"/>
          <w:b w:val="false"/>
          <w:i w:val="false"/>
          <w:color w:val="000000"/>
          <w:sz w:val="28"/>
        </w:rPr>
        <w:t xml:space="preserve">
      3. Потребность патронов на имеющееся оружие рассчитывается  </w:t>
      </w:r>
    </w:p>
    <w:bookmarkStart w:name="z24" w:id="4"/>
    <w:p>
      <w:pPr>
        <w:spacing w:after="0"/>
        <w:ind w:left="0"/>
        <w:jc w:val="both"/>
      </w:pPr>
      <w:r>
        <w:rPr>
          <w:rFonts w:ascii="Times New Roman"/>
          <w:b w:val="false"/>
          <w:i w:val="false"/>
          <w:color w:val="000000"/>
          <w:sz w:val="28"/>
        </w:rPr>
        <w:t xml:space="preserve">
  исходя из следующих норм: для отстрела копытных животных - 5  </w:t>
      </w:r>
    </w:p>
    <w:bookmarkEnd w:id="4"/>
    <w:p>
      <w:pPr>
        <w:spacing w:after="0"/>
        <w:ind w:left="0"/>
        <w:jc w:val="both"/>
      </w:pPr>
      <w:r>
        <w:rPr>
          <w:rFonts w:ascii="Times New Roman"/>
          <w:b w:val="false"/>
          <w:i w:val="false"/>
          <w:color w:val="000000"/>
          <w:sz w:val="28"/>
        </w:rPr>
        <w:t xml:space="preserve">патронов на голову; для защиты от хищных зверей - 10 патронов на </w:t>
      </w:r>
    </w:p>
    <w:p>
      <w:pPr>
        <w:spacing w:after="0"/>
        <w:ind w:left="0"/>
        <w:jc w:val="both"/>
      </w:pPr>
      <w:r>
        <w:rPr>
          <w:rFonts w:ascii="Times New Roman"/>
          <w:b w:val="false"/>
          <w:i w:val="false"/>
          <w:color w:val="000000"/>
          <w:sz w:val="28"/>
        </w:rPr>
        <w:t xml:space="preserve">карабин; для отстрела пушных зверей и боровой дичи - 3 патрона на </w:t>
      </w:r>
    </w:p>
    <w:p>
      <w:pPr>
        <w:spacing w:after="0"/>
        <w:ind w:left="0"/>
        <w:jc w:val="both"/>
      </w:pPr>
      <w:r>
        <w:rPr>
          <w:rFonts w:ascii="Times New Roman"/>
          <w:b w:val="false"/>
          <w:i w:val="false"/>
          <w:color w:val="000000"/>
          <w:sz w:val="28"/>
        </w:rPr>
        <w:t xml:space="preserve">каждую шкурку или тушку дичи; на учебные цели - 10 патронов на  </w:t>
      </w:r>
    </w:p>
    <w:p>
      <w:pPr>
        <w:spacing w:after="0"/>
        <w:ind w:left="0"/>
        <w:jc w:val="both"/>
      </w:pPr>
      <w:r>
        <w:rPr>
          <w:rFonts w:ascii="Times New Roman"/>
          <w:b w:val="false"/>
          <w:i w:val="false"/>
          <w:color w:val="000000"/>
          <w:sz w:val="28"/>
        </w:rPr>
        <w:t xml:space="preserve">единицу оружия. Общее количество патронов, находящихся на хранении </w:t>
      </w:r>
    </w:p>
    <w:p>
      <w:pPr>
        <w:spacing w:after="0"/>
        <w:ind w:left="0"/>
        <w:jc w:val="both"/>
      </w:pPr>
      <w:r>
        <w:rPr>
          <w:rFonts w:ascii="Times New Roman"/>
          <w:b w:val="false"/>
          <w:i w:val="false"/>
          <w:color w:val="000000"/>
          <w:sz w:val="28"/>
        </w:rPr>
        <w:t xml:space="preserve">в организации, не должно превышать двухгодичной потребности. </w:t>
      </w:r>
    </w:p>
    <w:p>
      <w:pPr>
        <w:spacing w:after="0"/>
        <w:ind w:left="0"/>
        <w:jc w:val="both"/>
      </w:pPr>
      <w:r>
        <w:rPr>
          <w:rFonts w:ascii="Times New Roman"/>
          <w:b w:val="false"/>
          <w:i w:val="false"/>
          <w:color w:val="000000"/>
          <w:sz w:val="28"/>
        </w:rPr>
        <w:t xml:space="preserve">                                                 16-а қосымша </w:t>
      </w:r>
    </w:p>
    <w:p>
      <w:pPr>
        <w:spacing w:after="0"/>
        <w:ind w:left="0"/>
        <w:jc w:val="both"/>
      </w:pPr>
      <w:r>
        <w:rPr>
          <w:rFonts w:ascii="Times New Roman"/>
          <w:b w:val="false"/>
          <w:i w:val="false"/>
          <w:color w:val="000000"/>
          <w:sz w:val="28"/>
        </w:rPr>
        <w:t xml:space="preserve">             Қазақстан Республикасы Ғылым министрлiгi - Ғылым </w:t>
      </w:r>
    </w:p>
    <w:p>
      <w:pPr>
        <w:spacing w:after="0"/>
        <w:ind w:left="0"/>
        <w:jc w:val="both"/>
      </w:pPr>
      <w:r>
        <w:rPr>
          <w:rFonts w:ascii="Times New Roman"/>
          <w:b w:val="false"/>
          <w:i w:val="false"/>
          <w:color w:val="000000"/>
          <w:sz w:val="28"/>
        </w:rPr>
        <w:t xml:space="preserve">           академиясының Зоология және жануарлардың ген қоры </w:t>
      </w:r>
    </w:p>
    <w:p>
      <w:pPr>
        <w:spacing w:after="0"/>
        <w:ind w:left="0"/>
        <w:jc w:val="both"/>
      </w:pPr>
      <w:r>
        <w:rPr>
          <w:rFonts w:ascii="Times New Roman"/>
          <w:b w:val="false"/>
          <w:i w:val="false"/>
          <w:color w:val="000000"/>
          <w:sz w:val="28"/>
        </w:rPr>
        <w:t xml:space="preserve">             институтының қызметкерлерi үшiн атыс қаруы мен </w:t>
      </w:r>
    </w:p>
    <w:p>
      <w:pPr>
        <w:spacing w:after="0"/>
        <w:ind w:left="0"/>
        <w:jc w:val="both"/>
      </w:pPr>
      <w:r>
        <w:rPr>
          <w:rFonts w:ascii="Times New Roman"/>
          <w:b w:val="false"/>
          <w:i w:val="false"/>
          <w:color w:val="000000"/>
          <w:sz w:val="28"/>
        </w:rPr>
        <w:t xml:space="preserve">                     оқ-дәрiлердiң тиiстiлiгiнiң </w:t>
      </w:r>
    </w:p>
    <w:p>
      <w:pPr>
        <w:spacing w:after="0"/>
        <w:ind w:left="0"/>
        <w:jc w:val="both"/>
      </w:pPr>
      <w:r>
        <w:rPr>
          <w:rFonts w:ascii="Times New Roman"/>
          <w:b w:val="false"/>
          <w:i w:val="false"/>
          <w:color w:val="000000"/>
          <w:sz w:val="28"/>
        </w:rPr>
        <w:t xml:space="preserve">                             ТАБЕЛI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Рет|     Ұйымның атауы        |         Атыс қаруы </w:t>
      </w:r>
    </w:p>
    <w:p>
      <w:pPr>
        <w:spacing w:after="0"/>
        <w:ind w:left="0"/>
        <w:jc w:val="both"/>
      </w:pPr>
      <w:r>
        <w:rPr>
          <w:rFonts w:ascii="Times New Roman"/>
          <w:b w:val="false"/>
          <w:i w:val="false"/>
          <w:color w:val="000000"/>
          <w:sz w:val="28"/>
        </w:rPr>
        <w:t xml:space="preserve">NN |      (кәсiпорын),        |____________________________________ </w:t>
      </w:r>
    </w:p>
    <w:p>
      <w:pPr>
        <w:spacing w:after="0"/>
        <w:ind w:left="0"/>
        <w:jc w:val="both"/>
      </w:pPr>
      <w:r>
        <w:rPr>
          <w:rFonts w:ascii="Times New Roman"/>
          <w:b w:val="false"/>
          <w:i w:val="false"/>
          <w:color w:val="000000"/>
          <w:sz w:val="28"/>
        </w:rPr>
        <w:t xml:space="preserve">    |        лауазымы          |7,62 калибрлi  |5,6 калибрлi "Барс" </w:t>
      </w:r>
    </w:p>
    <w:p>
      <w:pPr>
        <w:spacing w:after="0"/>
        <w:ind w:left="0"/>
        <w:jc w:val="both"/>
      </w:pPr>
      <w:r>
        <w:rPr>
          <w:rFonts w:ascii="Times New Roman"/>
          <w:b w:val="false"/>
          <w:i w:val="false"/>
          <w:color w:val="000000"/>
          <w:sz w:val="28"/>
        </w:rPr>
        <w:t xml:space="preserve">    |                          |аңшы карабиндер|шағын калибрлi </w:t>
      </w:r>
    </w:p>
    <w:p>
      <w:pPr>
        <w:spacing w:after="0"/>
        <w:ind w:left="0"/>
        <w:jc w:val="both"/>
      </w:pPr>
      <w:r>
        <w:rPr>
          <w:rFonts w:ascii="Times New Roman"/>
          <w:b w:val="false"/>
          <w:i w:val="false"/>
          <w:color w:val="000000"/>
          <w:sz w:val="28"/>
        </w:rPr>
        <w:t xml:space="preserve">    |                          |               |карабин винтовкалар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1  |            2             |       3       |         4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Териология лабораториясы </w:t>
      </w:r>
    </w:p>
    <w:p>
      <w:pPr>
        <w:spacing w:after="0"/>
        <w:ind w:left="0"/>
        <w:jc w:val="both"/>
      </w:pPr>
      <w:r>
        <w:rPr>
          <w:rFonts w:ascii="Times New Roman"/>
          <w:b w:val="false"/>
          <w:i w:val="false"/>
          <w:color w:val="000000"/>
          <w:sz w:val="28"/>
        </w:rPr>
        <w:t xml:space="preserve">       Жетекшi ғылыми қызметкер          1 </w:t>
      </w:r>
    </w:p>
    <w:p>
      <w:pPr>
        <w:spacing w:after="0"/>
        <w:ind w:left="0"/>
        <w:jc w:val="both"/>
      </w:pPr>
      <w:r>
        <w:rPr>
          <w:rFonts w:ascii="Times New Roman"/>
          <w:b w:val="false"/>
          <w:i w:val="false"/>
          <w:color w:val="000000"/>
          <w:sz w:val="28"/>
        </w:rPr>
        <w:t xml:space="preserve">     Аға ғылыми қызметкер                                2 </w:t>
      </w:r>
    </w:p>
    <w:p>
      <w:pPr>
        <w:spacing w:after="0"/>
        <w:ind w:left="0"/>
        <w:jc w:val="both"/>
      </w:pPr>
      <w:r>
        <w:rPr>
          <w:rFonts w:ascii="Times New Roman"/>
          <w:b w:val="false"/>
          <w:i w:val="false"/>
          <w:color w:val="000000"/>
          <w:sz w:val="28"/>
        </w:rPr>
        <w:t xml:space="preserve">     Ғылыми қызметкер                  1                 1 </w:t>
      </w:r>
    </w:p>
    <w:p>
      <w:pPr>
        <w:spacing w:after="0"/>
        <w:ind w:left="0"/>
        <w:jc w:val="both"/>
      </w:pPr>
      <w:r>
        <w:rPr>
          <w:rFonts w:ascii="Times New Roman"/>
          <w:b w:val="false"/>
          <w:i w:val="false"/>
          <w:color w:val="000000"/>
          <w:sz w:val="28"/>
        </w:rPr>
        <w:t xml:space="preserve">     Инженер                                             1 </w:t>
      </w:r>
    </w:p>
    <w:p>
      <w:pPr>
        <w:spacing w:after="0"/>
        <w:ind w:left="0"/>
        <w:jc w:val="both"/>
      </w:pPr>
      <w:r>
        <w:rPr>
          <w:rFonts w:ascii="Times New Roman"/>
          <w:b w:val="false"/>
          <w:i w:val="false"/>
          <w:color w:val="000000"/>
          <w:sz w:val="28"/>
        </w:rPr>
        <w:t xml:space="preserve">       Орнитология лабораториясы </w:t>
      </w:r>
    </w:p>
    <w:p>
      <w:pPr>
        <w:spacing w:after="0"/>
        <w:ind w:left="0"/>
        <w:jc w:val="both"/>
      </w:pPr>
      <w:r>
        <w:rPr>
          <w:rFonts w:ascii="Times New Roman"/>
          <w:b w:val="false"/>
          <w:i w:val="false"/>
          <w:color w:val="000000"/>
          <w:sz w:val="28"/>
        </w:rPr>
        <w:t xml:space="preserve">       Аға ғылыми қызметкер                                1 </w:t>
      </w:r>
    </w:p>
    <w:p>
      <w:pPr>
        <w:spacing w:after="0"/>
        <w:ind w:left="0"/>
        <w:jc w:val="both"/>
      </w:pPr>
      <w:r>
        <w:rPr>
          <w:rFonts w:ascii="Times New Roman"/>
          <w:b w:val="false"/>
          <w:i w:val="false"/>
          <w:color w:val="000000"/>
          <w:sz w:val="28"/>
        </w:rPr>
        <w:t xml:space="preserve">     Ғылыми қызметкер                                    1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Экспедиция кезеңiнде штаттағы қызметкерлердi атыс қаруымен және оларға арналған оқ-дәрiмен қамтамасыз ету үшiн институттың 10 бiрлiктен аспайтын әскери үлгiдегi калибрi 7,62 мм карабиндерi болады.  </w:t>
      </w:r>
      <w:r>
        <w:br/>
      </w:r>
      <w:r>
        <w:rPr>
          <w:rFonts w:ascii="Times New Roman"/>
          <w:b w:val="false"/>
          <w:i w:val="false"/>
          <w:color w:val="000000"/>
          <w:sz w:val="28"/>
        </w:rPr>
        <w:t xml:space="preserve">
      2. Қолда бар қаруға оқтың қажеттiлiгi мынадай нормаларға сүйенiп есептеледi: жануарларды атып алу үшiн - бiр басқа 5 оқ, жыртқыш аңдардан қорғану үшiн - бiр карабинге 10 оқ, терiсi қымбат аң мен құс атып алу үшiн - әрбiр терiге немесе құсқа 3 оқтан, үйрену мақсатына бiр қару бiрлiгiне 10 оқтан.  </w:t>
      </w:r>
    </w:p>
    <w:bookmarkStart w:name="z25" w:id="5"/>
    <w:p>
      <w:pPr>
        <w:spacing w:after="0"/>
        <w:ind w:left="0"/>
        <w:jc w:val="both"/>
      </w:pPr>
      <w:r>
        <w:rPr>
          <w:rFonts w:ascii="Times New Roman"/>
          <w:b w:val="false"/>
          <w:i w:val="false"/>
          <w:color w:val="000000"/>
          <w:sz w:val="28"/>
        </w:rPr>
        <w:t xml:space="preserve">
       Ұйымда сақтауда жатқан оқтың жалпы саны екi жылға қажеттi </w:t>
      </w:r>
    </w:p>
    <w:bookmarkEnd w:id="5"/>
    <w:p>
      <w:pPr>
        <w:spacing w:after="0"/>
        <w:ind w:left="0"/>
        <w:jc w:val="both"/>
      </w:pPr>
      <w:r>
        <w:rPr>
          <w:rFonts w:ascii="Times New Roman"/>
          <w:b w:val="false"/>
          <w:i w:val="false"/>
          <w:color w:val="000000"/>
          <w:sz w:val="28"/>
        </w:rPr>
        <w:t xml:space="preserve">мөлшерден аспауға тиiс. </w:t>
      </w:r>
    </w:p>
    <w:p>
      <w:pPr>
        <w:spacing w:after="0"/>
        <w:ind w:left="0"/>
        <w:jc w:val="both"/>
      </w:pPr>
      <w:r>
        <w:rPr>
          <w:rFonts w:ascii="Times New Roman"/>
          <w:b w:val="false"/>
          <w:i w:val="false"/>
          <w:color w:val="000000"/>
          <w:sz w:val="28"/>
        </w:rPr>
        <w:t xml:space="preserve">     3. Қару беру туралы экспедициялық жұмыстар жүргiзу кезiнде </w:t>
      </w:r>
    </w:p>
    <w:p>
      <w:pPr>
        <w:spacing w:after="0"/>
        <w:ind w:left="0"/>
        <w:jc w:val="both"/>
      </w:pPr>
      <w:r>
        <w:rPr>
          <w:rFonts w:ascii="Times New Roman"/>
          <w:b w:val="false"/>
          <w:i w:val="false"/>
          <w:color w:val="000000"/>
          <w:sz w:val="28"/>
        </w:rPr>
        <w:t xml:space="preserve">қажеттi шешiмдi қаруды сақтау рұқсаты рәсiмделген институт басшысы </w:t>
      </w:r>
    </w:p>
    <w:p>
      <w:pPr>
        <w:spacing w:after="0"/>
        <w:ind w:left="0"/>
        <w:jc w:val="both"/>
      </w:pPr>
      <w:r>
        <w:rPr>
          <w:rFonts w:ascii="Times New Roman"/>
          <w:b w:val="false"/>
          <w:i w:val="false"/>
          <w:color w:val="000000"/>
          <w:sz w:val="28"/>
        </w:rPr>
        <w:t xml:space="preserve">қабылдайды және ол тек оның жазбаша рұқсатымен берiледi". </w:t>
      </w:r>
    </w:p>
    <w:p>
      <w:pPr>
        <w:spacing w:after="0"/>
        <w:ind w:left="0"/>
        <w:jc w:val="both"/>
      </w:pPr>
      <w:r>
        <w:rPr>
          <w:rFonts w:ascii="Times New Roman"/>
          <w:b w:val="false"/>
          <w:i w:val="false"/>
          <w:color w:val="000000"/>
          <w:sz w:val="28"/>
        </w:rPr>
        <w:t xml:space="preserve">                                              Приложение N 17 </w:t>
      </w:r>
    </w:p>
    <w:p>
      <w:pPr>
        <w:spacing w:after="0"/>
        <w:ind w:left="0"/>
        <w:jc w:val="both"/>
      </w:pPr>
      <w:r>
        <w:rPr>
          <w:rFonts w:ascii="Times New Roman"/>
          <w:b w:val="false"/>
          <w:i w:val="false"/>
          <w:color w:val="000000"/>
          <w:sz w:val="28"/>
        </w:rPr>
        <w:t xml:space="preserve">                            НОРМЫ </w:t>
      </w:r>
    </w:p>
    <w:p>
      <w:pPr>
        <w:spacing w:after="0"/>
        <w:ind w:left="0"/>
        <w:jc w:val="both"/>
      </w:pPr>
      <w:r>
        <w:rPr>
          <w:rFonts w:ascii="Times New Roman"/>
          <w:b w:val="false"/>
          <w:i w:val="false"/>
          <w:color w:val="000000"/>
          <w:sz w:val="28"/>
        </w:rPr>
        <w:t xml:space="preserve">        оружия и боеприпасов, установленные для вооружения </w:t>
      </w:r>
    </w:p>
    <w:p>
      <w:pPr>
        <w:spacing w:after="0"/>
        <w:ind w:left="0"/>
        <w:jc w:val="both"/>
      </w:pPr>
      <w:r>
        <w:rPr>
          <w:rFonts w:ascii="Times New Roman"/>
          <w:b w:val="false"/>
          <w:i w:val="false"/>
          <w:color w:val="000000"/>
          <w:sz w:val="28"/>
        </w:rPr>
        <w:t xml:space="preserve">             работников системы Министерства экологии </w:t>
      </w:r>
    </w:p>
    <w:p>
      <w:pPr>
        <w:spacing w:after="0"/>
        <w:ind w:left="0"/>
        <w:jc w:val="both"/>
      </w:pPr>
      <w:r>
        <w:rPr>
          <w:rFonts w:ascii="Times New Roman"/>
          <w:b w:val="false"/>
          <w:i w:val="false"/>
          <w:color w:val="000000"/>
          <w:sz w:val="28"/>
        </w:rPr>
        <w:t xml:space="preserve">                и биоресурсов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Государственные инспекторы !Кобурное!Карабин,!Автомат!Гладкоств. </w:t>
      </w:r>
    </w:p>
    <w:p>
      <w:pPr>
        <w:spacing w:after="0"/>
        <w:ind w:left="0"/>
        <w:jc w:val="both"/>
      </w:pPr>
      <w:r>
        <w:rPr>
          <w:rFonts w:ascii="Times New Roman"/>
          <w:b w:val="false"/>
          <w:i w:val="false"/>
          <w:color w:val="000000"/>
          <w:sz w:val="28"/>
        </w:rPr>
        <w:t xml:space="preserve">п/п!     по охране природы      !оружие  !винтовка!       !оружие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Министерство экологии и биоресурсов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Центральный аппарат </w:t>
      </w:r>
    </w:p>
    <w:p>
      <w:pPr>
        <w:spacing w:after="0"/>
        <w:ind w:left="0"/>
        <w:jc w:val="both"/>
      </w:pPr>
      <w:r>
        <w:rPr>
          <w:rFonts w:ascii="Times New Roman"/>
          <w:b w:val="false"/>
          <w:i w:val="false"/>
          <w:color w:val="000000"/>
          <w:sz w:val="28"/>
        </w:rPr>
        <w:t xml:space="preserve">1. Главный государственный инспектор </w:t>
      </w:r>
    </w:p>
    <w:p>
      <w:pPr>
        <w:spacing w:after="0"/>
        <w:ind w:left="0"/>
        <w:jc w:val="both"/>
      </w:pPr>
      <w:r>
        <w:rPr>
          <w:rFonts w:ascii="Times New Roman"/>
          <w:b w:val="false"/>
          <w:i w:val="false"/>
          <w:color w:val="000000"/>
          <w:sz w:val="28"/>
        </w:rPr>
        <w:t xml:space="preserve">   Республики Казахстан по охране </w:t>
      </w:r>
    </w:p>
    <w:p>
      <w:pPr>
        <w:spacing w:after="0"/>
        <w:ind w:left="0"/>
        <w:jc w:val="both"/>
      </w:pPr>
      <w:r>
        <w:rPr>
          <w:rFonts w:ascii="Times New Roman"/>
          <w:b w:val="false"/>
          <w:i w:val="false"/>
          <w:color w:val="000000"/>
          <w:sz w:val="28"/>
        </w:rPr>
        <w:t xml:space="preserve">   природы - первый заместитель  </w:t>
      </w:r>
    </w:p>
    <w:p>
      <w:pPr>
        <w:spacing w:after="0"/>
        <w:ind w:left="0"/>
        <w:jc w:val="both"/>
      </w:pPr>
      <w:r>
        <w:rPr>
          <w:rFonts w:ascii="Times New Roman"/>
          <w:b w:val="false"/>
          <w:i w:val="false"/>
          <w:color w:val="000000"/>
          <w:sz w:val="28"/>
        </w:rPr>
        <w:t xml:space="preserve">   Министра                           1 </w:t>
      </w:r>
    </w:p>
    <w:p>
      <w:pPr>
        <w:spacing w:after="0"/>
        <w:ind w:left="0"/>
        <w:jc w:val="both"/>
      </w:pPr>
      <w:r>
        <w:rPr>
          <w:rFonts w:ascii="Times New Roman"/>
          <w:b w:val="false"/>
          <w:i w:val="false"/>
          <w:color w:val="000000"/>
          <w:sz w:val="28"/>
        </w:rPr>
        <w:t xml:space="preserve">  2. Заместитель главного  </w:t>
      </w:r>
    </w:p>
    <w:p>
      <w:pPr>
        <w:spacing w:after="0"/>
        <w:ind w:left="0"/>
        <w:jc w:val="both"/>
      </w:pPr>
      <w:r>
        <w:rPr>
          <w:rFonts w:ascii="Times New Roman"/>
          <w:b w:val="false"/>
          <w:i w:val="false"/>
          <w:color w:val="000000"/>
          <w:sz w:val="28"/>
        </w:rPr>
        <w:t xml:space="preserve">   государственного инспектора  </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xml:space="preserve">   охране природы - начальник </w:t>
      </w:r>
    </w:p>
    <w:p>
      <w:pPr>
        <w:spacing w:after="0"/>
        <w:ind w:left="0"/>
        <w:jc w:val="both"/>
      </w:pPr>
      <w:r>
        <w:rPr>
          <w:rFonts w:ascii="Times New Roman"/>
          <w:b w:val="false"/>
          <w:i w:val="false"/>
          <w:color w:val="000000"/>
          <w:sz w:val="28"/>
        </w:rPr>
        <w:t xml:space="preserve">   Главгосконтроля                    1 </w:t>
      </w:r>
    </w:p>
    <w:p>
      <w:pPr>
        <w:spacing w:after="0"/>
        <w:ind w:left="0"/>
        <w:jc w:val="both"/>
      </w:pPr>
      <w:r>
        <w:rPr>
          <w:rFonts w:ascii="Times New Roman"/>
          <w:b w:val="false"/>
          <w:i w:val="false"/>
          <w:color w:val="000000"/>
          <w:sz w:val="28"/>
        </w:rPr>
        <w:t xml:space="preserve">  3. Старший государственный </w:t>
      </w:r>
    </w:p>
    <w:p>
      <w:pPr>
        <w:spacing w:after="0"/>
        <w:ind w:left="0"/>
        <w:jc w:val="both"/>
      </w:pPr>
      <w:r>
        <w:rPr>
          <w:rFonts w:ascii="Times New Roman"/>
          <w:b w:val="false"/>
          <w:i w:val="false"/>
          <w:color w:val="000000"/>
          <w:sz w:val="28"/>
        </w:rPr>
        <w:t xml:space="preserve">   инспектор Республики Казахстан </w:t>
      </w:r>
    </w:p>
    <w:p>
      <w:pPr>
        <w:spacing w:after="0"/>
        <w:ind w:left="0"/>
        <w:jc w:val="both"/>
      </w:pPr>
      <w:r>
        <w:rPr>
          <w:rFonts w:ascii="Times New Roman"/>
          <w:b w:val="false"/>
          <w:i w:val="false"/>
          <w:color w:val="000000"/>
          <w:sz w:val="28"/>
        </w:rPr>
        <w:t xml:space="preserve">   по охране природы - заместитель </w:t>
      </w:r>
    </w:p>
    <w:p>
      <w:pPr>
        <w:spacing w:after="0"/>
        <w:ind w:left="0"/>
        <w:jc w:val="both"/>
      </w:pPr>
      <w:r>
        <w:rPr>
          <w:rFonts w:ascii="Times New Roman"/>
          <w:b w:val="false"/>
          <w:i w:val="false"/>
          <w:color w:val="000000"/>
          <w:sz w:val="28"/>
        </w:rPr>
        <w:t xml:space="preserve">   начальника Главгосконтроля         1 </w:t>
      </w:r>
    </w:p>
    <w:p>
      <w:pPr>
        <w:spacing w:after="0"/>
        <w:ind w:left="0"/>
        <w:jc w:val="both"/>
      </w:pPr>
      <w:r>
        <w:rPr>
          <w:rFonts w:ascii="Times New Roman"/>
          <w:b w:val="false"/>
          <w:i w:val="false"/>
          <w:color w:val="000000"/>
          <w:sz w:val="28"/>
        </w:rPr>
        <w:t xml:space="preserve">  4. Старший государственный инспектор </w:t>
      </w:r>
    </w:p>
    <w:p>
      <w:pPr>
        <w:spacing w:after="0"/>
        <w:ind w:left="0"/>
        <w:jc w:val="both"/>
      </w:pPr>
      <w:r>
        <w:rPr>
          <w:rFonts w:ascii="Times New Roman"/>
          <w:b w:val="false"/>
          <w:i w:val="false"/>
          <w:color w:val="000000"/>
          <w:sz w:val="28"/>
        </w:rPr>
        <w:t xml:space="preserve">   Республики Казахстан по охране </w:t>
      </w:r>
    </w:p>
    <w:p>
      <w:pPr>
        <w:spacing w:after="0"/>
        <w:ind w:left="0"/>
        <w:jc w:val="both"/>
      </w:pPr>
      <w:r>
        <w:rPr>
          <w:rFonts w:ascii="Times New Roman"/>
          <w:b w:val="false"/>
          <w:i w:val="false"/>
          <w:color w:val="000000"/>
          <w:sz w:val="28"/>
        </w:rPr>
        <w:t xml:space="preserve">   природы - начальник отдела  </w:t>
      </w:r>
    </w:p>
    <w:p>
      <w:pPr>
        <w:spacing w:after="0"/>
        <w:ind w:left="0"/>
        <w:jc w:val="both"/>
      </w:pPr>
      <w:r>
        <w:rPr>
          <w:rFonts w:ascii="Times New Roman"/>
          <w:b w:val="false"/>
          <w:i w:val="false"/>
          <w:color w:val="000000"/>
          <w:sz w:val="28"/>
        </w:rPr>
        <w:t xml:space="preserve">   Главгосконтроля                    1 </w:t>
      </w:r>
    </w:p>
    <w:p>
      <w:pPr>
        <w:spacing w:after="0"/>
        <w:ind w:left="0"/>
        <w:jc w:val="both"/>
      </w:pPr>
      <w:r>
        <w:rPr>
          <w:rFonts w:ascii="Times New Roman"/>
          <w:b w:val="false"/>
          <w:i w:val="false"/>
          <w:color w:val="000000"/>
          <w:sz w:val="28"/>
        </w:rPr>
        <w:t xml:space="preserve">                    Областное (городское) управление </w:t>
      </w:r>
    </w:p>
    <w:p>
      <w:pPr>
        <w:spacing w:after="0"/>
        <w:ind w:left="0"/>
        <w:jc w:val="both"/>
      </w:pPr>
      <w:r>
        <w:rPr>
          <w:rFonts w:ascii="Times New Roman"/>
          <w:b w:val="false"/>
          <w:i w:val="false"/>
          <w:color w:val="000000"/>
          <w:sz w:val="28"/>
        </w:rPr>
        <w:t xml:space="preserve">5. Главный государственный инспектор </w:t>
      </w:r>
    </w:p>
    <w:p>
      <w:pPr>
        <w:spacing w:after="0"/>
        <w:ind w:left="0"/>
        <w:jc w:val="both"/>
      </w:pPr>
      <w:r>
        <w:rPr>
          <w:rFonts w:ascii="Times New Roman"/>
          <w:b w:val="false"/>
          <w:i w:val="false"/>
          <w:color w:val="000000"/>
          <w:sz w:val="28"/>
        </w:rPr>
        <w:t xml:space="preserve">   области (города) по охране природы </w:t>
      </w:r>
    </w:p>
    <w:p>
      <w:pPr>
        <w:spacing w:after="0"/>
        <w:ind w:left="0"/>
        <w:jc w:val="both"/>
      </w:pPr>
      <w:r>
        <w:rPr>
          <w:rFonts w:ascii="Times New Roman"/>
          <w:b w:val="false"/>
          <w:i w:val="false"/>
          <w:color w:val="000000"/>
          <w:sz w:val="28"/>
        </w:rPr>
        <w:t xml:space="preserve">   - заместитель начальника  </w:t>
      </w:r>
    </w:p>
    <w:p>
      <w:pPr>
        <w:spacing w:after="0"/>
        <w:ind w:left="0"/>
        <w:jc w:val="both"/>
      </w:pPr>
      <w:r>
        <w:rPr>
          <w:rFonts w:ascii="Times New Roman"/>
          <w:b w:val="false"/>
          <w:i w:val="false"/>
          <w:color w:val="000000"/>
          <w:sz w:val="28"/>
        </w:rPr>
        <w:t xml:space="preserve">   управления                         1 </w:t>
      </w:r>
    </w:p>
    <w:p>
      <w:pPr>
        <w:spacing w:after="0"/>
        <w:ind w:left="0"/>
        <w:jc w:val="both"/>
      </w:pPr>
      <w:r>
        <w:rPr>
          <w:rFonts w:ascii="Times New Roman"/>
          <w:b w:val="false"/>
          <w:i w:val="false"/>
          <w:color w:val="000000"/>
          <w:sz w:val="28"/>
        </w:rPr>
        <w:t xml:space="preserve">  6. Старший государственный инспектор </w:t>
      </w:r>
    </w:p>
    <w:p>
      <w:pPr>
        <w:spacing w:after="0"/>
        <w:ind w:left="0"/>
        <w:jc w:val="both"/>
      </w:pPr>
      <w:r>
        <w:rPr>
          <w:rFonts w:ascii="Times New Roman"/>
          <w:b w:val="false"/>
          <w:i w:val="false"/>
          <w:color w:val="000000"/>
          <w:sz w:val="28"/>
        </w:rPr>
        <w:t xml:space="preserve">   области (города) по охране природы </w:t>
      </w:r>
    </w:p>
    <w:p>
      <w:pPr>
        <w:spacing w:after="0"/>
        <w:ind w:left="0"/>
        <w:jc w:val="both"/>
      </w:pPr>
      <w:r>
        <w:rPr>
          <w:rFonts w:ascii="Times New Roman"/>
          <w:b w:val="false"/>
          <w:i w:val="false"/>
          <w:color w:val="000000"/>
          <w:sz w:val="28"/>
        </w:rPr>
        <w:t xml:space="preserve">   - начальник отдела                 1 </w:t>
      </w:r>
    </w:p>
    <w:p>
      <w:pPr>
        <w:spacing w:after="0"/>
        <w:ind w:left="0"/>
        <w:jc w:val="both"/>
      </w:pPr>
      <w:r>
        <w:rPr>
          <w:rFonts w:ascii="Times New Roman"/>
          <w:b w:val="false"/>
          <w:i w:val="false"/>
          <w:color w:val="000000"/>
          <w:sz w:val="28"/>
        </w:rPr>
        <w:t xml:space="preserve">  7. Государственный инспектор области </w:t>
      </w:r>
    </w:p>
    <w:p>
      <w:pPr>
        <w:spacing w:after="0"/>
        <w:ind w:left="0"/>
        <w:jc w:val="both"/>
      </w:pPr>
      <w:r>
        <w:rPr>
          <w:rFonts w:ascii="Times New Roman"/>
          <w:b w:val="false"/>
          <w:i w:val="false"/>
          <w:color w:val="000000"/>
          <w:sz w:val="28"/>
        </w:rPr>
        <w:t xml:space="preserve">   (города) по вопросам природы - </w:t>
      </w:r>
    </w:p>
    <w:p>
      <w:pPr>
        <w:spacing w:after="0"/>
        <w:ind w:left="0"/>
        <w:jc w:val="both"/>
      </w:pPr>
      <w:r>
        <w:rPr>
          <w:rFonts w:ascii="Times New Roman"/>
          <w:b w:val="false"/>
          <w:i w:val="false"/>
          <w:color w:val="000000"/>
          <w:sz w:val="28"/>
        </w:rPr>
        <w:t xml:space="preserve">   главные и ведущие специалисты </w:t>
      </w:r>
    </w:p>
    <w:p>
      <w:pPr>
        <w:spacing w:after="0"/>
        <w:ind w:left="0"/>
        <w:jc w:val="both"/>
      </w:pPr>
      <w:r>
        <w:rPr>
          <w:rFonts w:ascii="Times New Roman"/>
          <w:b w:val="false"/>
          <w:i w:val="false"/>
          <w:color w:val="000000"/>
          <w:sz w:val="28"/>
        </w:rPr>
        <w:t xml:space="preserve">   облгосконтроля                     1 </w:t>
      </w:r>
    </w:p>
    <w:p>
      <w:pPr>
        <w:spacing w:after="0"/>
        <w:ind w:left="0"/>
        <w:jc w:val="both"/>
      </w:pPr>
      <w:r>
        <w:rPr>
          <w:rFonts w:ascii="Times New Roman"/>
          <w:b w:val="false"/>
          <w:i w:val="false"/>
          <w:color w:val="000000"/>
          <w:sz w:val="28"/>
        </w:rPr>
        <w:t xml:space="preserve">                           Районное управление </w:t>
      </w:r>
    </w:p>
    <w:p>
      <w:pPr>
        <w:spacing w:after="0"/>
        <w:ind w:left="0"/>
        <w:jc w:val="both"/>
      </w:pPr>
      <w:r>
        <w:rPr>
          <w:rFonts w:ascii="Times New Roman"/>
          <w:b w:val="false"/>
          <w:i w:val="false"/>
          <w:color w:val="000000"/>
          <w:sz w:val="28"/>
        </w:rPr>
        <w:t xml:space="preserve">8. Главный государственный инспектор </w:t>
      </w:r>
    </w:p>
    <w:p>
      <w:pPr>
        <w:spacing w:after="0"/>
        <w:ind w:left="0"/>
        <w:jc w:val="both"/>
      </w:pPr>
      <w:r>
        <w:rPr>
          <w:rFonts w:ascii="Times New Roman"/>
          <w:b w:val="false"/>
          <w:i w:val="false"/>
          <w:color w:val="000000"/>
          <w:sz w:val="28"/>
        </w:rPr>
        <w:t xml:space="preserve">   района по охране природы - начальник </w:t>
      </w:r>
    </w:p>
    <w:p>
      <w:pPr>
        <w:spacing w:after="0"/>
        <w:ind w:left="0"/>
        <w:jc w:val="both"/>
      </w:pPr>
      <w:r>
        <w:rPr>
          <w:rFonts w:ascii="Times New Roman"/>
          <w:b w:val="false"/>
          <w:i w:val="false"/>
          <w:color w:val="000000"/>
          <w:sz w:val="28"/>
        </w:rPr>
        <w:t xml:space="preserve">   райуправления                      1 </w:t>
      </w:r>
    </w:p>
    <w:p>
      <w:pPr>
        <w:spacing w:after="0"/>
        <w:ind w:left="0"/>
        <w:jc w:val="both"/>
      </w:pPr>
      <w:r>
        <w:rPr>
          <w:rFonts w:ascii="Times New Roman"/>
          <w:b w:val="false"/>
          <w:i w:val="false"/>
          <w:color w:val="000000"/>
          <w:sz w:val="28"/>
        </w:rPr>
        <w:t xml:space="preserve">  9. Государственный инспектор района по </w:t>
      </w:r>
    </w:p>
    <w:p>
      <w:pPr>
        <w:spacing w:after="0"/>
        <w:ind w:left="0"/>
        <w:jc w:val="both"/>
      </w:pPr>
      <w:r>
        <w:rPr>
          <w:rFonts w:ascii="Times New Roman"/>
          <w:b w:val="false"/>
          <w:i w:val="false"/>
          <w:color w:val="000000"/>
          <w:sz w:val="28"/>
        </w:rPr>
        <w:t xml:space="preserve">   охране природы - начальник отдела  1 </w:t>
      </w:r>
    </w:p>
    <w:p>
      <w:pPr>
        <w:spacing w:after="0"/>
        <w:ind w:left="0"/>
        <w:jc w:val="both"/>
      </w:pPr>
      <w:r>
        <w:rPr>
          <w:rFonts w:ascii="Times New Roman"/>
          <w:b w:val="false"/>
          <w:i w:val="false"/>
          <w:color w:val="000000"/>
          <w:sz w:val="28"/>
        </w:rPr>
        <w:t xml:space="preserve">                        Государственные заповедники </w:t>
      </w:r>
    </w:p>
    <w:p>
      <w:pPr>
        <w:spacing w:after="0"/>
        <w:ind w:left="0"/>
        <w:jc w:val="both"/>
      </w:pPr>
      <w:r>
        <w:rPr>
          <w:rFonts w:ascii="Times New Roman"/>
          <w:b w:val="false"/>
          <w:i w:val="false"/>
          <w:color w:val="000000"/>
          <w:sz w:val="28"/>
        </w:rPr>
        <w:t xml:space="preserve">10. Старший государственный инспектор </w:t>
      </w:r>
    </w:p>
    <w:p>
      <w:pPr>
        <w:spacing w:after="0"/>
        <w:ind w:left="0"/>
        <w:jc w:val="both"/>
      </w:pPr>
      <w:r>
        <w:rPr>
          <w:rFonts w:ascii="Times New Roman"/>
          <w:b w:val="false"/>
          <w:i w:val="false"/>
          <w:color w:val="000000"/>
          <w:sz w:val="28"/>
        </w:rPr>
        <w:t xml:space="preserve">    области по охране природы - директор </w:t>
      </w:r>
    </w:p>
    <w:p>
      <w:pPr>
        <w:spacing w:after="0"/>
        <w:ind w:left="0"/>
        <w:jc w:val="both"/>
      </w:pPr>
      <w:r>
        <w:rPr>
          <w:rFonts w:ascii="Times New Roman"/>
          <w:b w:val="false"/>
          <w:i w:val="false"/>
          <w:color w:val="000000"/>
          <w:sz w:val="28"/>
        </w:rPr>
        <w:t xml:space="preserve">    госзаповедника                    1                      1 </w:t>
      </w:r>
    </w:p>
    <w:p>
      <w:pPr>
        <w:spacing w:after="0"/>
        <w:ind w:left="0"/>
        <w:jc w:val="both"/>
      </w:pPr>
      <w:r>
        <w:rPr>
          <w:rFonts w:ascii="Times New Roman"/>
          <w:b w:val="false"/>
          <w:i w:val="false"/>
          <w:color w:val="000000"/>
          <w:sz w:val="28"/>
        </w:rPr>
        <w:t xml:space="preserve">  11. Государственный инспектор по охране </w:t>
      </w:r>
    </w:p>
    <w:p>
      <w:pPr>
        <w:spacing w:after="0"/>
        <w:ind w:left="0"/>
        <w:jc w:val="both"/>
      </w:pPr>
      <w:r>
        <w:rPr>
          <w:rFonts w:ascii="Times New Roman"/>
          <w:b w:val="false"/>
          <w:i w:val="false"/>
          <w:color w:val="000000"/>
          <w:sz w:val="28"/>
        </w:rPr>
        <w:t xml:space="preserve">    природы - заместитель директора   1                      1 </w:t>
      </w:r>
    </w:p>
    <w:p>
      <w:pPr>
        <w:spacing w:after="0"/>
        <w:ind w:left="0"/>
        <w:jc w:val="both"/>
      </w:pPr>
      <w:r>
        <w:rPr>
          <w:rFonts w:ascii="Times New Roman"/>
          <w:b w:val="false"/>
          <w:i w:val="false"/>
          <w:color w:val="000000"/>
          <w:sz w:val="28"/>
        </w:rPr>
        <w:t xml:space="preserve">  12. Старший государственный инспектор </w:t>
      </w:r>
    </w:p>
    <w:p>
      <w:pPr>
        <w:spacing w:after="0"/>
        <w:ind w:left="0"/>
        <w:jc w:val="both"/>
      </w:pPr>
      <w:r>
        <w:rPr>
          <w:rFonts w:ascii="Times New Roman"/>
          <w:b w:val="false"/>
          <w:i w:val="false"/>
          <w:color w:val="000000"/>
          <w:sz w:val="28"/>
        </w:rPr>
        <w:t xml:space="preserve">    района по охране природы - начальник </w:t>
      </w:r>
    </w:p>
    <w:p>
      <w:pPr>
        <w:spacing w:after="0"/>
        <w:ind w:left="0"/>
        <w:jc w:val="both"/>
      </w:pPr>
      <w:r>
        <w:rPr>
          <w:rFonts w:ascii="Times New Roman"/>
          <w:b w:val="false"/>
          <w:i w:val="false"/>
          <w:color w:val="000000"/>
          <w:sz w:val="28"/>
        </w:rPr>
        <w:t xml:space="preserve">    службы охраны                     1                      1 </w:t>
      </w:r>
    </w:p>
    <w:p>
      <w:pPr>
        <w:spacing w:after="0"/>
        <w:ind w:left="0"/>
        <w:jc w:val="both"/>
      </w:pPr>
      <w:r>
        <w:rPr>
          <w:rFonts w:ascii="Times New Roman"/>
          <w:b w:val="false"/>
          <w:i w:val="false"/>
          <w:color w:val="000000"/>
          <w:sz w:val="28"/>
        </w:rPr>
        <w:t xml:space="preserve">    инженер охраны                    1                      1 </w:t>
      </w:r>
    </w:p>
    <w:p>
      <w:pPr>
        <w:spacing w:after="0"/>
        <w:ind w:left="0"/>
        <w:jc w:val="both"/>
      </w:pPr>
      <w:r>
        <w:rPr>
          <w:rFonts w:ascii="Times New Roman"/>
          <w:b w:val="false"/>
          <w:i w:val="false"/>
          <w:color w:val="000000"/>
          <w:sz w:val="28"/>
        </w:rPr>
        <w:t xml:space="preserve">    начальник пожарной охраны         1                      1 </w:t>
      </w:r>
    </w:p>
    <w:p>
      <w:pPr>
        <w:spacing w:after="0"/>
        <w:ind w:left="0"/>
        <w:jc w:val="both"/>
      </w:pPr>
      <w:r>
        <w:rPr>
          <w:rFonts w:ascii="Times New Roman"/>
          <w:b w:val="false"/>
          <w:i w:val="false"/>
          <w:color w:val="000000"/>
          <w:sz w:val="28"/>
        </w:rPr>
        <w:t xml:space="preserve">    старший егерь                     1                      1 </w:t>
      </w:r>
    </w:p>
    <w:p>
      <w:pPr>
        <w:spacing w:after="0"/>
        <w:ind w:left="0"/>
        <w:jc w:val="both"/>
      </w:pPr>
      <w:r>
        <w:rPr>
          <w:rFonts w:ascii="Times New Roman"/>
          <w:b w:val="false"/>
          <w:i w:val="false"/>
          <w:color w:val="000000"/>
          <w:sz w:val="28"/>
        </w:rPr>
        <w:t xml:space="preserve">  13. Государственный инспектор района </w:t>
      </w:r>
    </w:p>
    <w:p>
      <w:pPr>
        <w:spacing w:after="0"/>
        <w:ind w:left="0"/>
        <w:jc w:val="both"/>
      </w:pPr>
      <w:r>
        <w:rPr>
          <w:rFonts w:ascii="Times New Roman"/>
          <w:b w:val="false"/>
          <w:i w:val="false"/>
          <w:color w:val="000000"/>
          <w:sz w:val="28"/>
        </w:rPr>
        <w:t xml:space="preserve">    по охране природы - егерь         1  или  1 </w:t>
      </w:r>
    </w:p>
    <w:p>
      <w:pPr>
        <w:spacing w:after="0"/>
        <w:ind w:left="0"/>
        <w:jc w:val="both"/>
      </w:pPr>
      <w:r>
        <w:rPr>
          <w:rFonts w:ascii="Times New Roman"/>
          <w:b w:val="false"/>
          <w:i w:val="false"/>
          <w:color w:val="000000"/>
          <w:sz w:val="28"/>
        </w:rPr>
        <w:t xml:space="preserve">                       II. Комитет лесного хозяйства </w:t>
      </w:r>
    </w:p>
    <w:p>
      <w:pPr>
        <w:spacing w:after="0"/>
        <w:ind w:left="0"/>
        <w:jc w:val="both"/>
      </w:pPr>
      <w:r>
        <w:rPr>
          <w:rFonts w:ascii="Times New Roman"/>
          <w:b w:val="false"/>
          <w:i w:val="false"/>
          <w:color w:val="000000"/>
          <w:sz w:val="28"/>
        </w:rPr>
        <w:t xml:space="preserve">                            Центральный аппарат </w:t>
      </w:r>
    </w:p>
    <w:p>
      <w:pPr>
        <w:spacing w:after="0"/>
        <w:ind w:left="0"/>
        <w:jc w:val="both"/>
      </w:pPr>
      <w:r>
        <w:rPr>
          <w:rFonts w:ascii="Times New Roman"/>
          <w:b w:val="false"/>
          <w:i w:val="false"/>
          <w:color w:val="000000"/>
          <w:sz w:val="28"/>
        </w:rPr>
        <w:t xml:space="preserve">14. Председатель                      1 </w:t>
      </w:r>
    </w:p>
    <w:p>
      <w:pPr>
        <w:spacing w:after="0"/>
        <w:ind w:left="0"/>
        <w:jc w:val="both"/>
      </w:pPr>
      <w:r>
        <w:rPr>
          <w:rFonts w:ascii="Times New Roman"/>
          <w:b w:val="false"/>
          <w:i w:val="false"/>
          <w:color w:val="000000"/>
          <w:sz w:val="28"/>
        </w:rPr>
        <w:t xml:space="preserve">15. Первый заместитель Председателя   1 </w:t>
      </w:r>
    </w:p>
    <w:p>
      <w:pPr>
        <w:spacing w:after="0"/>
        <w:ind w:left="0"/>
        <w:jc w:val="both"/>
      </w:pPr>
      <w:r>
        <w:rPr>
          <w:rFonts w:ascii="Times New Roman"/>
          <w:b w:val="false"/>
          <w:i w:val="false"/>
          <w:color w:val="000000"/>
          <w:sz w:val="28"/>
        </w:rPr>
        <w:t xml:space="preserve">16. Заместитель Председателя          1 </w:t>
      </w:r>
    </w:p>
    <w:p>
      <w:pPr>
        <w:spacing w:after="0"/>
        <w:ind w:left="0"/>
        <w:jc w:val="both"/>
      </w:pPr>
      <w:r>
        <w:rPr>
          <w:rFonts w:ascii="Times New Roman"/>
          <w:b w:val="false"/>
          <w:i w:val="false"/>
          <w:color w:val="000000"/>
          <w:sz w:val="28"/>
        </w:rPr>
        <w:t xml:space="preserve">17. Начальник управления охраны, </w:t>
      </w:r>
    </w:p>
    <w:p>
      <w:pPr>
        <w:spacing w:after="0"/>
        <w:ind w:left="0"/>
        <w:jc w:val="both"/>
      </w:pPr>
      <w:r>
        <w:rPr>
          <w:rFonts w:ascii="Times New Roman"/>
          <w:b w:val="false"/>
          <w:i w:val="false"/>
          <w:color w:val="000000"/>
          <w:sz w:val="28"/>
        </w:rPr>
        <w:t xml:space="preserve">    защиты леса и особо охраняемых </w:t>
      </w:r>
    </w:p>
    <w:p>
      <w:pPr>
        <w:spacing w:after="0"/>
        <w:ind w:left="0"/>
        <w:jc w:val="both"/>
      </w:pPr>
      <w:r>
        <w:rPr>
          <w:rFonts w:ascii="Times New Roman"/>
          <w:b w:val="false"/>
          <w:i w:val="false"/>
          <w:color w:val="000000"/>
          <w:sz w:val="28"/>
        </w:rPr>
        <w:t xml:space="preserve">    территорий, заместитель начальника </w:t>
      </w:r>
    </w:p>
    <w:p>
      <w:pPr>
        <w:spacing w:after="0"/>
        <w:ind w:left="0"/>
        <w:jc w:val="both"/>
      </w:pPr>
      <w:r>
        <w:rPr>
          <w:rFonts w:ascii="Times New Roman"/>
          <w:b w:val="false"/>
          <w:i w:val="false"/>
          <w:color w:val="000000"/>
          <w:sz w:val="28"/>
        </w:rPr>
        <w:t xml:space="preserve">    управления                        1 </w:t>
      </w:r>
    </w:p>
    <w:p>
      <w:pPr>
        <w:spacing w:after="0"/>
        <w:ind w:left="0"/>
        <w:jc w:val="both"/>
      </w:pPr>
      <w:r>
        <w:rPr>
          <w:rFonts w:ascii="Times New Roman"/>
          <w:b w:val="false"/>
          <w:i w:val="false"/>
          <w:color w:val="000000"/>
          <w:sz w:val="28"/>
        </w:rPr>
        <w:t xml:space="preserve">18. Начальник управления охотничьего </w:t>
      </w:r>
    </w:p>
    <w:p>
      <w:pPr>
        <w:spacing w:after="0"/>
        <w:ind w:left="0"/>
        <w:jc w:val="both"/>
      </w:pPr>
      <w:r>
        <w:rPr>
          <w:rFonts w:ascii="Times New Roman"/>
          <w:b w:val="false"/>
          <w:i w:val="false"/>
          <w:color w:val="000000"/>
          <w:sz w:val="28"/>
        </w:rPr>
        <w:t xml:space="preserve">    хозяйства                         1 </w:t>
      </w:r>
    </w:p>
    <w:p>
      <w:pPr>
        <w:spacing w:after="0"/>
        <w:ind w:left="0"/>
        <w:jc w:val="both"/>
      </w:pPr>
      <w:r>
        <w:rPr>
          <w:rFonts w:ascii="Times New Roman"/>
          <w:b w:val="false"/>
          <w:i w:val="false"/>
          <w:color w:val="000000"/>
          <w:sz w:val="28"/>
        </w:rPr>
        <w:t xml:space="preserve">19. Заместитель начальника управления </w:t>
      </w:r>
    </w:p>
    <w:p>
      <w:pPr>
        <w:spacing w:after="0"/>
        <w:ind w:left="0"/>
        <w:jc w:val="both"/>
      </w:pPr>
      <w:r>
        <w:rPr>
          <w:rFonts w:ascii="Times New Roman"/>
          <w:b w:val="false"/>
          <w:i w:val="false"/>
          <w:color w:val="000000"/>
          <w:sz w:val="28"/>
        </w:rPr>
        <w:t xml:space="preserve">    охотничьего хозяйства             1  или  1  </w:t>
      </w:r>
    </w:p>
    <w:p>
      <w:pPr>
        <w:spacing w:after="0"/>
        <w:ind w:left="0"/>
        <w:jc w:val="both"/>
      </w:pPr>
      <w:r>
        <w:rPr>
          <w:rFonts w:ascii="Times New Roman"/>
          <w:b w:val="false"/>
          <w:i w:val="false"/>
          <w:color w:val="000000"/>
          <w:sz w:val="28"/>
        </w:rPr>
        <w:t xml:space="preserve">20. Главный, старший специалист  </w:t>
      </w:r>
    </w:p>
    <w:p>
      <w:pPr>
        <w:spacing w:after="0"/>
        <w:ind w:left="0"/>
        <w:jc w:val="both"/>
      </w:pPr>
      <w:r>
        <w:rPr>
          <w:rFonts w:ascii="Times New Roman"/>
          <w:b w:val="false"/>
          <w:i w:val="false"/>
          <w:color w:val="000000"/>
          <w:sz w:val="28"/>
        </w:rPr>
        <w:t xml:space="preserve">    охотничьего хозяйства             1  или  1 </w:t>
      </w:r>
    </w:p>
    <w:p>
      <w:pPr>
        <w:spacing w:after="0"/>
        <w:ind w:left="0"/>
        <w:jc w:val="both"/>
      </w:pPr>
      <w:r>
        <w:rPr>
          <w:rFonts w:ascii="Times New Roman"/>
          <w:b w:val="false"/>
          <w:i w:val="false"/>
          <w:color w:val="000000"/>
          <w:sz w:val="28"/>
        </w:rPr>
        <w:t xml:space="preserve">               Лесохозяйственное производственное объединение  </w:t>
      </w:r>
    </w:p>
    <w:p>
      <w:pPr>
        <w:spacing w:after="0"/>
        <w:ind w:left="0"/>
        <w:jc w:val="both"/>
      </w:pPr>
      <w:r>
        <w:rPr>
          <w:rFonts w:ascii="Times New Roman"/>
          <w:b w:val="false"/>
          <w:i w:val="false"/>
          <w:color w:val="000000"/>
          <w:sz w:val="28"/>
        </w:rPr>
        <w:t xml:space="preserve">21. Генеральный директор              1 </w:t>
      </w:r>
    </w:p>
    <w:p>
      <w:pPr>
        <w:spacing w:after="0"/>
        <w:ind w:left="0"/>
        <w:jc w:val="both"/>
      </w:pPr>
      <w:r>
        <w:rPr>
          <w:rFonts w:ascii="Times New Roman"/>
          <w:b w:val="false"/>
          <w:i w:val="false"/>
          <w:color w:val="000000"/>
          <w:sz w:val="28"/>
        </w:rPr>
        <w:t xml:space="preserve">22. Главный лесничий                  1 </w:t>
      </w:r>
    </w:p>
    <w:p>
      <w:pPr>
        <w:spacing w:after="0"/>
        <w:ind w:left="0"/>
        <w:jc w:val="both"/>
      </w:pPr>
      <w:r>
        <w:rPr>
          <w:rFonts w:ascii="Times New Roman"/>
          <w:b w:val="false"/>
          <w:i w:val="false"/>
          <w:color w:val="000000"/>
          <w:sz w:val="28"/>
        </w:rPr>
        <w:t xml:space="preserve">23. Начальник отдела охотничьего </w:t>
      </w:r>
    </w:p>
    <w:p>
      <w:pPr>
        <w:spacing w:after="0"/>
        <w:ind w:left="0"/>
        <w:jc w:val="both"/>
      </w:pPr>
      <w:r>
        <w:rPr>
          <w:rFonts w:ascii="Times New Roman"/>
          <w:b w:val="false"/>
          <w:i w:val="false"/>
          <w:color w:val="000000"/>
          <w:sz w:val="28"/>
        </w:rPr>
        <w:t xml:space="preserve">    хозяйства, госконтроля            1  или  1 </w:t>
      </w:r>
    </w:p>
    <w:p>
      <w:pPr>
        <w:spacing w:after="0"/>
        <w:ind w:left="0"/>
        <w:jc w:val="both"/>
      </w:pPr>
      <w:r>
        <w:rPr>
          <w:rFonts w:ascii="Times New Roman"/>
          <w:b w:val="false"/>
          <w:i w:val="false"/>
          <w:color w:val="000000"/>
          <w:sz w:val="28"/>
        </w:rPr>
        <w:t xml:space="preserve">24. Охотовед (I и II категорий)       1  или  1 </w:t>
      </w:r>
    </w:p>
    <w:p>
      <w:pPr>
        <w:spacing w:after="0"/>
        <w:ind w:left="0"/>
        <w:jc w:val="both"/>
      </w:pPr>
      <w:r>
        <w:rPr>
          <w:rFonts w:ascii="Times New Roman"/>
          <w:b w:val="false"/>
          <w:i w:val="false"/>
          <w:color w:val="000000"/>
          <w:sz w:val="28"/>
        </w:rPr>
        <w:t xml:space="preserve">              Лесохозяйственные производственные предприятия, </w:t>
      </w:r>
    </w:p>
    <w:p>
      <w:pPr>
        <w:spacing w:after="0"/>
        <w:ind w:left="0"/>
        <w:jc w:val="both"/>
      </w:pPr>
      <w:r>
        <w:rPr>
          <w:rFonts w:ascii="Times New Roman"/>
          <w:b w:val="false"/>
          <w:i w:val="false"/>
          <w:color w:val="000000"/>
          <w:sz w:val="28"/>
        </w:rPr>
        <w:t xml:space="preserve">         заказники, лесоохотничьи хозяйства, лесничества (участки), </w:t>
      </w:r>
    </w:p>
    <w:p>
      <w:pPr>
        <w:spacing w:after="0"/>
        <w:ind w:left="0"/>
        <w:jc w:val="both"/>
      </w:pPr>
      <w:r>
        <w:rPr>
          <w:rFonts w:ascii="Times New Roman"/>
          <w:b w:val="false"/>
          <w:i w:val="false"/>
          <w:color w:val="000000"/>
          <w:sz w:val="28"/>
        </w:rPr>
        <w:t xml:space="preserve">         госохотхозяйства, национальные парки, станции защиты леса  </w:t>
      </w:r>
    </w:p>
    <w:p>
      <w:pPr>
        <w:spacing w:after="0"/>
        <w:ind w:left="0"/>
        <w:jc w:val="both"/>
      </w:pPr>
      <w:r>
        <w:rPr>
          <w:rFonts w:ascii="Times New Roman"/>
          <w:b w:val="false"/>
          <w:i w:val="false"/>
          <w:color w:val="000000"/>
          <w:sz w:val="28"/>
        </w:rPr>
        <w:t xml:space="preserve">25. Директор, начальник станции       1 </w:t>
      </w:r>
    </w:p>
    <w:p>
      <w:pPr>
        <w:spacing w:after="0"/>
        <w:ind w:left="0"/>
        <w:jc w:val="both"/>
      </w:pPr>
      <w:r>
        <w:rPr>
          <w:rFonts w:ascii="Times New Roman"/>
          <w:b w:val="false"/>
          <w:i w:val="false"/>
          <w:color w:val="000000"/>
          <w:sz w:val="28"/>
        </w:rPr>
        <w:t xml:space="preserve">26. Главный лесничий                  1 </w:t>
      </w:r>
    </w:p>
    <w:p>
      <w:pPr>
        <w:spacing w:after="0"/>
        <w:ind w:left="0"/>
        <w:jc w:val="both"/>
      </w:pPr>
      <w:r>
        <w:rPr>
          <w:rFonts w:ascii="Times New Roman"/>
          <w:b w:val="false"/>
          <w:i w:val="false"/>
          <w:color w:val="000000"/>
          <w:sz w:val="28"/>
        </w:rPr>
        <w:t xml:space="preserve">27. Ведущий инженер-лесопатолог       1 </w:t>
      </w:r>
    </w:p>
    <w:p>
      <w:pPr>
        <w:spacing w:after="0"/>
        <w:ind w:left="0"/>
        <w:jc w:val="both"/>
      </w:pPr>
      <w:r>
        <w:rPr>
          <w:rFonts w:ascii="Times New Roman"/>
          <w:b w:val="false"/>
          <w:i w:val="false"/>
          <w:color w:val="000000"/>
          <w:sz w:val="28"/>
        </w:rPr>
        <w:t xml:space="preserve">28. Инженер охраны леса               1 </w:t>
      </w:r>
    </w:p>
    <w:p>
      <w:pPr>
        <w:spacing w:after="0"/>
        <w:ind w:left="0"/>
        <w:jc w:val="both"/>
      </w:pPr>
      <w:r>
        <w:rPr>
          <w:rFonts w:ascii="Times New Roman"/>
          <w:b w:val="false"/>
          <w:i w:val="false"/>
          <w:color w:val="000000"/>
          <w:sz w:val="28"/>
        </w:rPr>
        <w:t xml:space="preserve">29. Охотовед (главный, старший)       1  или  1 </w:t>
      </w:r>
    </w:p>
    <w:p>
      <w:pPr>
        <w:spacing w:after="0"/>
        <w:ind w:left="0"/>
        <w:jc w:val="both"/>
      </w:pPr>
      <w:r>
        <w:rPr>
          <w:rFonts w:ascii="Times New Roman"/>
          <w:b w:val="false"/>
          <w:i w:val="false"/>
          <w:color w:val="000000"/>
          <w:sz w:val="28"/>
        </w:rPr>
        <w:t xml:space="preserve">30. Лесничий, помощник лесничего      1 </w:t>
      </w:r>
    </w:p>
    <w:p>
      <w:pPr>
        <w:spacing w:after="0"/>
        <w:ind w:left="0"/>
        <w:jc w:val="both"/>
      </w:pPr>
      <w:r>
        <w:rPr>
          <w:rFonts w:ascii="Times New Roman"/>
          <w:b w:val="false"/>
          <w:i w:val="false"/>
          <w:color w:val="000000"/>
          <w:sz w:val="28"/>
        </w:rPr>
        <w:t xml:space="preserve">31. Мастер леса                       1 </w:t>
      </w:r>
    </w:p>
    <w:p>
      <w:pPr>
        <w:spacing w:after="0"/>
        <w:ind w:left="0"/>
        <w:jc w:val="both"/>
      </w:pPr>
      <w:r>
        <w:rPr>
          <w:rFonts w:ascii="Times New Roman"/>
          <w:b w:val="false"/>
          <w:i w:val="false"/>
          <w:color w:val="000000"/>
          <w:sz w:val="28"/>
        </w:rPr>
        <w:t xml:space="preserve">32. Начальник охотучастка             1       1 </w:t>
      </w:r>
    </w:p>
    <w:p>
      <w:pPr>
        <w:spacing w:after="0"/>
        <w:ind w:left="0"/>
        <w:jc w:val="both"/>
      </w:pPr>
      <w:r>
        <w:rPr>
          <w:rFonts w:ascii="Times New Roman"/>
          <w:b w:val="false"/>
          <w:i w:val="false"/>
          <w:color w:val="000000"/>
          <w:sz w:val="28"/>
        </w:rPr>
        <w:t xml:space="preserve">33. Лесник                            1                      1 </w:t>
      </w:r>
    </w:p>
    <w:p>
      <w:pPr>
        <w:spacing w:after="0"/>
        <w:ind w:left="0"/>
        <w:jc w:val="both"/>
      </w:pPr>
      <w:r>
        <w:rPr>
          <w:rFonts w:ascii="Times New Roman"/>
          <w:b w:val="false"/>
          <w:i w:val="false"/>
          <w:color w:val="000000"/>
          <w:sz w:val="28"/>
        </w:rPr>
        <w:t xml:space="preserve">34. Старший егерь, егерь              1  или  1 </w:t>
      </w:r>
    </w:p>
    <w:p>
      <w:pPr>
        <w:spacing w:after="0"/>
        <w:ind w:left="0"/>
        <w:jc w:val="both"/>
      </w:pPr>
      <w:r>
        <w:rPr>
          <w:rFonts w:ascii="Times New Roman"/>
          <w:b w:val="false"/>
          <w:i w:val="false"/>
          <w:color w:val="000000"/>
          <w:sz w:val="28"/>
        </w:rPr>
        <w:t xml:space="preserve">                     Авиационная охрана лесов </w:t>
      </w:r>
    </w:p>
    <w:p>
      <w:pPr>
        <w:spacing w:after="0"/>
        <w:ind w:left="0"/>
        <w:jc w:val="both"/>
      </w:pPr>
      <w:r>
        <w:rPr>
          <w:rFonts w:ascii="Times New Roman"/>
          <w:b w:val="false"/>
          <w:i w:val="false"/>
          <w:color w:val="000000"/>
          <w:sz w:val="28"/>
        </w:rPr>
        <w:t xml:space="preserve">35. Начальник центральной базы </w:t>
      </w:r>
    </w:p>
    <w:p>
      <w:pPr>
        <w:spacing w:after="0"/>
        <w:ind w:left="0"/>
        <w:jc w:val="both"/>
      </w:pPr>
      <w:r>
        <w:rPr>
          <w:rFonts w:ascii="Times New Roman"/>
          <w:b w:val="false"/>
          <w:i w:val="false"/>
          <w:color w:val="000000"/>
          <w:sz w:val="28"/>
        </w:rPr>
        <w:t xml:space="preserve">    авиалесоохраны                    1 </w:t>
      </w:r>
    </w:p>
    <w:p>
      <w:pPr>
        <w:spacing w:after="0"/>
        <w:ind w:left="0"/>
        <w:jc w:val="both"/>
      </w:pPr>
      <w:r>
        <w:rPr>
          <w:rFonts w:ascii="Times New Roman"/>
          <w:b w:val="false"/>
          <w:i w:val="false"/>
          <w:color w:val="000000"/>
          <w:sz w:val="28"/>
        </w:rPr>
        <w:t xml:space="preserve">36. Начальник авиаотделения           1 </w:t>
      </w:r>
    </w:p>
    <w:p>
      <w:pPr>
        <w:spacing w:after="0"/>
        <w:ind w:left="0"/>
        <w:jc w:val="both"/>
      </w:pPr>
      <w:r>
        <w:rPr>
          <w:rFonts w:ascii="Times New Roman"/>
          <w:b w:val="false"/>
          <w:i w:val="false"/>
          <w:color w:val="000000"/>
          <w:sz w:val="28"/>
        </w:rPr>
        <w:t xml:space="preserve">37. Старший летчик-наблюдатель        1 </w:t>
      </w:r>
    </w:p>
    <w:p>
      <w:pPr>
        <w:spacing w:after="0"/>
        <w:ind w:left="0"/>
        <w:jc w:val="both"/>
      </w:pPr>
      <w:r>
        <w:rPr>
          <w:rFonts w:ascii="Times New Roman"/>
          <w:b w:val="false"/>
          <w:i w:val="false"/>
          <w:color w:val="000000"/>
          <w:sz w:val="28"/>
        </w:rPr>
        <w:t xml:space="preserve">               Лесоустроительные и изыскательские партии </w:t>
      </w:r>
    </w:p>
    <w:p>
      <w:pPr>
        <w:spacing w:after="0"/>
        <w:ind w:left="0"/>
        <w:jc w:val="both"/>
      </w:pPr>
      <w:r>
        <w:rPr>
          <w:rFonts w:ascii="Times New Roman"/>
          <w:b w:val="false"/>
          <w:i w:val="false"/>
          <w:color w:val="000000"/>
          <w:sz w:val="28"/>
        </w:rPr>
        <w:t xml:space="preserve">                            (отряды) </w:t>
      </w:r>
    </w:p>
    <w:p>
      <w:pPr>
        <w:spacing w:after="0"/>
        <w:ind w:left="0"/>
        <w:jc w:val="both"/>
      </w:pPr>
      <w:r>
        <w:rPr>
          <w:rFonts w:ascii="Times New Roman"/>
          <w:b w:val="false"/>
          <w:i w:val="false"/>
          <w:color w:val="000000"/>
          <w:sz w:val="28"/>
        </w:rPr>
        <w:t xml:space="preserve">38. Начальник партии (отряда)         1 </w:t>
      </w:r>
    </w:p>
    <w:p>
      <w:pPr>
        <w:spacing w:after="0"/>
        <w:ind w:left="0"/>
        <w:jc w:val="both"/>
      </w:pPr>
      <w:r>
        <w:rPr>
          <w:rFonts w:ascii="Times New Roman"/>
          <w:b w:val="false"/>
          <w:i w:val="false"/>
          <w:color w:val="000000"/>
          <w:sz w:val="28"/>
        </w:rPr>
        <w:t xml:space="preserve">39. Инженер I категории                       1 </w:t>
      </w:r>
    </w:p>
    <w:p>
      <w:pPr>
        <w:spacing w:after="0"/>
        <w:ind w:left="0"/>
        <w:jc w:val="both"/>
      </w:pPr>
      <w:r>
        <w:rPr>
          <w:rFonts w:ascii="Times New Roman"/>
          <w:b w:val="false"/>
          <w:i w:val="false"/>
          <w:color w:val="000000"/>
          <w:sz w:val="28"/>
        </w:rPr>
        <w:t xml:space="preserve">40. Инженер II категории              1 </w:t>
      </w:r>
    </w:p>
    <w:p>
      <w:pPr>
        <w:spacing w:after="0"/>
        <w:ind w:left="0"/>
        <w:jc w:val="both"/>
      </w:pPr>
      <w:r>
        <w:rPr>
          <w:rFonts w:ascii="Times New Roman"/>
          <w:b w:val="false"/>
          <w:i w:val="false"/>
          <w:color w:val="000000"/>
          <w:sz w:val="28"/>
        </w:rPr>
        <w:t xml:space="preserve">41. Инженер                           1 </w:t>
      </w:r>
    </w:p>
    <w:p>
      <w:pPr>
        <w:spacing w:after="0"/>
        <w:ind w:left="0"/>
        <w:jc w:val="both"/>
      </w:pPr>
      <w:r>
        <w:rPr>
          <w:rFonts w:ascii="Times New Roman"/>
          <w:b w:val="false"/>
          <w:i w:val="false"/>
          <w:color w:val="000000"/>
          <w:sz w:val="28"/>
        </w:rPr>
        <w:t xml:space="preserve">              III. Главное управление по охране рыбных запасов </w:t>
      </w:r>
    </w:p>
    <w:p>
      <w:pPr>
        <w:spacing w:after="0"/>
        <w:ind w:left="0"/>
        <w:jc w:val="both"/>
      </w:pPr>
      <w:r>
        <w:rPr>
          <w:rFonts w:ascii="Times New Roman"/>
          <w:b w:val="false"/>
          <w:i w:val="false"/>
          <w:color w:val="000000"/>
          <w:sz w:val="28"/>
        </w:rPr>
        <w:t xml:space="preserve">         и контролю за природопользованием на рыбохозяйственных </w:t>
      </w:r>
    </w:p>
    <w:p>
      <w:pPr>
        <w:spacing w:after="0"/>
        <w:ind w:left="0"/>
        <w:jc w:val="both"/>
      </w:pPr>
      <w:r>
        <w:rPr>
          <w:rFonts w:ascii="Times New Roman"/>
          <w:b w:val="false"/>
          <w:i w:val="false"/>
          <w:color w:val="000000"/>
          <w:sz w:val="28"/>
        </w:rPr>
        <w:t xml:space="preserve">                                водоемах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Центральный аппарат </w:t>
      </w:r>
    </w:p>
    <w:p>
      <w:pPr>
        <w:spacing w:after="0"/>
        <w:ind w:left="0"/>
        <w:jc w:val="both"/>
      </w:pPr>
      <w:r>
        <w:rPr>
          <w:rFonts w:ascii="Times New Roman"/>
          <w:b w:val="false"/>
          <w:i w:val="false"/>
          <w:color w:val="000000"/>
          <w:sz w:val="28"/>
        </w:rPr>
        <w:t xml:space="preserve">42. Начальник управления              1 </w:t>
      </w:r>
    </w:p>
    <w:p>
      <w:pPr>
        <w:spacing w:after="0"/>
        <w:ind w:left="0"/>
        <w:jc w:val="both"/>
      </w:pPr>
      <w:r>
        <w:rPr>
          <w:rFonts w:ascii="Times New Roman"/>
          <w:b w:val="false"/>
          <w:i w:val="false"/>
          <w:color w:val="000000"/>
          <w:sz w:val="28"/>
        </w:rPr>
        <w:t xml:space="preserve">43. Заместитель начальника управления 1 </w:t>
      </w:r>
    </w:p>
    <w:p>
      <w:pPr>
        <w:spacing w:after="0"/>
        <w:ind w:left="0"/>
        <w:jc w:val="both"/>
      </w:pPr>
      <w:r>
        <w:rPr>
          <w:rFonts w:ascii="Times New Roman"/>
          <w:b w:val="false"/>
          <w:i w:val="false"/>
          <w:color w:val="000000"/>
          <w:sz w:val="28"/>
        </w:rPr>
        <w:t xml:space="preserve">44. Начальник отдела рыбоохраны и </w:t>
      </w:r>
    </w:p>
    <w:p>
      <w:pPr>
        <w:spacing w:after="0"/>
        <w:ind w:left="0"/>
        <w:jc w:val="both"/>
      </w:pPr>
      <w:r>
        <w:rPr>
          <w:rFonts w:ascii="Times New Roman"/>
          <w:b w:val="false"/>
          <w:i w:val="false"/>
          <w:color w:val="000000"/>
          <w:sz w:val="28"/>
        </w:rPr>
        <w:t xml:space="preserve">    транспорта                        1 </w:t>
      </w:r>
    </w:p>
    <w:p>
      <w:pPr>
        <w:spacing w:after="0"/>
        <w:ind w:left="0"/>
        <w:jc w:val="both"/>
      </w:pPr>
      <w:r>
        <w:rPr>
          <w:rFonts w:ascii="Times New Roman"/>
          <w:b w:val="false"/>
          <w:i w:val="false"/>
          <w:color w:val="000000"/>
          <w:sz w:val="28"/>
        </w:rPr>
        <w:t xml:space="preserve">45. Заместитель начальника отдела </w:t>
      </w:r>
    </w:p>
    <w:p>
      <w:pPr>
        <w:spacing w:after="0"/>
        <w:ind w:left="0"/>
        <w:jc w:val="both"/>
      </w:pPr>
      <w:r>
        <w:rPr>
          <w:rFonts w:ascii="Times New Roman"/>
          <w:b w:val="false"/>
          <w:i w:val="false"/>
          <w:color w:val="000000"/>
          <w:sz w:val="28"/>
        </w:rPr>
        <w:t xml:space="preserve">    рыбоохраны и транспорта           1 </w:t>
      </w:r>
    </w:p>
    <w:p>
      <w:pPr>
        <w:spacing w:after="0"/>
        <w:ind w:left="0"/>
        <w:jc w:val="both"/>
      </w:pPr>
      <w:r>
        <w:rPr>
          <w:rFonts w:ascii="Times New Roman"/>
          <w:b w:val="false"/>
          <w:i w:val="false"/>
          <w:color w:val="000000"/>
          <w:sz w:val="28"/>
        </w:rPr>
        <w:t xml:space="preserve">46. Главный специалист                1 </w:t>
      </w:r>
    </w:p>
    <w:p>
      <w:pPr>
        <w:spacing w:after="0"/>
        <w:ind w:left="0"/>
        <w:jc w:val="both"/>
      </w:pPr>
      <w:r>
        <w:rPr>
          <w:rFonts w:ascii="Times New Roman"/>
          <w:b w:val="false"/>
          <w:i w:val="false"/>
          <w:color w:val="000000"/>
          <w:sz w:val="28"/>
        </w:rPr>
        <w:t xml:space="preserve">47. Специалист I категории            1 </w:t>
      </w:r>
    </w:p>
    <w:p>
      <w:pPr>
        <w:spacing w:after="0"/>
        <w:ind w:left="0"/>
        <w:jc w:val="both"/>
      </w:pPr>
      <w:r>
        <w:rPr>
          <w:rFonts w:ascii="Times New Roman"/>
          <w:b w:val="false"/>
          <w:i w:val="false"/>
          <w:color w:val="000000"/>
          <w:sz w:val="28"/>
        </w:rPr>
        <w:t xml:space="preserve">48. Специалист II категории           1 </w:t>
      </w:r>
    </w:p>
    <w:p>
      <w:pPr>
        <w:spacing w:after="0"/>
        <w:ind w:left="0"/>
        <w:jc w:val="both"/>
      </w:pPr>
      <w:r>
        <w:rPr>
          <w:rFonts w:ascii="Times New Roman"/>
          <w:b w:val="false"/>
          <w:i w:val="false"/>
          <w:color w:val="000000"/>
          <w:sz w:val="28"/>
        </w:rPr>
        <w:t xml:space="preserve">                   Бассейновые управления государственной </w:t>
      </w:r>
    </w:p>
    <w:p>
      <w:pPr>
        <w:spacing w:after="0"/>
        <w:ind w:left="0"/>
        <w:jc w:val="both"/>
      </w:pPr>
      <w:r>
        <w:rPr>
          <w:rFonts w:ascii="Times New Roman"/>
          <w:b w:val="false"/>
          <w:i w:val="false"/>
          <w:color w:val="000000"/>
          <w:sz w:val="28"/>
        </w:rPr>
        <w:t xml:space="preserve">                   инспекции по охране рыбных запасов </w:t>
      </w:r>
    </w:p>
    <w:p>
      <w:pPr>
        <w:spacing w:after="0"/>
        <w:ind w:left="0"/>
        <w:jc w:val="both"/>
      </w:pPr>
      <w:r>
        <w:rPr>
          <w:rFonts w:ascii="Times New Roman"/>
          <w:b w:val="false"/>
          <w:i w:val="false"/>
          <w:color w:val="000000"/>
          <w:sz w:val="28"/>
        </w:rPr>
        <w:t xml:space="preserve">49. Начальник управления              1 </w:t>
      </w:r>
    </w:p>
    <w:p>
      <w:pPr>
        <w:spacing w:after="0"/>
        <w:ind w:left="0"/>
        <w:jc w:val="both"/>
      </w:pPr>
      <w:r>
        <w:rPr>
          <w:rFonts w:ascii="Times New Roman"/>
          <w:b w:val="false"/>
          <w:i w:val="false"/>
          <w:color w:val="000000"/>
          <w:sz w:val="28"/>
        </w:rPr>
        <w:t xml:space="preserve">50. Заместитель начальника управления 1 </w:t>
      </w:r>
    </w:p>
    <w:p>
      <w:pPr>
        <w:spacing w:after="0"/>
        <w:ind w:left="0"/>
        <w:jc w:val="both"/>
      </w:pPr>
      <w:r>
        <w:rPr>
          <w:rFonts w:ascii="Times New Roman"/>
          <w:b w:val="false"/>
          <w:i w:val="false"/>
          <w:color w:val="000000"/>
          <w:sz w:val="28"/>
        </w:rPr>
        <w:t xml:space="preserve">51. Начальник отдела рыбоохраны       1 </w:t>
      </w:r>
    </w:p>
    <w:p>
      <w:pPr>
        <w:spacing w:after="0"/>
        <w:ind w:left="0"/>
        <w:jc w:val="both"/>
      </w:pPr>
      <w:r>
        <w:rPr>
          <w:rFonts w:ascii="Times New Roman"/>
          <w:b w:val="false"/>
          <w:i w:val="false"/>
          <w:color w:val="000000"/>
          <w:sz w:val="28"/>
        </w:rPr>
        <w:t xml:space="preserve">52. Заместитель начальника отдела </w:t>
      </w:r>
    </w:p>
    <w:p>
      <w:pPr>
        <w:spacing w:after="0"/>
        <w:ind w:left="0"/>
        <w:jc w:val="both"/>
      </w:pPr>
      <w:r>
        <w:rPr>
          <w:rFonts w:ascii="Times New Roman"/>
          <w:b w:val="false"/>
          <w:i w:val="false"/>
          <w:color w:val="000000"/>
          <w:sz w:val="28"/>
        </w:rPr>
        <w:t xml:space="preserve">    рыбоохраны                        1 </w:t>
      </w:r>
    </w:p>
    <w:p>
      <w:pPr>
        <w:spacing w:after="0"/>
        <w:ind w:left="0"/>
        <w:jc w:val="both"/>
      </w:pPr>
      <w:r>
        <w:rPr>
          <w:rFonts w:ascii="Times New Roman"/>
          <w:b w:val="false"/>
          <w:i w:val="false"/>
          <w:color w:val="000000"/>
          <w:sz w:val="28"/>
        </w:rPr>
        <w:t xml:space="preserve">53. Главный специалист                1 </w:t>
      </w:r>
    </w:p>
    <w:p>
      <w:pPr>
        <w:spacing w:after="0"/>
        <w:ind w:left="0"/>
        <w:jc w:val="both"/>
      </w:pPr>
      <w:r>
        <w:rPr>
          <w:rFonts w:ascii="Times New Roman"/>
          <w:b w:val="false"/>
          <w:i w:val="false"/>
          <w:color w:val="000000"/>
          <w:sz w:val="28"/>
        </w:rPr>
        <w:t xml:space="preserve">54. Ведущий специалист                1 </w:t>
      </w:r>
    </w:p>
    <w:p>
      <w:pPr>
        <w:spacing w:after="0"/>
        <w:ind w:left="0"/>
        <w:jc w:val="both"/>
      </w:pPr>
      <w:r>
        <w:rPr>
          <w:rFonts w:ascii="Times New Roman"/>
          <w:b w:val="false"/>
          <w:i w:val="false"/>
          <w:color w:val="000000"/>
          <w:sz w:val="28"/>
        </w:rPr>
        <w:t xml:space="preserve">                   Областные государственные инспекции по </w:t>
      </w:r>
    </w:p>
    <w:p>
      <w:pPr>
        <w:spacing w:after="0"/>
        <w:ind w:left="0"/>
        <w:jc w:val="both"/>
      </w:pPr>
      <w:r>
        <w:rPr>
          <w:rFonts w:ascii="Times New Roman"/>
          <w:b w:val="false"/>
          <w:i w:val="false"/>
          <w:color w:val="000000"/>
          <w:sz w:val="28"/>
        </w:rPr>
        <w:t xml:space="preserve">                        охране  рыбных запасов </w:t>
      </w:r>
    </w:p>
    <w:p>
      <w:pPr>
        <w:spacing w:after="0"/>
        <w:ind w:left="0"/>
        <w:jc w:val="both"/>
      </w:pPr>
      <w:r>
        <w:rPr>
          <w:rFonts w:ascii="Times New Roman"/>
          <w:b w:val="false"/>
          <w:i w:val="false"/>
          <w:color w:val="000000"/>
          <w:sz w:val="28"/>
        </w:rPr>
        <w:t xml:space="preserve">55. Начальник                         1 </w:t>
      </w:r>
    </w:p>
    <w:p>
      <w:pPr>
        <w:spacing w:after="0"/>
        <w:ind w:left="0"/>
        <w:jc w:val="both"/>
      </w:pPr>
      <w:r>
        <w:rPr>
          <w:rFonts w:ascii="Times New Roman"/>
          <w:b w:val="false"/>
          <w:i w:val="false"/>
          <w:color w:val="000000"/>
          <w:sz w:val="28"/>
        </w:rPr>
        <w:t xml:space="preserve">56. Заместитель начальника            1 </w:t>
      </w:r>
    </w:p>
    <w:p>
      <w:pPr>
        <w:spacing w:after="0"/>
        <w:ind w:left="0"/>
        <w:jc w:val="both"/>
      </w:pPr>
      <w:r>
        <w:rPr>
          <w:rFonts w:ascii="Times New Roman"/>
          <w:b w:val="false"/>
          <w:i w:val="false"/>
          <w:color w:val="000000"/>
          <w:sz w:val="28"/>
        </w:rPr>
        <w:t xml:space="preserve">57. Главный специалист - старший </w:t>
      </w:r>
    </w:p>
    <w:p>
      <w:pPr>
        <w:spacing w:after="0"/>
        <w:ind w:left="0"/>
        <w:jc w:val="both"/>
      </w:pPr>
      <w:r>
        <w:rPr>
          <w:rFonts w:ascii="Times New Roman"/>
          <w:b w:val="false"/>
          <w:i w:val="false"/>
          <w:color w:val="000000"/>
          <w:sz w:val="28"/>
        </w:rPr>
        <w:t xml:space="preserve">    инспектор                         1               1 </w:t>
      </w:r>
    </w:p>
    <w:p>
      <w:pPr>
        <w:spacing w:after="0"/>
        <w:ind w:left="0"/>
        <w:jc w:val="both"/>
      </w:pPr>
      <w:r>
        <w:rPr>
          <w:rFonts w:ascii="Times New Roman"/>
          <w:b w:val="false"/>
          <w:i w:val="false"/>
          <w:color w:val="000000"/>
          <w:sz w:val="28"/>
        </w:rPr>
        <w:t xml:space="preserve">58. Ведущий специалист - госинспектор 1               1 </w:t>
      </w:r>
    </w:p>
    <w:p>
      <w:pPr>
        <w:spacing w:after="0"/>
        <w:ind w:left="0"/>
        <w:jc w:val="both"/>
      </w:pPr>
      <w:r>
        <w:rPr>
          <w:rFonts w:ascii="Times New Roman"/>
          <w:b w:val="false"/>
          <w:i w:val="false"/>
          <w:color w:val="000000"/>
          <w:sz w:val="28"/>
        </w:rPr>
        <w:t xml:space="preserve">                  IV. Главное управление по охране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Центральный аппарат </w:t>
      </w:r>
    </w:p>
    <w:p>
      <w:pPr>
        <w:spacing w:after="0"/>
        <w:ind w:left="0"/>
        <w:jc w:val="both"/>
      </w:pPr>
      <w:r>
        <w:rPr>
          <w:rFonts w:ascii="Times New Roman"/>
          <w:b w:val="false"/>
          <w:i w:val="false"/>
          <w:color w:val="000000"/>
          <w:sz w:val="28"/>
        </w:rPr>
        <w:t xml:space="preserve">59. Начальник Главного управления </w:t>
      </w:r>
    </w:p>
    <w:p>
      <w:pPr>
        <w:spacing w:after="0"/>
        <w:ind w:left="0"/>
        <w:jc w:val="both"/>
      </w:pPr>
      <w:r>
        <w:rPr>
          <w:rFonts w:ascii="Times New Roman"/>
          <w:b w:val="false"/>
          <w:i w:val="false"/>
          <w:color w:val="000000"/>
          <w:sz w:val="28"/>
        </w:rPr>
        <w:t xml:space="preserve">    - главный государственный  </w:t>
      </w:r>
    </w:p>
    <w:p>
      <w:pPr>
        <w:spacing w:after="0"/>
        <w:ind w:left="0"/>
        <w:jc w:val="both"/>
      </w:pPr>
      <w:r>
        <w:rPr>
          <w:rFonts w:ascii="Times New Roman"/>
          <w:b w:val="false"/>
          <w:i w:val="false"/>
          <w:color w:val="000000"/>
          <w:sz w:val="28"/>
        </w:rPr>
        <w:t xml:space="preserve">    инспектор республики по охране </w:t>
      </w:r>
    </w:p>
    <w:p>
      <w:pPr>
        <w:spacing w:after="0"/>
        <w:ind w:left="0"/>
        <w:jc w:val="both"/>
      </w:pPr>
      <w:r>
        <w:rPr>
          <w:rFonts w:ascii="Times New Roman"/>
          <w:b w:val="false"/>
          <w:i w:val="false"/>
          <w:color w:val="000000"/>
          <w:sz w:val="28"/>
        </w:rPr>
        <w:t xml:space="preserve">    животного мира                    1 </w:t>
      </w:r>
    </w:p>
    <w:p>
      <w:pPr>
        <w:spacing w:after="0"/>
        <w:ind w:left="0"/>
        <w:jc w:val="both"/>
      </w:pPr>
      <w:r>
        <w:rPr>
          <w:rFonts w:ascii="Times New Roman"/>
          <w:b w:val="false"/>
          <w:i w:val="false"/>
          <w:color w:val="000000"/>
          <w:sz w:val="28"/>
        </w:rPr>
        <w:t xml:space="preserve">60. Первый заместитель начальника </w:t>
      </w:r>
    </w:p>
    <w:p>
      <w:pPr>
        <w:spacing w:after="0"/>
        <w:ind w:left="0"/>
        <w:jc w:val="both"/>
      </w:pPr>
      <w:r>
        <w:rPr>
          <w:rFonts w:ascii="Times New Roman"/>
          <w:b w:val="false"/>
          <w:i w:val="false"/>
          <w:color w:val="000000"/>
          <w:sz w:val="28"/>
        </w:rPr>
        <w:t xml:space="preserve">    Главного управления по охране </w:t>
      </w:r>
    </w:p>
    <w:p>
      <w:pPr>
        <w:spacing w:after="0"/>
        <w:ind w:left="0"/>
        <w:jc w:val="both"/>
      </w:pPr>
      <w:r>
        <w:rPr>
          <w:rFonts w:ascii="Times New Roman"/>
          <w:b w:val="false"/>
          <w:i w:val="false"/>
          <w:color w:val="000000"/>
          <w:sz w:val="28"/>
        </w:rPr>
        <w:t xml:space="preserve">    животного мира - заместитель </w:t>
      </w:r>
    </w:p>
    <w:p>
      <w:pPr>
        <w:spacing w:after="0"/>
        <w:ind w:left="0"/>
        <w:jc w:val="both"/>
      </w:pPr>
      <w:r>
        <w:rPr>
          <w:rFonts w:ascii="Times New Roman"/>
          <w:b w:val="false"/>
          <w:i w:val="false"/>
          <w:color w:val="000000"/>
          <w:sz w:val="28"/>
        </w:rPr>
        <w:t xml:space="preserve">    главного государственного  </w:t>
      </w:r>
    </w:p>
    <w:p>
      <w:pPr>
        <w:spacing w:after="0"/>
        <w:ind w:left="0"/>
        <w:jc w:val="both"/>
      </w:pPr>
      <w:r>
        <w:rPr>
          <w:rFonts w:ascii="Times New Roman"/>
          <w:b w:val="false"/>
          <w:i w:val="false"/>
          <w:color w:val="000000"/>
          <w:sz w:val="28"/>
        </w:rPr>
        <w:t xml:space="preserve">    инспектора республики по охране </w:t>
      </w:r>
    </w:p>
    <w:p>
      <w:pPr>
        <w:spacing w:after="0"/>
        <w:ind w:left="0"/>
        <w:jc w:val="both"/>
      </w:pPr>
      <w:r>
        <w:rPr>
          <w:rFonts w:ascii="Times New Roman"/>
          <w:b w:val="false"/>
          <w:i w:val="false"/>
          <w:color w:val="000000"/>
          <w:sz w:val="28"/>
        </w:rPr>
        <w:t xml:space="preserve">    животного мира                    1 </w:t>
      </w:r>
    </w:p>
    <w:p>
      <w:pPr>
        <w:spacing w:after="0"/>
        <w:ind w:left="0"/>
        <w:jc w:val="both"/>
      </w:pPr>
      <w:r>
        <w:rPr>
          <w:rFonts w:ascii="Times New Roman"/>
          <w:b w:val="false"/>
          <w:i w:val="false"/>
          <w:color w:val="000000"/>
          <w:sz w:val="28"/>
        </w:rPr>
        <w:t xml:space="preserve">61. Начальник контрольно-инспекционного </w:t>
      </w:r>
    </w:p>
    <w:p>
      <w:pPr>
        <w:spacing w:after="0"/>
        <w:ind w:left="0"/>
        <w:jc w:val="both"/>
      </w:pPr>
      <w:r>
        <w:rPr>
          <w:rFonts w:ascii="Times New Roman"/>
          <w:b w:val="false"/>
          <w:i w:val="false"/>
          <w:color w:val="000000"/>
          <w:sz w:val="28"/>
        </w:rPr>
        <w:t xml:space="preserve">    отдела                            1 </w:t>
      </w:r>
    </w:p>
    <w:p>
      <w:pPr>
        <w:spacing w:after="0"/>
        <w:ind w:left="0"/>
        <w:jc w:val="both"/>
      </w:pPr>
      <w:r>
        <w:rPr>
          <w:rFonts w:ascii="Times New Roman"/>
          <w:b w:val="false"/>
          <w:i w:val="false"/>
          <w:color w:val="000000"/>
          <w:sz w:val="28"/>
        </w:rPr>
        <w:t xml:space="preserve">62. Начальник отдела использования и </w:t>
      </w:r>
    </w:p>
    <w:p>
      <w:pPr>
        <w:spacing w:after="0"/>
        <w:ind w:left="0"/>
        <w:jc w:val="both"/>
      </w:pPr>
      <w:r>
        <w:rPr>
          <w:rFonts w:ascii="Times New Roman"/>
          <w:b w:val="false"/>
          <w:i w:val="false"/>
          <w:color w:val="000000"/>
          <w:sz w:val="28"/>
        </w:rPr>
        <w:t xml:space="preserve">    воспроизводства животного мира    1 </w:t>
      </w:r>
    </w:p>
    <w:p>
      <w:pPr>
        <w:spacing w:after="0"/>
        <w:ind w:left="0"/>
        <w:jc w:val="both"/>
      </w:pPr>
      <w:r>
        <w:rPr>
          <w:rFonts w:ascii="Times New Roman"/>
          <w:b w:val="false"/>
          <w:i w:val="false"/>
          <w:color w:val="000000"/>
          <w:sz w:val="28"/>
        </w:rPr>
        <w:t xml:space="preserve">63. Начальник отдела государственного </w:t>
      </w:r>
    </w:p>
    <w:p>
      <w:pPr>
        <w:spacing w:after="0"/>
        <w:ind w:left="0"/>
        <w:jc w:val="both"/>
      </w:pPr>
      <w:r>
        <w:rPr>
          <w:rFonts w:ascii="Times New Roman"/>
          <w:b w:val="false"/>
          <w:i w:val="false"/>
          <w:color w:val="000000"/>
          <w:sz w:val="28"/>
        </w:rPr>
        <w:t xml:space="preserve">    учета животного мира              1 </w:t>
      </w:r>
    </w:p>
    <w:p>
      <w:pPr>
        <w:spacing w:after="0"/>
        <w:ind w:left="0"/>
        <w:jc w:val="both"/>
      </w:pPr>
      <w:r>
        <w:rPr>
          <w:rFonts w:ascii="Times New Roman"/>
          <w:b w:val="false"/>
          <w:i w:val="false"/>
          <w:color w:val="000000"/>
          <w:sz w:val="28"/>
        </w:rPr>
        <w:t xml:space="preserve">64. Заместитель начальника отдела     1 </w:t>
      </w:r>
    </w:p>
    <w:p>
      <w:pPr>
        <w:spacing w:after="0"/>
        <w:ind w:left="0"/>
        <w:jc w:val="both"/>
      </w:pPr>
      <w:r>
        <w:rPr>
          <w:rFonts w:ascii="Times New Roman"/>
          <w:b w:val="false"/>
          <w:i w:val="false"/>
          <w:color w:val="000000"/>
          <w:sz w:val="28"/>
        </w:rPr>
        <w:t xml:space="preserve">65. Главный государственный инспектор </w:t>
      </w:r>
    </w:p>
    <w:p>
      <w:pPr>
        <w:spacing w:after="0"/>
        <w:ind w:left="0"/>
        <w:jc w:val="both"/>
      </w:pPr>
      <w:r>
        <w:rPr>
          <w:rFonts w:ascii="Times New Roman"/>
          <w:b w:val="false"/>
          <w:i w:val="false"/>
          <w:color w:val="000000"/>
          <w:sz w:val="28"/>
        </w:rPr>
        <w:t xml:space="preserve">    отдела - главный специалист       1 </w:t>
      </w:r>
    </w:p>
    <w:p>
      <w:pPr>
        <w:spacing w:after="0"/>
        <w:ind w:left="0"/>
        <w:jc w:val="both"/>
      </w:pPr>
      <w:r>
        <w:rPr>
          <w:rFonts w:ascii="Times New Roman"/>
          <w:b w:val="false"/>
          <w:i w:val="false"/>
          <w:color w:val="000000"/>
          <w:sz w:val="28"/>
        </w:rPr>
        <w:t xml:space="preserve">66. Старший государственный инспектор </w:t>
      </w:r>
    </w:p>
    <w:p>
      <w:pPr>
        <w:spacing w:after="0"/>
        <w:ind w:left="0"/>
        <w:jc w:val="both"/>
      </w:pPr>
      <w:r>
        <w:rPr>
          <w:rFonts w:ascii="Times New Roman"/>
          <w:b w:val="false"/>
          <w:i w:val="false"/>
          <w:color w:val="000000"/>
          <w:sz w:val="28"/>
        </w:rPr>
        <w:t xml:space="preserve">    по охране животного мира  </w:t>
      </w:r>
    </w:p>
    <w:p>
      <w:pPr>
        <w:spacing w:after="0"/>
        <w:ind w:left="0"/>
        <w:jc w:val="both"/>
      </w:pPr>
      <w:r>
        <w:rPr>
          <w:rFonts w:ascii="Times New Roman"/>
          <w:b w:val="false"/>
          <w:i w:val="false"/>
          <w:color w:val="000000"/>
          <w:sz w:val="28"/>
        </w:rPr>
        <w:t xml:space="preserve">    - специалист I категории          1       1  или  1 </w:t>
      </w:r>
    </w:p>
    <w:p>
      <w:pPr>
        <w:spacing w:after="0"/>
        <w:ind w:left="0"/>
        <w:jc w:val="both"/>
      </w:pPr>
      <w:r>
        <w:rPr>
          <w:rFonts w:ascii="Times New Roman"/>
          <w:b w:val="false"/>
          <w:i w:val="false"/>
          <w:color w:val="000000"/>
          <w:sz w:val="28"/>
        </w:rPr>
        <w:t xml:space="preserve">67. Государственный инспектор по </w:t>
      </w:r>
    </w:p>
    <w:p>
      <w:pPr>
        <w:spacing w:after="0"/>
        <w:ind w:left="0"/>
        <w:jc w:val="both"/>
      </w:pPr>
      <w:r>
        <w:rPr>
          <w:rFonts w:ascii="Times New Roman"/>
          <w:b w:val="false"/>
          <w:i w:val="false"/>
          <w:color w:val="000000"/>
          <w:sz w:val="28"/>
        </w:rPr>
        <w:t xml:space="preserve">    охране животного мира  </w:t>
      </w:r>
    </w:p>
    <w:p>
      <w:pPr>
        <w:spacing w:after="0"/>
        <w:ind w:left="0"/>
        <w:jc w:val="both"/>
      </w:pPr>
      <w:r>
        <w:rPr>
          <w:rFonts w:ascii="Times New Roman"/>
          <w:b w:val="false"/>
          <w:i w:val="false"/>
          <w:color w:val="000000"/>
          <w:sz w:val="28"/>
        </w:rPr>
        <w:t xml:space="preserve">    - специалист                      1       1  или  1 </w:t>
      </w:r>
    </w:p>
    <w:p>
      <w:pPr>
        <w:spacing w:after="0"/>
        <w:ind w:left="0"/>
        <w:jc w:val="both"/>
      </w:pPr>
      <w:r>
        <w:rPr>
          <w:rFonts w:ascii="Times New Roman"/>
          <w:b w:val="false"/>
          <w:i w:val="false"/>
          <w:color w:val="000000"/>
          <w:sz w:val="28"/>
        </w:rPr>
        <w:t xml:space="preserve">68. Главный специалист - главный </w:t>
      </w:r>
    </w:p>
    <w:p>
      <w:pPr>
        <w:spacing w:after="0"/>
        <w:ind w:left="0"/>
        <w:jc w:val="both"/>
      </w:pPr>
      <w:r>
        <w:rPr>
          <w:rFonts w:ascii="Times New Roman"/>
          <w:b w:val="false"/>
          <w:i w:val="false"/>
          <w:color w:val="000000"/>
          <w:sz w:val="28"/>
        </w:rPr>
        <w:t xml:space="preserve">    охотовед                          1       1 </w:t>
      </w:r>
    </w:p>
    <w:p>
      <w:pPr>
        <w:spacing w:after="0"/>
        <w:ind w:left="0"/>
        <w:jc w:val="both"/>
      </w:pPr>
      <w:r>
        <w:rPr>
          <w:rFonts w:ascii="Times New Roman"/>
          <w:b w:val="false"/>
          <w:i w:val="false"/>
          <w:color w:val="000000"/>
          <w:sz w:val="28"/>
        </w:rPr>
        <w:t xml:space="preserve">69. Старший охотовед - специалист </w:t>
      </w:r>
    </w:p>
    <w:p>
      <w:pPr>
        <w:spacing w:after="0"/>
        <w:ind w:left="0"/>
        <w:jc w:val="both"/>
      </w:pPr>
      <w:r>
        <w:rPr>
          <w:rFonts w:ascii="Times New Roman"/>
          <w:b w:val="false"/>
          <w:i w:val="false"/>
          <w:color w:val="000000"/>
          <w:sz w:val="28"/>
        </w:rPr>
        <w:t xml:space="preserve">    I категории                       1       1 </w:t>
      </w:r>
    </w:p>
    <w:p>
      <w:pPr>
        <w:spacing w:after="0"/>
        <w:ind w:left="0"/>
        <w:jc w:val="both"/>
      </w:pPr>
      <w:r>
        <w:rPr>
          <w:rFonts w:ascii="Times New Roman"/>
          <w:b w:val="false"/>
          <w:i w:val="false"/>
          <w:color w:val="000000"/>
          <w:sz w:val="28"/>
        </w:rPr>
        <w:t xml:space="preserve">70. Главный зоолог - главный  </w:t>
      </w:r>
    </w:p>
    <w:p>
      <w:pPr>
        <w:spacing w:after="0"/>
        <w:ind w:left="0"/>
        <w:jc w:val="both"/>
      </w:pPr>
      <w:r>
        <w:rPr>
          <w:rFonts w:ascii="Times New Roman"/>
          <w:b w:val="false"/>
          <w:i w:val="false"/>
          <w:color w:val="000000"/>
          <w:sz w:val="28"/>
        </w:rPr>
        <w:t xml:space="preserve">    специалист                        1       1 </w:t>
      </w:r>
    </w:p>
    <w:p>
      <w:pPr>
        <w:spacing w:after="0"/>
        <w:ind w:left="0"/>
        <w:jc w:val="both"/>
      </w:pPr>
      <w:r>
        <w:rPr>
          <w:rFonts w:ascii="Times New Roman"/>
          <w:b w:val="false"/>
          <w:i w:val="false"/>
          <w:color w:val="000000"/>
          <w:sz w:val="28"/>
        </w:rPr>
        <w:t xml:space="preserve">71. Старший зоолог - специалист </w:t>
      </w:r>
    </w:p>
    <w:p>
      <w:pPr>
        <w:spacing w:after="0"/>
        <w:ind w:left="0"/>
        <w:jc w:val="both"/>
      </w:pPr>
      <w:r>
        <w:rPr>
          <w:rFonts w:ascii="Times New Roman"/>
          <w:b w:val="false"/>
          <w:i w:val="false"/>
          <w:color w:val="000000"/>
          <w:sz w:val="28"/>
        </w:rPr>
        <w:t xml:space="preserve">    I категории                       1       1 </w:t>
      </w:r>
    </w:p>
    <w:p>
      <w:pPr>
        <w:spacing w:after="0"/>
        <w:ind w:left="0"/>
        <w:jc w:val="both"/>
      </w:pPr>
      <w:r>
        <w:rPr>
          <w:rFonts w:ascii="Times New Roman"/>
          <w:b w:val="false"/>
          <w:i w:val="false"/>
          <w:color w:val="000000"/>
          <w:sz w:val="28"/>
        </w:rPr>
        <w:t xml:space="preserve">                  Областные государственные инспекции </w:t>
      </w:r>
    </w:p>
    <w:p>
      <w:pPr>
        <w:spacing w:after="0"/>
        <w:ind w:left="0"/>
        <w:jc w:val="both"/>
      </w:pPr>
      <w:r>
        <w:rPr>
          <w:rFonts w:ascii="Times New Roman"/>
          <w:b w:val="false"/>
          <w:i w:val="false"/>
          <w:color w:val="000000"/>
          <w:sz w:val="28"/>
        </w:rPr>
        <w:t xml:space="preserve">                     по охране животного мира  </w:t>
      </w:r>
    </w:p>
    <w:p>
      <w:pPr>
        <w:spacing w:after="0"/>
        <w:ind w:left="0"/>
        <w:jc w:val="both"/>
      </w:pPr>
      <w:r>
        <w:rPr>
          <w:rFonts w:ascii="Times New Roman"/>
          <w:b w:val="false"/>
          <w:i w:val="false"/>
          <w:color w:val="000000"/>
          <w:sz w:val="28"/>
        </w:rPr>
        <w:t xml:space="preserve">72. Начальник государственной </w:t>
      </w:r>
    </w:p>
    <w:p>
      <w:pPr>
        <w:spacing w:after="0"/>
        <w:ind w:left="0"/>
        <w:jc w:val="both"/>
      </w:pPr>
      <w:r>
        <w:rPr>
          <w:rFonts w:ascii="Times New Roman"/>
          <w:b w:val="false"/>
          <w:i w:val="false"/>
          <w:color w:val="000000"/>
          <w:sz w:val="28"/>
        </w:rPr>
        <w:t xml:space="preserve">    инспекции - главный государственный </w:t>
      </w:r>
    </w:p>
    <w:p>
      <w:pPr>
        <w:spacing w:after="0"/>
        <w:ind w:left="0"/>
        <w:jc w:val="both"/>
      </w:pPr>
      <w:r>
        <w:rPr>
          <w:rFonts w:ascii="Times New Roman"/>
          <w:b w:val="false"/>
          <w:i w:val="false"/>
          <w:color w:val="000000"/>
          <w:sz w:val="28"/>
        </w:rPr>
        <w:t xml:space="preserve">    инспектор области по охране  </w:t>
      </w:r>
    </w:p>
    <w:p>
      <w:pPr>
        <w:spacing w:after="0"/>
        <w:ind w:left="0"/>
        <w:jc w:val="both"/>
      </w:pPr>
      <w:r>
        <w:rPr>
          <w:rFonts w:ascii="Times New Roman"/>
          <w:b w:val="false"/>
          <w:i w:val="false"/>
          <w:color w:val="000000"/>
          <w:sz w:val="28"/>
        </w:rPr>
        <w:t xml:space="preserve">    животного мира                    1 </w:t>
      </w:r>
    </w:p>
    <w:p>
      <w:pPr>
        <w:spacing w:after="0"/>
        <w:ind w:left="0"/>
        <w:jc w:val="both"/>
      </w:pPr>
      <w:r>
        <w:rPr>
          <w:rFonts w:ascii="Times New Roman"/>
          <w:b w:val="false"/>
          <w:i w:val="false"/>
          <w:color w:val="000000"/>
          <w:sz w:val="28"/>
        </w:rPr>
        <w:t xml:space="preserve">73. Заместитель начальника государственной </w:t>
      </w:r>
    </w:p>
    <w:p>
      <w:pPr>
        <w:spacing w:after="0"/>
        <w:ind w:left="0"/>
        <w:jc w:val="both"/>
      </w:pPr>
      <w:r>
        <w:rPr>
          <w:rFonts w:ascii="Times New Roman"/>
          <w:b w:val="false"/>
          <w:i w:val="false"/>
          <w:color w:val="000000"/>
          <w:sz w:val="28"/>
        </w:rPr>
        <w:t xml:space="preserve">    инспекции - заместитель главного </w:t>
      </w:r>
    </w:p>
    <w:p>
      <w:pPr>
        <w:spacing w:after="0"/>
        <w:ind w:left="0"/>
        <w:jc w:val="both"/>
      </w:pPr>
      <w:r>
        <w:rPr>
          <w:rFonts w:ascii="Times New Roman"/>
          <w:b w:val="false"/>
          <w:i w:val="false"/>
          <w:color w:val="000000"/>
          <w:sz w:val="28"/>
        </w:rPr>
        <w:t xml:space="preserve">    государственного инспектора по </w:t>
      </w:r>
    </w:p>
    <w:p>
      <w:pPr>
        <w:spacing w:after="0"/>
        <w:ind w:left="0"/>
        <w:jc w:val="both"/>
      </w:pPr>
      <w:r>
        <w:rPr>
          <w:rFonts w:ascii="Times New Roman"/>
          <w:b w:val="false"/>
          <w:i w:val="false"/>
          <w:color w:val="000000"/>
          <w:sz w:val="28"/>
        </w:rPr>
        <w:t xml:space="preserve">    охране  животного мира области    1 </w:t>
      </w:r>
    </w:p>
    <w:p>
      <w:pPr>
        <w:spacing w:after="0"/>
        <w:ind w:left="0"/>
        <w:jc w:val="both"/>
      </w:pPr>
      <w:r>
        <w:rPr>
          <w:rFonts w:ascii="Times New Roman"/>
          <w:b w:val="false"/>
          <w:i w:val="false"/>
          <w:color w:val="000000"/>
          <w:sz w:val="28"/>
        </w:rPr>
        <w:t xml:space="preserve">74. Старший государственный инспектор </w:t>
      </w:r>
    </w:p>
    <w:p>
      <w:pPr>
        <w:spacing w:after="0"/>
        <w:ind w:left="0"/>
        <w:jc w:val="both"/>
      </w:pPr>
      <w:r>
        <w:rPr>
          <w:rFonts w:ascii="Times New Roman"/>
          <w:b w:val="false"/>
          <w:i w:val="false"/>
          <w:color w:val="000000"/>
          <w:sz w:val="28"/>
        </w:rPr>
        <w:t xml:space="preserve">    по охране животного мира          1       1  или  1 </w:t>
      </w:r>
    </w:p>
    <w:p>
      <w:pPr>
        <w:spacing w:after="0"/>
        <w:ind w:left="0"/>
        <w:jc w:val="both"/>
      </w:pPr>
      <w:r>
        <w:rPr>
          <w:rFonts w:ascii="Times New Roman"/>
          <w:b w:val="false"/>
          <w:i w:val="false"/>
          <w:color w:val="000000"/>
          <w:sz w:val="28"/>
        </w:rPr>
        <w:t xml:space="preserve">75. Государственный инспектор по  </w:t>
      </w:r>
    </w:p>
    <w:p>
      <w:pPr>
        <w:spacing w:after="0"/>
        <w:ind w:left="0"/>
        <w:jc w:val="both"/>
      </w:pPr>
      <w:r>
        <w:rPr>
          <w:rFonts w:ascii="Times New Roman"/>
          <w:b w:val="false"/>
          <w:i w:val="false"/>
          <w:color w:val="000000"/>
          <w:sz w:val="28"/>
        </w:rPr>
        <w:t xml:space="preserve">    охране животного мира             1       1  или  1 </w:t>
      </w:r>
    </w:p>
    <w:p>
      <w:pPr>
        <w:spacing w:after="0"/>
        <w:ind w:left="0"/>
        <w:jc w:val="both"/>
      </w:pPr>
      <w:r>
        <w:rPr>
          <w:rFonts w:ascii="Times New Roman"/>
          <w:b w:val="false"/>
          <w:i w:val="false"/>
          <w:color w:val="000000"/>
          <w:sz w:val="28"/>
        </w:rPr>
        <w:t xml:space="preserve">76. Старший охотовед-инспектор        1       1 </w:t>
      </w:r>
    </w:p>
    <w:p>
      <w:pPr>
        <w:spacing w:after="0"/>
        <w:ind w:left="0"/>
        <w:jc w:val="both"/>
      </w:pPr>
      <w:r>
        <w:rPr>
          <w:rFonts w:ascii="Times New Roman"/>
          <w:b w:val="false"/>
          <w:i w:val="false"/>
          <w:color w:val="000000"/>
          <w:sz w:val="28"/>
        </w:rPr>
        <w:t xml:space="preserve">77. Охотовед-инспектор                1       1 </w:t>
      </w:r>
    </w:p>
    <w:p>
      <w:pPr>
        <w:spacing w:after="0"/>
        <w:ind w:left="0"/>
        <w:jc w:val="both"/>
      </w:pPr>
      <w:r>
        <w:rPr>
          <w:rFonts w:ascii="Times New Roman"/>
          <w:b w:val="false"/>
          <w:i w:val="false"/>
          <w:color w:val="000000"/>
          <w:sz w:val="28"/>
        </w:rPr>
        <w:t xml:space="preserve">78. Старший зоолог-инспектор          1       1 </w:t>
      </w:r>
    </w:p>
    <w:p>
      <w:pPr>
        <w:spacing w:after="0"/>
        <w:ind w:left="0"/>
        <w:jc w:val="both"/>
      </w:pPr>
      <w:r>
        <w:rPr>
          <w:rFonts w:ascii="Times New Roman"/>
          <w:b w:val="false"/>
          <w:i w:val="false"/>
          <w:color w:val="000000"/>
          <w:sz w:val="28"/>
        </w:rPr>
        <w:t xml:space="preserve">79. Зоолог-инспектор                  1       1 </w:t>
      </w:r>
    </w:p>
    <w:p>
      <w:pPr>
        <w:spacing w:after="0"/>
        <w:ind w:left="0"/>
        <w:jc w:val="both"/>
      </w:pPr>
      <w:r>
        <w:rPr>
          <w:rFonts w:ascii="Times New Roman"/>
          <w:b w:val="false"/>
          <w:i w:val="false"/>
          <w:color w:val="000000"/>
          <w:sz w:val="28"/>
        </w:rPr>
        <w:t xml:space="preserve">80. Водитель-инспектор оперативной </w:t>
      </w:r>
    </w:p>
    <w:p>
      <w:pPr>
        <w:spacing w:after="0"/>
        <w:ind w:left="0"/>
        <w:jc w:val="both"/>
      </w:pPr>
      <w:r>
        <w:rPr>
          <w:rFonts w:ascii="Times New Roman"/>
          <w:b w:val="false"/>
          <w:i w:val="false"/>
          <w:color w:val="000000"/>
          <w:sz w:val="28"/>
        </w:rPr>
        <w:t xml:space="preserve">    группы                            1 </w:t>
      </w:r>
    </w:p>
    <w:p>
      <w:pPr>
        <w:spacing w:after="0"/>
        <w:ind w:left="0"/>
        <w:jc w:val="both"/>
      </w:pPr>
      <w:r>
        <w:rPr>
          <w:rFonts w:ascii="Times New Roman"/>
          <w:b w:val="false"/>
          <w:i w:val="false"/>
          <w:color w:val="000000"/>
          <w:sz w:val="28"/>
        </w:rPr>
        <w:t xml:space="preserve">              Межообластные оперативные инспекторские отряды </w:t>
      </w:r>
    </w:p>
    <w:p>
      <w:pPr>
        <w:spacing w:after="0"/>
        <w:ind w:left="0"/>
        <w:jc w:val="both"/>
      </w:pPr>
      <w:r>
        <w:rPr>
          <w:rFonts w:ascii="Times New Roman"/>
          <w:b w:val="false"/>
          <w:i w:val="false"/>
          <w:color w:val="000000"/>
          <w:sz w:val="28"/>
        </w:rPr>
        <w:t xml:space="preserve">              Главного управления по охране животного </w:t>
      </w:r>
    </w:p>
    <w:p>
      <w:pPr>
        <w:spacing w:after="0"/>
        <w:ind w:left="0"/>
        <w:jc w:val="both"/>
      </w:pPr>
      <w:r>
        <w:rPr>
          <w:rFonts w:ascii="Times New Roman"/>
          <w:b w:val="false"/>
          <w:i w:val="false"/>
          <w:color w:val="000000"/>
          <w:sz w:val="28"/>
        </w:rPr>
        <w:t xml:space="preserve">             мира Минэкобиоресурсов Республики Казахстан </w:t>
      </w:r>
    </w:p>
    <w:p>
      <w:pPr>
        <w:spacing w:after="0"/>
        <w:ind w:left="0"/>
        <w:jc w:val="both"/>
      </w:pPr>
      <w:r>
        <w:rPr>
          <w:rFonts w:ascii="Times New Roman"/>
          <w:b w:val="false"/>
          <w:i w:val="false"/>
          <w:color w:val="000000"/>
          <w:sz w:val="28"/>
        </w:rPr>
        <w:t xml:space="preserve">81. Старший государственный инспектор </w:t>
      </w:r>
    </w:p>
    <w:p>
      <w:pPr>
        <w:spacing w:after="0"/>
        <w:ind w:left="0"/>
        <w:jc w:val="both"/>
      </w:pPr>
      <w:r>
        <w:rPr>
          <w:rFonts w:ascii="Times New Roman"/>
          <w:b w:val="false"/>
          <w:i w:val="false"/>
          <w:color w:val="000000"/>
          <w:sz w:val="28"/>
        </w:rPr>
        <w:t xml:space="preserve">    по охране животного мира          1       1  или  1 </w:t>
      </w:r>
    </w:p>
    <w:p>
      <w:pPr>
        <w:spacing w:after="0"/>
        <w:ind w:left="0"/>
        <w:jc w:val="both"/>
      </w:pPr>
      <w:r>
        <w:rPr>
          <w:rFonts w:ascii="Times New Roman"/>
          <w:b w:val="false"/>
          <w:i w:val="false"/>
          <w:color w:val="000000"/>
          <w:sz w:val="28"/>
        </w:rPr>
        <w:t xml:space="preserve">82. Государственный инспектор по </w:t>
      </w:r>
    </w:p>
    <w:p>
      <w:pPr>
        <w:spacing w:after="0"/>
        <w:ind w:left="0"/>
        <w:jc w:val="both"/>
      </w:pPr>
      <w:r>
        <w:rPr>
          <w:rFonts w:ascii="Times New Roman"/>
          <w:b w:val="false"/>
          <w:i w:val="false"/>
          <w:color w:val="000000"/>
          <w:sz w:val="28"/>
        </w:rPr>
        <w:t xml:space="preserve">    охране животного мира             1       1  или   1 </w:t>
      </w:r>
    </w:p>
    <w:p>
      <w:pPr>
        <w:spacing w:after="0"/>
        <w:ind w:left="0"/>
        <w:jc w:val="both"/>
      </w:pPr>
      <w:r>
        <w:rPr>
          <w:rFonts w:ascii="Times New Roman"/>
          <w:b w:val="false"/>
          <w:i w:val="false"/>
          <w:color w:val="000000"/>
          <w:sz w:val="28"/>
        </w:rPr>
        <w:t xml:space="preserve">83. Водитель-инспектор оперативного </w:t>
      </w:r>
    </w:p>
    <w:p>
      <w:pPr>
        <w:spacing w:after="0"/>
        <w:ind w:left="0"/>
        <w:jc w:val="both"/>
      </w:pPr>
      <w:r>
        <w:rPr>
          <w:rFonts w:ascii="Times New Roman"/>
          <w:b w:val="false"/>
          <w:i w:val="false"/>
          <w:color w:val="000000"/>
          <w:sz w:val="28"/>
        </w:rPr>
        <w:t xml:space="preserve">    отряда                            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N 18 </w:t>
      </w:r>
    </w:p>
    <w:p>
      <w:pPr>
        <w:spacing w:after="0"/>
        <w:ind w:left="0"/>
        <w:jc w:val="both"/>
      </w:pPr>
      <w:r>
        <w:rPr>
          <w:rFonts w:ascii="Times New Roman"/>
          <w:b w:val="false"/>
          <w:i w:val="false"/>
          <w:color w:val="000000"/>
          <w:sz w:val="28"/>
        </w:rPr>
        <w:t xml:space="preserve">                        ТИПОВОЙ ПЕРЕЧЕНЬ </w:t>
      </w:r>
    </w:p>
    <w:p>
      <w:pPr>
        <w:spacing w:after="0"/>
        <w:ind w:left="0"/>
        <w:jc w:val="both"/>
      </w:pPr>
      <w:r>
        <w:rPr>
          <w:rFonts w:ascii="Times New Roman"/>
          <w:b w:val="false"/>
          <w:i w:val="false"/>
          <w:color w:val="000000"/>
          <w:sz w:val="28"/>
        </w:rPr>
        <w:t xml:space="preserve">        штатных должностей в организациях и учреждениях </w:t>
      </w:r>
    </w:p>
    <w:p>
      <w:pPr>
        <w:spacing w:after="0"/>
        <w:ind w:left="0"/>
        <w:jc w:val="both"/>
      </w:pPr>
      <w:r>
        <w:rPr>
          <w:rFonts w:ascii="Times New Roman"/>
          <w:b w:val="false"/>
          <w:i w:val="false"/>
          <w:color w:val="000000"/>
          <w:sz w:val="28"/>
        </w:rPr>
        <w:t xml:space="preserve">       Общества охотников и рыболовов Республики Казахстан </w:t>
      </w:r>
    </w:p>
    <w:p>
      <w:pPr>
        <w:spacing w:after="0"/>
        <w:ind w:left="0"/>
        <w:jc w:val="both"/>
      </w:pPr>
      <w:r>
        <w:rPr>
          <w:rFonts w:ascii="Times New Roman"/>
          <w:b w:val="false"/>
          <w:i w:val="false"/>
          <w:color w:val="000000"/>
          <w:sz w:val="28"/>
        </w:rPr>
        <w:t xml:space="preserve">       (Казохотрыболовсоюз), которым разрешается выдавать </w:t>
      </w:r>
    </w:p>
    <w:p>
      <w:pPr>
        <w:spacing w:after="0"/>
        <w:ind w:left="0"/>
        <w:jc w:val="both"/>
      </w:pPr>
      <w:r>
        <w:rPr>
          <w:rFonts w:ascii="Times New Roman"/>
          <w:b w:val="false"/>
          <w:i w:val="false"/>
          <w:color w:val="000000"/>
          <w:sz w:val="28"/>
        </w:rPr>
        <w:t xml:space="preserve">          служебно-штатное нарезное и гладкоствольное </w:t>
      </w:r>
    </w:p>
    <w:p>
      <w:pPr>
        <w:spacing w:after="0"/>
        <w:ind w:left="0"/>
        <w:jc w:val="both"/>
      </w:pPr>
      <w:r>
        <w:rPr>
          <w:rFonts w:ascii="Times New Roman"/>
          <w:b w:val="false"/>
          <w:i w:val="false"/>
          <w:color w:val="000000"/>
          <w:sz w:val="28"/>
        </w:rPr>
        <w:t xml:space="preserve">                            оружие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должностей  !Кобурное!Карабин,!Автомат!Гладкоств. </w:t>
      </w:r>
    </w:p>
    <w:p>
      <w:pPr>
        <w:spacing w:after="0"/>
        <w:ind w:left="0"/>
        <w:jc w:val="both"/>
      </w:pPr>
      <w:r>
        <w:rPr>
          <w:rFonts w:ascii="Times New Roman"/>
          <w:b w:val="false"/>
          <w:i w:val="false"/>
          <w:color w:val="000000"/>
          <w:sz w:val="28"/>
        </w:rPr>
        <w:t xml:space="preserve">п/п!                            !оружие  !винтовка!       !оружие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Центральный аппарат </w:t>
      </w:r>
    </w:p>
    <w:p>
      <w:pPr>
        <w:spacing w:after="0"/>
        <w:ind w:left="0"/>
        <w:jc w:val="both"/>
      </w:pPr>
      <w:r>
        <w:rPr>
          <w:rFonts w:ascii="Times New Roman"/>
          <w:b w:val="false"/>
          <w:i w:val="false"/>
          <w:color w:val="000000"/>
          <w:sz w:val="28"/>
        </w:rPr>
        <w:t xml:space="preserve">1. Председатель общества            1  или   1 </w:t>
      </w:r>
    </w:p>
    <w:p>
      <w:pPr>
        <w:spacing w:after="0"/>
        <w:ind w:left="0"/>
        <w:jc w:val="both"/>
      </w:pPr>
      <w:r>
        <w:rPr>
          <w:rFonts w:ascii="Times New Roman"/>
          <w:b w:val="false"/>
          <w:i w:val="false"/>
          <w:color w:val="000000"/>
          <w:sz w:val="28"/>
        </w:rPr>
        <w:t xml:space="preserve">2. Первый заместитель председателя  1  или   1 </w:t>
      </w:r>
    </w:p>
    <w:p>
      <w:pPr>
        <w:spacing w:after="0"/>
        <w:ind w:left="0"/>
        <w:jc w:val="both"/>
      </w:pPr>
      <w:r>
        <w:rPr>
          <w:rFonts w:ascii="Times New Roman"/>
          <w:b w:val="false"/>
          <w:i w:val="false"/>
          <w:color w:val="000000"/>
          <w:sz w:val="28"/>
        </w:rPr>
        <w:t xml:space="preserve">3. Начальник отдела охоты и </w:t>
      </w:r>
    </w:p>
    <w:p>
      <w:pPr>
        <w:spacing w:after="0"/>
        <w:ind w:left="0"/>
        <w:jc w:val="both"/>
      </w:pPr>
      <w:r>
        <w:rPr>
          <w:rFonts w:ascii="Times New Roman"/>
          <w:b w:val="false"/>
          <w:i w:val="false"/>
          <w:color w:val="000000"/>
          <w:sz w:val="28"/>
        </w:rPr>
        <w:t xml:space="preserve">   охотоведения                     1  или   1 </w:t>
      </w:r>
    </w:p>
    <w:p>
      <w:pPr>
        <w:spacing w:after="0"/>
        <w:ind w:left="0"/>
        <w:jc w:val="both"/>
      </w:pPr>
      <w:r>
        <w:rPr>
          <w:rFonts w:ascii="Times New Roman"/>
          <w:b w:val="false"/>
          <w:i w:val="false"/>
          <w:color w:val="000000"/>
          <w:sz w:val="28"/>
        </w:rPr>
        <w:t xml:space="preserve">4. Главный охотовед                 1  или   1 </w:t>
      </w:r>
    </w:p>
    <w:p>
      <w:pPr>
        <w:spacing w:after="0"/>
        <w:ind w:left="0"/>
        <w:jc w:val="both"/>
      </w:pPr>
      <w:r>
        <w:rPr>
          <w:rFonts w:ascii="Times New Roman"/>
          <w:b w:val="false"/>
          <w:i w:val="false"/>
          <w:color w:val="000000"/>
          <w:sz w:val="28"/>
        </w:rPr>
        <w:t xml:space="preserve">                Республиканское торгово-промышленное </w:t>
      </w:r>
    </w:p>
    <w:p>
      <w:pPr>
        <w:spacing w:after="0"/>
        <w:ind w:left="0"/>
        <w:jc w:val="both"/>
      </w:pPr>
      <w:r>
        <w:rPr>
          <w:rFonts w:ascii="Times New Roman"/>
          <w:b w:val="false"/>
          <w:i w:val="false"/>
          <w:color w:val="000000"/>
          <w:sz w:val="28"/>
        </w:rPr>
        <w:t xml:space="preserve">                            объединение </w:t>
      </w:r>
    </w:p>
    <w:p>
      <w:pPr>
        <w:spacing w:after="0"/>
        <w:ind w:left="0"/>
        <w:jc w:val="both"/>
      </w:pPr>
      <w:r>
        <w:rPr>
          <w:rFonts w:ascii="Times New Roman"/>
          <w:b w:val="false"/>
          <w:i w:val="false"/>
          <w:color w:val="000000"/>
          <w:sz w:val="28"/>
        </w:rPr>
        <w:t xml:space="preserve">5. Директор объединения, товароведы 1 </w:t>
      </w:r>
    </w:p>
    <w:p>
      <w:pPr>
        <w:spacing w:after="0"/>
        <w:ind w:left="0"/>
        <w:jc w:val="both"/>
      </w:pPr>
      <w:r>
        <w:rPr>
          <w:rFonts w:ascii="Times New Roman"/>
          <w:b w:val="false"/>
          <w:i w:val="false"/>
          <w:color w:val="000000"/>
          <w:sz w:val="28"/>
        </w:rPr>
        <w:t xml:space="preserve">                  Охотоустроительные отряды, группы </w:t>
      </w:r>
    </w:p>
    <w:p>
      <w:pPr>
        <w:spacing w:after="0"/>
        <w:ind w:left="0"/>
        <w:jc w:val="both"/>
      </w:pPr>
      <w:r>
        <w:rPr>
          <w:rFonts w:ascii="Times New Roman"/>
          <w:b w:val="false"/>
          <w:i w:val="false"/>
          <w:color w:val="000000"/>
          <w:sz w:val="28"/>
        </w:rPr>
        <w:t xml:space="preserve">6. Начальник - руководитель отряда, </w:t>
      </w:r>
    </w:p>
    <w:p>
      <w:pPr>
        <w:spacing w:after="0"/>
        <w:ind w:left="0"/>
        <w:jc w:val="both"/>
      </w:pPr>
      <w:r>
        <w:rPr>
          <w:rFonts w:ascii="Times New Roman"/>
          <w:b w:val="false"/>
          <w:i w:val="false"/>
          <w:color w:val="000000"/>
          <w:sz w:val="28"/>
        </w:rPr>
        <w:t xml:space="preserve">   группы                                    1       или           1 </w:t>
      </w:r>
    </w:p>
    <w:p>
      <w:pPr>
        <w:spacing w:after="0"/>
        <w:ind w:left="0"/>
        <w:jc w:val="both"/>
      </w:pPr>
      <w:r>
        <w:rPr>
          <w:rFonts w:ascii="Times New Roman"/>
          <w:b w:val="false"/>
          <w:i w:val="false"/>
          <w:color w:val="000000"/>
          <w:sz w:val="28"/>
        </w:rPr>
        <w:t xml:space="preserve">               Областные общества охотников и рыболовов </w:t>
      </w:r>
    </w:p>
    <w:p>
      <w:pPr>
        <w:spacing w:after="0"/>
        <w:ind w:left="0"/>
        <w:jc w:val="both"/>
      </w:pPr>
      <w:r>
        <w:rPr>
          <w:rFonts w:ascii="Times New Roman"/>
          <w:b w:val="false"/>
          <w:i w:val="false"/>
          <w:color w:val="000000"/>
          <w:sz w:val="28"/>
        </w:rPr>
        <w:t xml:space="preserve">7. Председатель, зам.председателя   1  или   1 </w:t>
      </w:r>
    </w:p>
    <w:p>
      <w:pPr>
        <w:spacing w:after="0"/>
        <w:ind w:left="0"/>
        <w:jc w:val="both"/>
      </w:pPr>
      <w:r>
        <w:rPr>
          <w:rFonts w:ascii="Times New Roman"/>
          <w:b w:val="false"/>
          <w:i w:val="false"/>
          <w:color w:val="000000"/>
          <w:sz w:val="28"/>
        </w:rPr>
        <w:t xml:space="preserve">8. Старший охотовед                 1  или   1 </w:t>
      </w:r>
    </w:p>
    <w:p>
      <w:pPr>
        <w:spacing w:after="0"/>
        <w:ind w:left="0"/>
        <w:jc w:val="both"/>
      </w:pPr>
      <w:r>
        <w:rPr>
          <w:rFonts w:ascii="Times New Roman"/>
          <w:b w:val="false"/>
          <w:i w:val="false"/>
          <w:color w:val="000000"/>
          <w:sz w:val="28"/>
        </w:rPr>
        <w:t xml:space="preserve">9. Охотовед                         1  или   1 </w:t>
      </w:r>
    </w:p>
    <w:p>
      <w:pPr>
        <w:spacing w:after="0"/>
        <w:ind w:left="0"/>
        <w:jc w:val="both"/>
      </w:pPr>
      <w:r>
        <w:rPr>
          <w:rFonts w:ascii="Times New Roman"/>
          <w:b w:val="false"/>
          <w:i w:val="false"/>
          <w:color w:val="000000"/>
          <w:sz w:val="28"/>
        </w:rPr>
        <w:t xml:space="preserve">10. Директор, заведующий  </w:t>
      </w:r>
    </w:p>
    <w:p>
      <w:pPr>
        <w:spacing w:after="0"/>
        <w:ind w:left="0"/>
        <w:jc w:val="both"/>
      </w:pPr>
      <w:r>
        <w:rPr>
          <w:rFonts w:ascii="Times New Roman"/>
          <w:b w:val="false"/>
          <w:i w:val="false"/>
          <w:color w:val="000000"/>
          <w:sz w:val="28"/>
        </w:rPr>
        <w:t xml:space="preserve">    охотничье-рыболовным хозяйством 1   </w:t>
      </w:r>
    </w:p>
    <w:p>
      <w:pPr>
        <w:spacing w:after="0"/>
        <w:ind w:left="0"/>
        <w:jc w:val="both"/>
      </w:pPr>
      <w:r>
        <w:rPr>
          <w:rFonts w:ascii="Times New Roman"/>
          <w:b w:val="false"/>
          <w:i w:val="false"/>
          <w:color w:val="000000"/>
          <w:sz w:val="28"/>
        </w:rPr>
        <w:t xml:space="preserve">11. Штатный охотник-промысловик              1        или          1 </w:t>
      </w:r>
    </w:p>
    <w:p>
      <w:pPr>
        <w:spacing w:after="0"/>
        <w:ind w:left="0"/>
        <w:jc w:val="both"/>
      </w:pPr>
      <w:r>
        <w:rPr>
          <w:rFonts w:ascii="Times New Roman"/>
          <w:b w:val="false"/>
          <w:i w:val="false"/>
          <w:color w:val="000000"/>
          <w:sz w:val="28"/>
        </w:rPr>
        <w:t xml:space="preserve">12. Охотник-любитель, заключивший </w:t>
      </w:r>
    </w:p>
    <w:p>
      <w:pPr>
        <w:spacing w:after="0"/>
        <w:ind w:left="0"/>
        <w:jc w:val="both"/>
      </w:pPr>
      <w:r>
        <w:rPr>
          <w:rFonts w:ascii="Times New Roman"/>
          <w:b w:val="false"/>
          <w:i w:val="false"/>
          <w:color w:val="000000"/>
          <w:sz w:val="28"/>
        </w:rPr>
        <w:t xml:space="preserve">    договор на поставку пушнины и </w:t>
      </w:r>
    </w:p>
    <w:p>
      <w:pPr>
        <w:spacing w:after="0"/>
        <w:ind w:left="0"/>
        <w:jc w:val="both"/>
      </w:pPr>
      <w:r>
        <w:rPr>
          <w:rFonts w:ascii="Times New Roman"/>
          <w:b w:val="false"/>
          <w:i w:val="false"/>
          <w:color w:val="000000"/>
          <w:sz w:val="28"/>
        </w:rPr>
        <w:t xml:space="preserve">    мясодичной продукции                     1        или          1 </w:t>
      </w:r>
    </w:p>
    <w:p>
      <w:pPr>
        <w:spacing w:after="0"/>
        <w:ind w:left="0"/>
        <w:jc w:val="both"/>
      </w:pPr>
      <w:r>
        <w:rPr>
          <w:rFonts w:ascii="Times New Roman"/>
          <w:b w:val="false"/>
          <w:i w:val="false"/>
          <w:color w:val="000000"/>
          <w:sz w:val="28"/>
        </w:rPr>
        <w:t xml:space="preserve">                  Районные общества охотников и рыболовов </w:t>
      </w:r>
    </w:p>
    <w:p>
      <w:pPr>
        <w:spacing w:after="0"/>
        <w:ind w:left="0"/>
        <w:jc w:val="both"/>
      </w:pPr>
      <w:r>
        <w:rPr>
          <w:rFonts w:ascii="Times New Roman"/>
          <w:b w:val="false"/>
          <w:i w:val="false"/>
          <w:color w:val="000000"/>
          <w:sz w:val="28"/>
        </w:rPr>
        <w:t xml:space="preserve">13. Председатель общества           1  или   1 </w:t>
      </w:r>
    </w:p>
    <w:p>
      <w:pPr>
        <w:spacing w:after="0"/>
        <w:ind w:left="0"/>
        <w:jc w:val="both"/>
      </w:pPr>
      <w:r>
        <w:rPr>
          <w:rFonts w:ascii="Times New Roman"/>
          <w:b w:val="false"/>
          <w:i w:val="false"/>
          <w:color w:val="000000"/>
          <w:sz w:val="28"/>
        </w:rPr>
        <w:t xml:space="preserve">14. Старший егерь охотничье </w:t>
      </w:r>
    </w:p>
    <w:p>
      <w:pPr>
        <w:spacing w:after="0"/>
        <w:ind w:left="0"/>
        <w:jc w:val="both"/>
      </w:pPr>
      <w:r>
        <w:rPr>
          <w:rFonts w:ascii="Times New Roman"/>
          <w:b w:val="false"/>
          <w:i w:val="false"/>
          <w:color w:val="000000"/>
          <w:sz w:val="28"/>
        </w:rPr>
        <w:t xml:space="preserve">    -рыболовного хозяйства          1 </w:t>
      </w:r>
    </w:p>
    <w:p>
      <w:pPr>
        <w:spacing w:after="0"/>
        <w:ind w:left="0"/>
        <w:jc w:val="both"/>
      </w:pPr>
      <w:r>
        <w:rPr>
          <w:rFonts w:ascii="Times New Roman"/>
          <w:b w:val="false"/>
          <w:i w:val="false"/>
          <w:color w:val="000000"/>
          <w:sz w:val="28"/>
        </w:rPr>
        <w:t xml:space="preserve">15. Егерь охотничье-рыболовного </w:t>
      </w:r>
    </w:p>
    <w:p>
      <w:pPr>
        <w:spacing w:after="0"/>
        <w:ind w:left="0"/>
        <w:jc w:val="both"/>
      </w:pPr>
      <w:r>
        <w:rPr>
          <w:rFonts w:ascii="Times New Roman"/>
          <w:b w:val="false"/>
          <w:i w:val="false"/>
          <w:color w:val="000000"/>
          <w:sz w:val="28"/>
        </w:rPr>
        <w:t xml:space="preserve">    хозяйства                       1 </w:t>
      </w:r>
    </w:p>
    <w:p>
      <w:pPr>
        <w:spacing w:after="0"/>
        <w:ind w:left="0"/>
        <w:jc w:val="both"/>
      </w:pPr>
      <w:r>
        <w:rPr>
          <w:rFonts w:ascii="Times New Roman"/>
          <w:b w:val="false"/>
          <w:i w:val="false"/>
          <w:color w:val="000000"/>
          <w:sz w:val="28"/>
        </w:rPr>
        <w:t xml:space="preserve">16. Районный охотовед               1 </w:t>
      </w:r>
    </w:p>
    <w:p>
      <w:pPr>
        <w:spacing w:after="0"/>
        <w:ind w:left="0"/>
        <w:jc w:val="both"/>
      </w:pPr>
      <w:r>
        <w:rPr>
          <w:rFonts w:ascii="Times New Roman"/>
          <w:b w:val="false"/>
          <w:i w:val="false"/>
          <w:color w:val="000000"/>
          <w:sz w:val="28"/>
        </w:rPr>
        <w:t xml:space="preserve">17. Заведующий охотничье-рыболовным </w:t>
      </w:r>
    </w:p>
    <w:p>
      <w:pPr>
        <w:spacing w:after="0"/>
        <w:ind w:left="0"/>
        <w:jc w:val="both"/>
      </w:pPr>
      <w:r>
        <w:rPr>
          <w:rFonts w:ascii="Times New Roman"/>
          <w:b w:val="false"/>
          <w:i w:val="false"/>
          <w:color w:val="000000"/>
          <w:sz w:val="28"/>
        </w:rPr>
        <w:t xml:space="preserve">    хозяйством, участком            1 </w:t>
      </w:r>
    </w:p>
    <w:p>
      <w:pPr>
        <w:spacing w:after="0"/>
        <w:ind w:left="0"/>
        <w:jc w:val="both"/>
      </w:pPr>
      <w:r>
        <w:rPr>
          <w:rFonts w:ascii="Times New Roman"/>
          <w:b w:val="false"/>
          <w:i w:val="false"/>
          <w:color w:val="000000"/>
          <w:sz w:val="28"/>
        </w:rPr>
        <w:t xml:space="preserve">                Общества или стрелково-спортивные клубы, </w:t>
      </w:r>
    </w:p>
    <w:p>
      <w:pPr>
        <w:spacing w:after="0"/>
        <w:ind w:left="0"/>
        <w:jc w:val="both"/>
      </w:pPr>
      <w:r>
        <w:rPr>
          <w:rFonts w:ascii="Times New Roman"/>
          <w:b w:val="false"/>
          <w:i w:val="false"/>
          <w:color w:val="000000"/>
          <w:sz w:val="28"/>
        </w:rPr>
        <w:t xml:space="preserve">        имеющие стрелково-охотничьи стенды, тиры и занимающиеся             </w:t>
      </w:r>
    </w:p>
    <w:p>
      <w:pPr>
        <w:spacing w:after="0"/>
        <w:ind w:left="0"/>
        <w:jc w:val="both"/>
      </w:pPr>
      <w:r>
        <w:rPr>
          <w:rFonts w:ascii="Times New Roman"/>
          <w:b w:val="false"/>
          <w:i w:val="false"/>
          <w:color w:val="000000"/>
          <w:sz w:val="28"/>
        </w:rPr>
        <w:t xml:space="preserve">                         стендовым спортом, подготовкой стрелков или                  </w:t>
      </w:r>
    </w:p>
    <w:p>
      <w:pPr>
        <w:spacing w:after="0"/>
        <w:ind w:left="0"/>
        <w:jc w:val="both"/>
      </w:pPr>
      <w:r>
        <w:rPr>
          <w:rFonts w:ascii="Times New Roman"/>
          <w:b w:val="false"/>
          <w:i w:val="false"/>
          <w:color w:val="000000"/>
          <w:sz w:val="28"/>
        </w:rPr>
        <w:t xml:space="preserve">                охотников согласно утвержденной программы       </w:t>
      </w:r>
    </w:p>
    <w:p>
      <w:pPr>
        <w:spacing w:after="0"/>
        <w:ind w:left="0"/>
        <w:jc w:val="both"/>
      </w:pPr>
      <w:r>
        <w:rPr>
          <w:rFonts w:ascii="Times New Roman"/>
          <w:b w:val="false"/>
          <w:i w:val="false"/>
          <w:color w:val="000000"/>
          <w:sz w:val="28"/>
        </w:rPr>
        <w:t xml:space="preserve">              охотминимума - положено следующее количество </w:t>
      </w:r>
    </w:p>
    <w:p>
      <w:pPr>
        <w:spacing w:after="0"/>
        <w:ind w:left="0"/>
        <w:jc w:val="both"/>
      </w:pPr>
      <w:r>
        <w:rPr>
          <w:rFonts w:ascii="Times New Roman"/>
          <w:b w:val="false"/>
          <w:i w:val="false"/>
          <w:color w:val="000000"/>
          <w:sz w:val="28"/>
        </w:rPr>
        <w:t xml:space="preserve">                        гладкоствольных ружей </w:t>
      </w:r>
    </w:p>
    <w:p>
      <w:pPr>
        <w:spacing w:after="0"/>
        <w:ind w:left="0"/>
        <w:jc w:val="both"/>
      </w:pPr>
      <w:r>
        <w:rPr>
          <w:rFonts w:ascii="Times New Roman"/>
          <w:b w:val="false"/>
          <w:i w:val="false"/>
          <w:color w:val="000000"/>
          <w:sz w:val="28"/>
        </w:rPr>
        <w:t xml:space="preserve">18. На каждых 10 начинающих стрелков </w:t>
      </w:r>
    </w:p>
    <w:p>
      <w:pPr>
        <w:spacing w:after="0"/>
        <w:ind w:left="0"/>
        <w:jc w:val="both"/>
      </w:pPr>
      <w:r>
        <w:rPr>
          <w:rFonts w:ascii="Times New Roman"/>
          <w:b w:val="false"/>
          <w:i w:val="false"/>
          <w:color w:val="000000"/>
          <w:sz w:val="28"/>
        </w:rPr>
        <w:t xml:space="preserve">    и охотников                     4 ружья </w:t>
      </w:r>
    </w:p>
    <w:p>
      <w:pPr>
        <w:spacing w:after="0"/>
        <w:ind w:left="0"/>
        <w:jc w:val="both"/>
      </w:pPr>
      <w:r>
        <w:rPr>
          <w:rFonts w:ascii="Times New Roman"/>
          <w:b w:val="false"/>
          <w:i w:val="false"/>
          <w:color w:val="000000"/>
          <w:sz w:val="28"/>
        </w:rPr>
        <w:t xml:space="preserve">19. На стрелков II и III разрядов   одно ружье на двоих </w:t>
      </w:r>
    </w:p>
    <w:p>
      <w:pPr>
        <w:spacing w:after="0"/>
        <w:ind w:left="0"/>
        <w:jc w:val="both"/>
      </w:pPr>
      <w:r>
        <w:rPr>
          <w:rFonts w:ascii="Times New Roman"/>
          <w:b w:val="false"/>
          <w:i w:val="false"/>
          <w:color w:val="000000"/>
          <w:sz w:val="28"/>
        </w:rPr>
        <w:t xml:space="preserve">20. На каждого стрелка I разряда, </w:t>
      </w:r>
    </w:p>
    <w:p>
      <w:pPr>
        <w:spacing w:after="0"/>
        <w:ind w:left="0"/>
        <w:jc w:val="both"/>
      </w:pPr>
      <w:r>
        <w:rPr>
          <w:rFonts w:ascii="Times New Roman"/>
          <w:b w:val="false"/>
          <w:i w:val="false"/>
          <w:color w:val="000000"/>
          <w:sz w:val="28"/>
        </w:rPr>
        <w:t xml:space="preserve">    мастера спорта                  по одному ружью </w:t>
      </w:r>
    </w:p>
    <w:p>
      <w:pPr>
        <w:spacing w:after="0"/>
        <w:ind w:left="0"/>
        <w:jc w:val="both"/>
      </w:pPr>
      <w:r>
        <w:rPr>
          <w:rFonts w:ascii="Times New Roman"/>
          <w:b w:val="false"/>
          <w:i w:val="false"/>
          <w:color w:val="000000"/>
          <w:sz w:val="28"/>
        </w:rPr>
        <w:t xml:space="preserve">21. Ведомственная сторожевая охрана </w:t>
      </w:r>
    </w:p>
    <w:p>
      <w:pPr>
        <w:spacing w:after="0"/>
        <w:ind w:left="0"/>
        <w:jc w:val="both"/>
      </w:pPr>
      <w:r>
        <w:rPr>
          <w:rFonts w:ascii="Times New Roman"/>
          <w:b w:val="false"/>
          <w:i w:val="false"/>
          <w:color w:val="000000"/>
          <w:sz w:val="28"/>
        </w:rPr>
        <w:t xml:space="preserve">    зданий, складских помещений, </w:t>
      </w:r>
    </w:p>
    <w:p>
      <w:pPr>
        <w:spacing w:after="0"/>
        <w:ind w:left="0"/>
        <w:jc w:val="both"/>
      </w:pPr>
      <w:r>
        <w:rPr>
          <w:rFonts w:ascii="Times New Roman"/>
          <w:b w:val="false"/>
          <w:i w:val="false"/>
          <w:color w:val="000000"/>
          <w:sz w:val="28"/>
        </w:rPr>
        <w:t xml:space="preserve">    магазинов, где находятся на </w:t>
      </w:r>
    </w:p>
    <w:p>
      <w:pPr>
        <w:spacing w:after="0"/>
        <w:ind w:left="0"/>
        <w:jc w:val="both"/>
      </w:pPr>
      <w:r>
        <w:rPr>
          <w:rFonts w:ascii="Times New Roman"/>
          <w:b w:val="false"/>
          <w:i w:val="false"/>
          <w:color w:val="000000"/>
          <w:sz w:val="28"/>
        </w:rPr>
        <w:t xml:space="preserve">    хранении оружие, боеприпасы </w:t>
      </w:r>
    </w:p>
    <w:p>
      <w:pPr>
        <w:spacing w:after="0"/>
        <w:ind w:left="0"/>
        <w:jc w:val="both"/>
      </w:pPr>
      <w:r>
        <w:rPr>
          <w:rFonts w:ascii="Times New Roman"/>
          <w:b w:val="false"/>
          <w:i w:val="false"/>
          <w:color w:val="000000"/>
          <w:sz w:val="28"/>
        </w:rPr>
        <w:t xml:space="preserve">    и другие охотничьи </w:t>
      </w:r>
    </w:p>
    <w:p>
      <w:pPr>
        <w:spacing w:after="0"/>
        <w:ind w:left="0"/>
        <w:jc w:val="both"/>
      </w:pPr>
      <w:r>
        <w:rPr>
          <w:rFonts w:ascii="Times New Roman"/>
          <w:b w:val="false"/>
          <w:i w:val="false"/>
          <w:color w:val="000000"/>
          <w:sz w:val="28"/>
        </w:rPr>
        <w:t xml:space="preserve">    принадлежности, разрешается на </w:t>
      </w:r>
    </w:p>
    <w:p>
      <w:pPr>
        <w:spacing w:after="0"/>
        <w:ind w:left="0"/>
        <w:jc w:val="both"/>
      </w:pPr>
      <w:r>
        <w:rPr>
          <w:rFonts w:ascii="Times New Roman"/>
          <w:b w:val="false"/>
          <w:i w:val="false"/>
          <w:color w:val="000000"/>
          <w:sz w:val="28"/>
        </w:rPr>
        <w:t xml:space="preserve">    каждый пост 1 пистолет или 1 </w:t>
      </w:r>
    </w:p>
    <w:p>
      <w:pPr>
        <w:spacing w:after="0"/>
        <w:ind w:left="0"/>
        <w:jc w:val="both"/>
      </w:pPr>
      <w:r>
        <w:rPr>
          <w:rFonts w:ascii="Times New Roman"/>
          <w:b w:val="false"/>
          <w:i w:val="false"/>
          <w:color w:val="000000"/>
          <w:sz w:val="28"/>
        </w:rPr>
        <w:t xml:space="preserve">    гладкоствольное оружие </w:t>
      </w:r>
    </w:p>
    <w:p>
      <w:pPr>
        <w:spacing w:after="0"/>
        <w:ind w:left="0"/>
        <w:jc w:val="both"/>
      </w:pPr>
      <w:r>
        <w:rPr>
          <w:rFonts w:ascii="Times New Roman"/>
          <w:b w:val="false"/>
          <w:i w:val="false"/>
          <w:color w:val="000000"/>
          <w:sz w:val="28"/>
        </w:rPr>
        <w:t xml:space="preserve">22. Водители-экспедиторы автомобилей для </w:t>
      </w:r>
    </w:p>
    <w:p>
      <w:pPr>
        <w:spacing w:after="0"/>
        <w:ind w:left="0"/>
        <w:jc w:val="both"/>
      </w:pPr>
      <w:r>
        <w:rPr>
          <w:rFonts w:ascii="Times New Roman"/>
          <w:b w:val="false"/>
          <w:i w:val="false"/>
          <w:color w:val="000000"/>
          <w:sz w:val="28"/>
        </w:rPr>
        <w:t xml:space="preserve">    перевозки оружия, боеприпасов, денег </w:t>
      </w:r>
    </w:p>
    <w:p>
      <w:pPr>
        <w:spacing w:after="0"/>
        <w:ind w:left="0"/>
        <w:jc w:val="both"/>
      </w:pPr>
      <w:r>
        <w:rPr>
          <w:rFonts w:ascii="Times New Roman"/>
          <w:b w:val="false"/>
          <w:i w:val="false"/>
          <w:color w:val="000000"/>
          <w:sz w:val="28"/>
        </w:rPr>
        <w:t xml:space="preserve">    и других ценностей              1  или   1  или   1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Нормы годового расхода и неснижаемого запаса боеприпасов на единицу оружия в зависимости от марки (модели) огнестрельного оружия и категории должностей устанавливаются МВД Республики Казахстан.  </w:t>
      </w:r>
      <w:r>
        <w:br/>
      </w:r>
      <w:r>
        <w:rPr>
          <w:rFonts w:ascii="Times New Roman"/>
          <w:b w:val="false"/>
          <w:i w:val="false"/>
          <w:color w:val="000000"/>
          <w:sz w:val="28"/>
        </w:rPr>
        <w:t xml:space="preserve">
      2. Решение о выдаче оружия, которое необходимо при проведении  </w:t>
      </w:r>
    </w:p>
    <w:bookmarkStart w:name="z26" w:id="6"/>
    <w:p>
      <w:pPr>
        <w:spacing w:after="0"/>
        <w:ind w:left="0"/>
        <w:jc w:val="both"/>
      </w:pPr>
      <w:r>
        <w:rPr>
          <w:rFonts w:ascii="Times New Roman"/>
          <w:b w:val="false"/>
          <w:i w:val="false"/>
          <w:color w:val="000000"/>
          <w:sz w:val="28"/>
        </w:rPr>
        <w:t xml:space="preserve">
  работ, принимает руководитель организации, на которого оформлено </w:t>
      </w:r>
    </w:p>
    <w:bookmarkEnd w:id="6"/>
    <w:p>
      <w:pPr>
        <w:spacing w:after="0"/>
        <w:ind w:left="0"/>
        <w:jc w:val="both"/>
      </w:pPr>
      <w:r>
        <w:rPr>
          <w:rFonts w:ascii="Times New Roman"/>
          <w:b w:val="false"/>
          <w:i w:val="false"/>
          <w:color w:val="000000"/>
          <w:sz w:val="28"/>
        </w:rPr>
        <w:t xml:space="preserve">разрешение на хранение оружия, и оно выдается только по его </w:t>
      </w:r>
    </w:p>
    <w:p>
      <w:pPr>
        <w:spacing w:after="0"/>
        <w:ind w:left="0"/>
        <w:jc w:val="both"/>
      </w:pPr>
      <w:r>
        <w:rPr>
          <w:rFonts w:ascii="Times New Roman"/>
          <w:b w:val="false"/>
          <w:i w:val="false"/>
          <w:color w:val="000000"/>
          <w:sz w:val="28"/>
        </w:rPr>
        <w:t xml:space="preserve">письменному разрешению. Особенно это касается следующих должностных </w:t>
      </w:r>
    </w:p>
    <w:p>
      <w:pPr>
        <w:spacing w:after="0"/>
        <w:ind w:left="0"/>
        <w:jc w:val="both"/>
      </w:pPr>
      <w:r>
        <w:rPr>
          <w:rFonts w:ascii="Times New Roman"/>
          <w:b w:val="false"/>
          <w:i w:val="false"/>
          <w:color w:val="000000"/>
          <w:sz w:val="28"/>
        </w:rPr>
        <w:t xml:space="preserve">лиц при нижеуказанных условиях выдачи. </w:t>
      </w:r>
    </w:p>
    <w:p>
      <w:pPr>
        <w:spacing w:after="0"/>
        <w:ind w:left="0"/>
        <w:jc w:val="both"/>
      </w:pPr>
      <w:r>
        <w:rPr>
          <w:rFonts w:ascii="Times New Roman"/>
          <w:b w:val="false"/>
          <w:i w:val="false"/>
          <w:color w:val="000000"/>
          <w:sz w:val="28"/>
        </w:rPr>
        <w:t xml:space="preserve">     а) штатные охотники-промысловики, - на период промысла диких </w:t>
      </w:r>
    </w:p>
    <w:p>
      <w:pPr>
        <w:spacing w:after="0"/>
        <w:ind w:left="0"/>
        <w:jc w:val="both"/>
      </w:pPr>
      <w:r>
        <w:rPr>
          <w:rFonts w:ascii="Times New Roman"/>
          <w:b w:val="false"/>
          <w:i w:val="false"/>
          <w:color w:val="000000"/>
          <w:sz w:val="28"/>
        </w:rPr>
        <w:t xml:space="preserve">        охотники-любители                животных </w:t>
      </w:r>
    </w:p>
    <w:p>
      <w:pPr>
        <w:spacing w:after="0"/>
        <w:ind w:left="0"/>
        <w:jc w:val="both"/>
      </w:pPr>
      <w:r>
        <w:rPr>
          <w:rFonts w:ascii="Times New Roman"/>
          <w:b w:val="false"/>
          <w:i w:val="false"/>
          <w:color w:val="000000"/>
          <w:sz w:val="28"/>
        </w:rPr>
        <w:t xml:space="preserve">     б) начальник - руководитель       - на время нахождения в </w:t>
      </w:r>
    </w:p>
    <w:p>
      <w:pPr>
        <w:spacing w:after="0"/>
        <w:ind w:left="0"/>
        <w:jc w:val="both"/>
      </w:pPr>
      <w:r>
        <w:rPr>
          <w:rFonts w:ascii="Times New Roman"/>
          <w:b w:val="false"/>
          <w:i w:val="false"/>
          <w:color w:val="000000"/>
          <w:sz w:val="28"/>
        </w:rPr>
        <w:t xml:space="preserve">        охотоустроительного отряда,      командировке в полевых </w:t>
      </w:r>
    </w:p>
    <w:p>
      <w:pPr>
        <w:spacing w:after="0"/>
        <w:ind w:left="0"/>
        <w:jc w:val="both"/>
      </w:pPr>
      <w:r>
        <w:rPr>
          <w:rFonts w:ascii="Times New Roman"/>
          <w:b w:val="false"/>
          <w:i w:val="false"/>
          <w:color w:val="000000"/>
          <w:sz w:val="28"/>
        </w:rPr>
        <w:t xml:space="preserve">        группы                           условиях </w:t>
      </w:r>
    </w:p>
    <w:p>
      <w:pPr>
        <w:spacing w:after="0"/>
        <w:ind w:left="0"/>
        <w:jc w:val="both"/>
      </w:pPr>
      <w:r>
        <w:rPr>
          <w:rFonts w:ascii="Times New Roman"/>
          <w:b w:val="false"/>
          <w:i w:val="false"/>
          <w:color w:val="000000"/>
          <w:sz w:val="28"/>
        </w:rPr>
        <w:t xml:space="preserve">     в) главные, старшие охотоведы,    - при проведении работ по </w:t>
      </w:r>
    </w:p>
    <w:p>
      <w:pPr>
        <w:spacing w:after="0"/>
        <w:ind w:left="0"/>
        <w:jc w:val="both"/>
      </w:pPr>
      <w:r>
        <w:rPr>
          <w:rFonts w:ascii="Times New Roman"/>
          <w:b w:val="false"/>
          <w:i w:val="false"/>
          <w:color w:val="000000"/>
          <w:sz w:val="28"/>
        </w:rPr>
        <w:t xml:space="preserve">        начальник отдела охоты и         обследованию охотничье </w:t>
      </w:r>
    </w:p>
    <w:p>
      <w:pPr>
        <w:spacing w:after="0"/>
        <w:ind w:left="0"/>
        <w:jc w:val="both"/>
      </w:pPr>
      <w:r>
        <w:rPr>
          <w:rFonts w:ascii="Times New Roman"/>
          <w:b w:val="false"/>
          <w:i w:val="false"/>
          <w:color w:val="000000"/>
          <w:sz w:val="28"/>
        </w:rPr>
        <w:t xml:space="preserve">        охотоведения                     -рыболовных угодий, учету </w:t>
      </w:r>
    </w:p>
    <w:p>
      <w:pPr>
        <w:spacing w:after="0"/>
        <w:ind w:left="0"/>
        <w:jc w:val="both"/>
      </w:pPr>
      <w:r>
        <w:rPr>
          <w:rFonts w:ascii="Times New Roman"/>
          <w:b w:val="false"/>
          <w:i w:val="false"/>
          <w:color w:val="000000"/>
          <w:sz w:val="28"/>
        </w:rPr>
        <w:t xml:space="preserve">                                         численности животных в </w:t>
      </w:r>
    </w:p>
    <w:p>
      <w:pPr>
        <w:spacing w:after="0"/>
        <w:ind w:left="0"/>
        <w:jc w:val="both"/>
      </w:pPr>
      <w:r>
        <w:rPr>
          <w:rFonts w:ascii="Times New Roman"/>
          <w:b w:val="false"/>
          <w:i w:val="false"/>
          <w:color w:val="000000"/>
          <w:sz w:val="28"/>
        </w:rPr>
        <w:t xml:space="preserve">                                         выезде в рейды по  </w:t>
      </w:r>
    </w:p>
    <w:p>
      <w:pPr>
        <w:spacing w:after="0"/>
        <w:ind w:left="0"/>
        <w:jc w:val="both"/>
      </w:pPr>
      <w:r>
        <w:rPr>
          <w:rFonts w:ascii="Times New Roman"/>
          <w:b w:val="false"/>
          <w:i w:val="false"/>
          <w:color w:val="000000"/>
          <w:sz w:val="28"/>
        </w:rPr>
        <w:t xml:space="preserve">                                         выполнению и охранно </w:t>
      </w:r>
    </w:p>
    <w:p>
      <w:pPr>
        <w:spacing w:after="0"/>
        <w:ind w:left="0"/>
        <w:jc w:val="both"/>
      </w:pPr>
      <w:r>
        <w:rPr>
          <w:rFonts w:ascii="Times New Roman"/>
          <w:b w:val="false"/>
          <w:i w:val="false"/>
          <w:color w:val="000000"/>
          <w:sz w:val="28"/>
        </w:rPr>
        <w:t xml:space="preserve">                                         -воспроизводственных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г) водитель                       - при исполнении служебных </w:t>
      </w:r>
    </w:p>
    <w:p>
      <w:pPr>
        <w:spacing w:after="0"/>
        <w:ind w:left="0"/>
        <w:jc w:val="both"/>
      </w:pPr>
      <w:r>
        <w:rPr>
          <w:rFonts w:ascii="Times New Roman"/>
          <w:b w:val="false"/>
          <w:i w:val="false"/>
          <w:color w:val="000000"/>
          <w:sz w:val="28"/>
        </w:rPr>
        <w:t xml:space="preserve">                                         обязанностей по  </w:t>
      </w:r>
    </w:p>
    <w:p>
      <w:pPr>
        <w:spacing w:after="0"/>
        <w:ind w:left="0"/>
        <w:jc w:val="both"/>
      </w:pPr>
      <w:r>
        <w:rPr>
          <w:rFonts w:ascii="Times New Roman"/>
          <w:b w:val="false"/>
          <w:i w:val="false"/>
          <w:color w:val="000000"/>
          <w:sz w:val="28"/>
        </w:rPr>
        <w:t xml:space="preserve">                                         сопровождению и охране </w:t>
      </w:r>
    </w:p>
    <w:p>
      <w:pPr>
        <w:spacing w:after="0"/>
        <w:ind w:left="0"/>
        <w:jc w:val="both"/>
      </w:pPr>
      <w:r>
        <w:rPr>
          <w:rFonts w:ascii="Times New Roman"/>
          <w:b w:val="false"/>
          <w:i w:val="false"/>
          <w:color w:val="000000"/>
          <w:sz w:val="28"/>
        </w:rPr>
        <w:t xml:space="preserve">                                         охотничье-рыболовных </w:t>
      </w:r>
    </w:p>
    <w:p>
      <w:pPr>
        <w:spacing w:after="0"/>
        <w:ind w:left="0"/>
        <w:jc w:val="both"/>
      </w:pPr>
      <w:r>
        <w:rPr>
          <w:rFonts w:ascii="Times New Roman"/>
          <w:b w:val="false"/>
          <w:i w:val="false"/>
          <w:color w:val="000000"/>
          <w:sz w:val="28"/>
        </w:rPr>
        <w:t xml:space="preserve">                                         товаров и других ценностей </w:t>
      </w:r>
    </w:p>
    <w:p>
      <w:pPr>
        <w:spacing w:after="0"/>
        <w:ind w:left="0"/>
        <w:jc w:val="both"/>
      </w:pPr>
      <w:r>
        <w:rPr>
          <w:rFonts w:ascii="Times New Roman"/>
          <w:b w:val="false"/>
          <w:i w:val="false"/>
          <w:color w:val="000000"/>
          <w:sz w:val="28"/>
        </w:rPr>
        <w:t xml:space="preserve">                                         во время следования их по </w:t>
      </w:r>
    </w:p>
    <w:p>
      <w:pPr>
        <w:spacing w:after="0"/>
        <w:ind w:left="0"/>
        <w:jc w:val="both"/>
      </w:pPr>
      <w:r>
        <w:rPr>
          <w:rFonts w:ascii="Times New Roman"/>
          <w:b w:val="false"/>
          <w:i w:val="false"/>
          <w:color w:val="000000"/>
          <w:sz w:val="28"/>
        </w:rPr>
        <w:t xml:space="preserve">                                         автомобильным и гужевым </w:t>
      </w:r>
    </w:p>
    <w:p>
      <w:pPr>
        <w:spacing w:after="0"/>
        <w:ind w:left="0"/>
        <w:jc w:val="both"/>
      </w:pPr>
      <w:r>
        <w:rPr>
          <w:rFonts w:ascii="Times New Roman"/>
          <w:b w:val="false"/>
          <w:i w:val="false"/>
          <w:color w:val="000000"/>
          <w:sz w:val="28"/>
        </w:rPr>
        <w:t xml:space="preserve">                                         маршрутам </w:t>
      </w:r>
    </w:p>
    <w:p>
      <w:pPr>
        <w:spacing w:after="0"/>
        <w:ind w:left="0"/>
        <w:jc w:val="both"/>
      </w:pPr>
      <w:r>
        <w:rPr>
          <w:rFonts w:ascii="Times New Roman"/>
          <w:b w:val="false"/>
          <w:i w:val="false"/>
          <w:color w:val="000000"/>
          <w:sz w:val="28"/>
        </w:rPr>
        <w:t xml:space="preserve">                                              Приложение N 19 </w:t>
      </w:r>
    </w:p>
    <w:p>
      <w:pPr>
        <w:spacing w:after="0"/>
        <w:ind w:left="0"/>
        <w:jc w:val="both"/>
      </w:pPr>
      <w:r>
        <w:rPr>
          <w:rFonts w:ascii="Times New Roman"/>
          <w:b w:val="false"/>
          <w:i w:val="false"/>
          <w:color w:val="000000"/>
          <w:sz w:val="28"/>
        </w:rPr>
        <w:t xml:space="preserve">                           ТАБЕЛЬ </w:t>
      </w:r>
    </w:p>
    <w:p>
      <w:pPr>
        <w:spacing w:after="0"/>
        <w:ind w:left="0"/>
        <w:jc w:val="both"/>
      </w:pPr>
      <w:r>
        <w:rPr>
          <w:rFonts w:ascii="Times New Roman"/>
          <w:b w:val="false"/>
          <w:i w:val="false"/>
          <w:color w:val="000000"/>
          <w:sz w:val="28"/>
        </w:rPr>
        <w:t xml:space="preserve">         положенности огнестрельного оружия и боеприпасов </w:t>
      </w:r>
    </w:p>
    <w:p>
      <w:pPr>
        <w:spacing w:after="0"/>
        <w:ind w:left="0"/>
        <w:jc w:val="both"/>
      </w:pPr>
      <w:r>
        <w:rPr>
          <w:rFonts w:ascii="Times New Roman"/>
          <w:b w:val="false"/>
          <w:i w:val="false"/>
          <w:color w:val="000000"/>
          <w:sz w:val="28"/>
        </w:rPr>
        <w:t xml:space="preserve">         для федераций стрелкового спорта, спортивных школ </w:t>
      </w:r>
    </w:p>
    <w:p>
      <w:pPr>
        <w:spacing w:after="0"/>
        <w:ind w:left="0"/>
        <w:jc w:val="both"/>
      </w:pPr>
      <w:r>
        <w:rPr>
          <w:rFonts w:ascii="Times New Roman"/>
          <w:b w:val="false"/>
          <w:i w:val="false"/>
          <w:color w:val="000000"/>
          <w:sz w:val="28"/>
        </w:rPr>
        <w:t xml:space="preserve">            и отделений по пулевой стрельбе Министерства </w:t>
      </w:r>
    </w:p>
    <w:p>
      <w:pPr>
        <w:spacing w:after="0"/>
        <w:ind w:left="0"/>
        <w:jc w:val="both"/>
      </w:pPr>
      <w:r>
        <w:rPr>
          <w:rFonts w:ascii="Times New Roman"/>
          <w:b w:val="false"/>
          <w:i w:val="false"/>
          <w:color w:val="000000"/>
          <w:sz w:val="28"/>
        </w:rPr>
        <w:t xml:space="preserve">      по делам молодежи, туризма и спорта Республики Казахстан </w:t>
      </w:r>
    </w:p>
    <w:p>
      <w:pPr>
        <w:spacing w:after="0"/>
        <w:ind w:left="0"/>
        <w:jc w:val="both"/>
      </w:pPr>
      <w:r>
        <w:rPr>
          <w:rFonts w:ascii="Times New Roman"/>
          <w:b w:val="false"/>
          <w:i w:val="false"/>
          <w:color w:val="000000"/>
          <w:sz w:val="28"/>
        </w:rPr>
        <w:t xml:space="preserve">      1. Детско-юношеские спортивные школы (начальное обучение) </w:t>
      </w:r>
    </w:p>
    <w:p>
      <w:pPr>
        <w:spacing w:after="0"/>
        <w:ind w:left="0"/>
        <w:jc w:val="both"/>
      </w:pPr>
      <w:r>
        <w:rPr>
          <w:rFonts w:ascii="Times New Roman"/>
          <w:b w:val="false"/>
          <w:i w:val="false"/>
          <w:color w:val="000000"/>
          <w:sz w:val="28"/>
        </w:rPr>
        <w:t xml:space="preserve">   Винтовочная группа, на каждые 100 занимающихся: </w:t>
      </w:r>
    </w:p>
    <w:p>
      <w:pPr>
        <w:spacing w:after="0"/>
        <w:ind w:left="0"/>
        <w:jc w:val="both"/>
      </w:pPr>
      <w:r>
        <w:rPr>
          <w:rFonts w:ascii="Times New Roman"/>
          <w:b w:val="false"/>
          <w:i w:val="false"/>
          <w:color w:val="000000"/>
          <w:sz w:val="28"/>
        </w:rPr>
        <w:t xml:space="preserve">   1 год - 20 винтовок калибра 5,6 мм </w:t>
      </w:r>
    </w:p>
    <w:p>
      <w:pPr>
        <w:spacing w:after="0"/>
        <w:ind w:left="0"/>
        <w:jc w:val="both"/>
      </w:pPr>
      <w:r>
        <w:rPr>
          <w:rFonts w:ascii="Times New Roman"/>
          <w:b w:val="false"/>
          <w:i w:val="false"/>
          <w:color w:val="000000"/>
          <w:sz w:val="28"/>
        </w:rPr>
        <w:t xml:space="preserve">   2 год - 20 винтовок калибра 5,6 мм </w:t>
      </w:r>
    </w:p>
    <w:p>
      <w:pPr>
        <w:spacing w:after="0"/>
        <w:ind w:left="0"/>
        <w:jc w:val="both"/>
      </w:pPr>
      <w:r>
        <w:rPr>
          <w:rFonts w:ascii="Times New Roman"/>
          <w:b w:val="false"/>
          <w:i w:val="false"/>
          <w:color w:val="000000"/>
          <w:sz w:val="28"/>
        </w:rPr>
        <w:t xml:space="preserve">   3 год - 50 винтовок калибра 5,6 мм </w:t>
      </w:r>
    </w:p>
    <w:p>
      <w:pPr>
        <w:spacing w:after="0"/>
        <w:ind w:left="0"/>
        <w:jc w:val="both"/>
      </w:pPr>
      <w:r>
        <w:rPr>
          <w:rFonts w:ascii="Times New Roman"/>
          <w:b w:val="false"/>
          <w:i w:val="false"/>
          <w:color w:val="000000"/>
          <w:sz w:val="28"/>
        </w:rPr>
        <w:t xml:space="preserve">   Боеприпасы на один год на одного занимающегося: </w:t>
      </w:r>
    </w:p>
    <w:p>
      <w:pPr>
        <w:spacing w:after="0"/>
        <w:ind w:left="0"/>
        <w:jc w:val="both"/>
      </w:pPr>
      <w:r>
        <w:rPr>
          <w:rFonts w:ascii="Times New Roman"/>
          <w:b w:val="false"/>
          <w:i w:val="false"/>
          <w:color w:val="000000"/>
          <w:sz w:val="28"/>
        </w:rPr>
        <w:t xml:space="preserve">   1 год - 1,5 тысяч штук </w:t>
      </w:r>
    </w:p>
    <w:p>
      <w:pPr>
        <w:spacing w:after="0"/>
        <w:ind w:left="0"/>
        <w:jc w:val="both"/>
      </w:pPr>
      <w:r>
        <w:rPr>
          <w:rFonts w:ascii="Times New Roman"/>
          <w:b w:val="false"/>
          <w:i w:val="false"/>
          <w:color w:val="000000"/>
          <w:sz w:val="28"/>
        </w:rPr>
        <w:t xml:space="preserve">   2 год - 2,5 тысяч штук </w:t>
      </w:r>
    </w:p>
    <w:p>
      <w:pPr>
        <w:spacing w:after="0"/>
        <w:ind w:left="0"/>
        <w:jc w:val="both"/>
      </w:pPr>
      <w:r>
        <w:rPr>
          <w:rFonts w:ascii="Times New Roman"/>
          <w:b w:val="false"/>
          <w:i w:val="false"/>
          <w:color w:val="000000"/>
          <w:sz w:val="28"/>
        </w:rPr>
        <w:t xml:space="preserve">   3 год - 5,5 тысяч штук </w:t>
      </w:r>
    </w:p>
    <w:p>
      <w:pPr>
        <w:spacing w:after="0"/>
        <w:ind w:left="0"/>
        <w:jc w:val="both"/>
      </w:pPr>
      <w:r>
        <w:rPr>
          <w:rFonts w:ascii="Times New Roman"/>
          <w:b w:val="false"/>
          <w:i w:val="false"/>
          <w:color w:val="000000"/>
          <w:sz w:val="28"/>
        </w:rPr>
        <w:t xml:space="preserve">2. Школы высшего спортивного мастерства, детско-юношеские спортивные </w:t>
      </w:r>
    </w:p>
    <w:p>
      <w:pPr>
        <w:spacing w:after="0"/>
        <w:ind w:left="0"/>
        <w:jc w:val="both"/>
      </w:pPr>
      <w:r>
        <w:rPr>
          <w:rFonts w:ascii="Times New Roman"/>
          <w:b w:val="false"/>
          <w:i w:val="false"/>
          <w:color w:val="000000"/>
          <w:sz w:val="28"/>
        </w:rPr>
        <w:t xml:space="preserve">   школы, специальные детско-юношеские школы олимпийского резерва, </w:t>
      </w:r>
    </w:p>
    <w:p>
      <w:pPr>
        <w:spacing w:after="0"/>
        <w:ind w:left="0"/>
        <w:jc w:val="both"/>
      </w:pPr>
      <w:r>
        <w:rPr>
          <w:rFonts w:ascii="Times New Roman"/>
          <w:b w:val="false"/>
          <w:i w:val="false"/>
          <w:color w:val="000000"/>
          <w:sz w:val="28"/>
        </w:rPr>
        <w:t xml:space="preserve">   школы-интернаты спортивного профиля: </w:t>
      </w:r>
    </w:p>
    <w:p>
      <w:pPr>
        <w:spacing w:after="0"/>
        <w:ind w:left="0"/>
        <w:jc w:val="both"/>
      </w:pPr>
      <w:r>
        <w:rPr>
          <w:rFonts w:ascii="Times New Roman"/>
          <w:b w:val="false"/>
          <w:i w:val="false"/>
          <w:color w:val="000000"/>
          <w:sz w:val="28"/>
        </w:rPr>
        <w:t xml:space="preserve">а) учебно-тренировочные группы - винтовочная группа, на каждые </w:t>
      </w:r>
    </w:p>
    <w:p>
      <w:pPr>
        <w:spacing w:after="0"/>
        <w:ind w:left="0"/>
        <w:jc w:val="both"/>
      </w:pPr>
      <w:r>
        <w:rPr>
          <w:rFonts w:ascii="Times New Roman"/>
          <w:b w:val="false"/>
          <w:i w:val="false"/>
          <w:color w:val="000000"/>
          <w:sz w:val="28"/>
        </w:rPr>
        <w:t xml:space="preserve">   10 занимающихся: </w:t>
      </w:r>
    </w:p>
    <w:p>
      <w:pPr>
        <w:spacing w:after="0"/>
        <w:ind w:left="0"/>
        <w:jc w:val="both"/>
      </w:pPr>
      <w:r>
        <w:rPr>
          <w:rFonts w:ascii="Times New Roman"/>
          <w:b w:val="false"/>
          <w:i w:val="false"/>
          <w:color w:val="000000"/>
          <w:sz w:val="28"/>
        </w:rPr>
        <w:t xml:space="preserve">   1 год - 10 винтовок калибра 5,6 мм </w:t>
      </w:r>
    </w:p>
    <w:p>
      <w:pPr>
        <w:spacing w:after="0"/>
        <w:ind w:left="0"/>
        <w:jc w:val="both"/>
      </w:pPr>
      <w:r>
        <w:rPr>
          <w:rFonts w:ascii="Times New Roman"/>
          <w:b w:val="false"/>
          <w:i w:val="false"/>
          <w:color w:val="000000"/>
          <w:sz w:val="28"/>
        </w:rPr>
        <w:t xml:space="preserve">   2 год - 10 винтовок калибра 5,6 мм </w:t>
      </w:r>
    </w:p>
    <w:p>
      <w:pPr>
        <w:spacing w:after="0"/>
        <w:ind w:left="0"/>
        <w:jc w:val="both"/>
      </w:pPr>
      <w:r>
        <w:rPr>
          <w:rFonts w:ascii="Times New Roman"/>
          <w:b w:val="false"/>
          <w:i w:val="false"/>
          <w:color w:val="000000"/>
          <w:sz w:val="28"/>
        </w:rPr>
        <w:t xml:space="preserve">   3 год - 20 винтовок калибра 5,6 мм </w:t>
      </w:r>
    </w:p>
    <w:p>
      <w:pPr>
        <w:spacing w:after="0"/>
        <w:ind w:left="0"/>
        <w:jc w:val="both"/>
      </w:pPr>
      <w:r>
        <w:rPr>
          <w:rFonts w:ascii="Times New Roman"/>
          <w:b w:val="false"/>
          <w:i w:val="false"/>
          <w:color w:val="000000"/>
          <w:sz w:val="28"/>
        </w:rPr>
        <w:t xml:space="preserve">   боеприпасы на один год на одного занимающегося: </w:t>
      </w:r>
    </w:p>
    <w:p>
      <w:pPr>
        <w:spacing w:after="0"/>
        <w:ind w:left="0"/>
        <w:jc w:val="both"/>
      </w:pPr>
      <w:r>
        <w:rPr>
          <w:rFonts w:ascii="Times New Roman"/>
          <w:b w:val="false"/>
          <w:i w:val="false"/>
          <w:color w:val="000000"/>
          <w:sz w:val="28"/>
        </w:rPr>
        <w:t xml:space="preserve">   1 год - 6,0 тысяч штук </w:t>
      </w:r>
    </w:p>
    <w:p>
      <w:pPr>
        <w:spacing w:after="0"/>
        <w:ind w:left="0"/>
        <w:jc w:val="both"/>
      </w:pPr>
      <w:r>
        <w:rPr>
          <w:rFonts w:ascii="Times New Roman"/>
          <w:b w:val="false"/>
          <w:i w:val="false"/>
          <w:color w:val="000000"/>
          <w:sz w:val="28"/>
        </w:rPr>
        <w:t xml:space="preserve">   2 год - 8,5 тысяч штук </w:t>
      </w:r>
    </w:p>
    <w:p>
      <w:pPr>
        <w:spacing w:after="0"/>
        <w:ind w:left="0"/>
        <w:jc w:val="both"/>
      </w:pPr>
      <w:r>
        <w:rPr>
          <w:rFonts w:ascii="Times New Roman"/>
          <w:b w:val="false"/>
          <w:i w:val="false"/>
          <w:color w:val="000000"/>
          <w:sz w:val="28"/>
        </w:rPr>
        <w:t xml:space="preserve">   3 год - 10,0 тысяч штук </w:t>
      </w:r>
    </w:p>
    <w:p>
      <w:pPr>
        <w:spacing w:after="0"/>
        <w:ind w:left="0"/>
        <w:jc w:val="both"/>
      </w:pPr>
      <w:r>
        <w:rPr>
          <w:rFonts w:ascii="Times New Roman"/>
          <w:b w:val="false"/>
          <w:i w:val="false"/>
          <w:color w:val="000000"/>
          <w:sz w:val="28"/>
        </w:rPr>
        <w:t xml:space="preserve">б) группы спортивного совершенствования - винтовочная группа, на </w:t>
      </w:r>
    </w:p>
    <w:p>
      <w:pPr>
        <w:spacing w:after="0"/>
        <w:ind w:left="0"/>
        <w:jc w:val="both"/>
      </w:pPr>
      <w:r>
        <w:rPr>
          <w:rFonts w:ascii="Times New Roman"/>
          <w:b w:val="false"/>
          <w:i w:val="false"/>
          <w:color w:val="000000"/>
          <w:sz w:val="28"/>
        </w:rPr>
        <w:t xml:space="preserve">   каждые 10 занимающихся: </w:t>
      </w:r>
    </w:p>
    <w:p>
      <w:pPr>
        <w:spacing w:after="0"/>
        <w:ind w:left="0"/>
        <w:jc w:val="both"/>
      </w:pPr>
      <w:r>
        <w:rPr>
          <w:rFonts w:ascii="Times New Roman"/>
          <w:b w:val="false"/>
          <w:i w:val="false"/>
          <w:color w:val="000000"/>
          <w:sz w:val="28"/>
        </w:rPr>
        <w:t xml:space="preserve">   1 год - 20 винтовок калибра 5,6 мм </w:t>
      </w:r>
    </w:p>
    <w:p>
      <w:pPr>
        <w:spacing w:after="0"/>
        <w:ind w:left="0"/>
        <w:jc w:val="both"/>
      </w:pPr>
      <w:r>
        <w:rPr>
          <w:rFonts w:ascii="Times New Roman"/>
          <w:b w:val="false"/>
          <w:i w:val="false"/>
          <w:color w:val="000000"/>
          <w:sz w:val="28"/>
        </w:rPr>
        <w:t xml:space="preserve">   2 год - 20 винтовок калибра 5,6 мм </w:t>
      </w:r>
    </w:p>
    <w:p>
      <w:pPr>
        <w:spacing w:after="0"/>
        <w:ind w:left="0"/>
        <w:jc w:val="both"/>
      </w:pPr>
      <w:r>
        <w:rPr>
          <w:rFonts w:ascii="Times New Roman"/>
          <w:b w:val="false"/>
          <w:i w:val="false"/>
          <w:color w:val="000000"/>
          <w:sz w:val="28"/>
        </w:rPr>
        <w:t xml:space="preserve">   3 год - 20 винтовок калибра 5,6 мм </w:t>
      </w:r>
    </w:p>
    <w:p>
      <w:pPr>
        <w:spacing w:after="0"/>
        <w:ind w:left="0"/>
        <w:jc w:val="both"/>
      </w:pPr>
      <w:r>
        <w:rPr>
          <w:rFonts w:ascii="Times New Roman"/>
          <w:b w:val="false"/>
          <w:i w:val="false"/>
          <w:color w:val="000000"/>
          <w:sz w:val="28"/>
        </w:rPr>
        <w:t xml:space="preserve">   пистолетная группа, на каждые 10 занимающихся: </w:t>
      </w:r>
    </w:p>
    <w:p>
      <w:pPr>
        <w:spacing w:after="0"/>
        <w:ind w:left="0"/>
        <w:jc w:val="both"/>
      </w:pPr>
      <w:r>
        <w:rPr>
          <w:rFonts w:ascii="Times New Roman"/>
          <w:b w:val="false"/>
          <w:i w:val="false"/>
          <w:color w:val="000000"/>
          <w:sz w:val="28"/>
        </w:rPr>
        <w:t xml:space="preserve">   1 год - 30 пистолетов калибра 5,6 мм </w:t>
      </w:r>
    </w:p>
    <w:p>
      <w:pPr>
        <w:spacing w:after="0"/>
        <w:ind w:left="0"/>
        <w:jc w:val="both"/>
      </w:pPr>
      <w:r>
        <w:rPr>
          <w:rFonts w:ascii="Times New Roman"/>
          <w:b w:val="false"/>
          <w:i w:val="false"/>
          <w:color w:val="000000"/>
          <w:sz w:val="28"/>
        </w:rPr>
        <w:t xml:space="preserve">   2 год - 30 пистолетов калибра 5,6 мм </w:t>
      </w:r>
    </w:p>
    <w:p>
      <w:pPr>
        <w:spacing w:after="0"/>
        <w:ind w:left="0"/>
        <w:jc w:val="both"/>
      </w:pPr>
      <w:r>
        <w:rPr>
          <w:rFonts w:ascii="Times New Roman"/>
          <w:b w:val="false"/>
          <w:i w:val="false"/>
          <w:color w:val="000000"/>
          <w:sz w:val="28"/>
        </w:rPr>
        <w:t xml:space="preserve">   3 год - 3 пистолета калибра 5,6 мм </w:t>
      </w:r>
    </w:p>
    <w:p>
      <w:pPr>
        <w:spacing w:after="0"/>
        <w:ind w:left="0"/>
        <w:jc w:val="both"/>
      </w:pPr>
      <w:r>
        <w:rPr>
          <w:rFonts w:ascii="Times New Roman"/>
          <w:b w:val="false"/>
          <w:i w:val="false"/>
          <w:color w:val="000000"/>
          <w:sz w:val="28"/>
        </w:rPr>
        <w:t xml:space="preserve">   и 10 пистолетов калибра 7,62 мм </w:t>
      </w:r>
    </w:p>
    <w:p>
      <w:pPr>
        <w:spacing w:after="0"/>
        <w:ind w:left="0"/>
        <w:jc w:val="both"/>
      </w:pPr>
      <w:r>
        <w:rPr>
          <w:rFonts w:ascii="Times New Roman"/>
          <w:b w:val="false"/>
          <w:i w:val="false"/>
          <w:color w:val="000000"/>
          <w:sz w:val="28"/>
        </w:rPr>
        <w:t xml:space="preserve">   Боеприпасы на один год на одного занимающегося: </w:t>
      </w:r>
    </w:p>
    <w:p>
      <w:pPr>
        <w:spacing w:after="0"/>
        <w:ind w:left="0"/>
        <w:jc w:val="both"/>
      </w:pPr>
      <w:r>
        <w:rPr>
          <w:rFonts w:ascii="Times New Roman"/>
          <w:b w:val="false"/>
          <w:i w:val="false"/>
          <w:color w:val="000000"/>
          <w:sz w:val="28"/>
        </w:rPr>
        <w:t xml:space="preserve">   1 год - 13,0 тысяч штук </w:t>
      </w:r>
    </w:p>
    <w:p>
      <w:pPr>
        <w:spacing w:after="0"/>
        <w:ind w:left="0"/>
        <w:jc w:val="both"/>
      </w:pPr>
      <w:r>
        <w:rPr>
          <w:rFonts w:ascii="Times New Roman"/>
          <w:b w:val="false"/>
          <w:i w:val="false"/>
          <w:color w:val="000000"/>
          <w:sz w:val="28"/>
        </w:rPr>
        <w:t xml:space="preserve">   2 год - 18,0 тысяч штук </w:t>
      </w:r>
    </w:p>
    <w:p>
      <w:pPr>
        <w:spacing w:after="0"/>
        <w:ind w:left="0"/>
        <w:jc w:val="both"/>
      </w:pPr>
      <w:r>
        <w:rPr>
          <w:rFonts w:ascii="Times New Roman"/>
          <w:b w:val="false"/>
          <w:i w:val="false"/>
          <w:color w:val="000000"/>
          <w:sz w:val="28"/>
        </w:rPr>
        <w:t xml:space="preserve">   3 год - 21,0 тысяч штук </w:t>
      </w:r>
    </w:p>
    <w:p>
      <w:pPr>
        <w:spacing w:after="0"/>
        <w:ind w:left="0"/>
        <w:jc w:val="both"/>
      </w:pPr>
      <w:r>
        <w:rPr>
          <w:rFonts w:ascii="Times New Roman"/>
          <w:b w:val="false"/>
          <w:i w:val="false"/>
          <w:color w:val="000000"/>
          <w:sz w:val="28"/>
        </w:rPr>
        <w:t xml:space="preserve">в) группы высшего спортивного мастерства - винтовочная группа, на </w:t>
      </w:r>
    </w:p>
    <w:p>
      <w:pPr>
        <w:spacing w:after="0"/>
        <w:ind w:left="0"/>
        <w:jc w:val="both"/>
      </w:pPr>
      <w:r>
        <w:rPr>
          <w:rFonts w:ascii="Times New Roman"/>
          <w:b w:val="false"/>
          <w:i w:val="false"/>
          <w:color w:val="000000"/>
          <w:sz w:val="28"/>
        </w:rPr>
        <w:t xml:space="preserve">   одного занимающегося: </w:t>
      </w:r>
    </w:p>
    <w:p>
      <w:pPr>
        <w:spacing w:after="0"/>
        <w:ind w:left="0"/>
        <w:jc w:val="both"/>
      </w:pPr>
      <w:r>
        <w:rPr>
          <w:rFonts w:ascii="Times New Roman"/>
          <w:b w:val="false"/>
          <w:i w:val="false"/>
          <w:color w:val="000000"/>
          <w:sz w:val="28"/>
        </w:rPr>
        <w:t xml:space="preserve">   винтовка калибра 5,6 мм - 2 штуки </w:t>
      </w:r>
    </w:p>
    <w:p>
      <w:pPr>
        <w:spacing w:after="0"/>
        <w:ind w:left="0"/>
        <w:jc w:val="both"/>
      </w:pPr>
      <w:r>
        <w:rPr>
          <w:rFonts w:ascii="Times New Roman"/>
          <w:b w:val="false"/>
          <w:i w:val="false"/>
          <w:color w:val="000000"/>
          <w:sz w:val="28"/>
        </w:rPr>
        <w:t xml:space="preserve">   винтовка калибра 7,62 мм - 2 штуки </w:t>
      </w:r>
    </w:p>
    <w:p>
      <w:pPr>
        <w:spacing w:after="0"/>
        <w:ind w:left="0"/>
        <w:jc w:val="both"/>
      </w:pPr>
      <w:r>
        <w:rPr>
          <w:rFonts w:ascii="Times New Roman"/>
          <w:b w:val="false"/>
          <w:i w:val="false"/>
          <w:color w:val="000000"/>
          <w:sz w:val="28"/>
        </w:rPr>
        <w:t xml:space="preserve">   пистолетная группа, на одного занимающегося: </w:t>
      </w:r>
    </w:p>
    <w:p>
      <w:pPr>
        <w:spacing w:after="0"/>
        <w:ind w:left="0"/>
        <w:jc w:val="both"/>
      </w:pPr>
      <w:r>
        <w:rPr>
          <w:rFonts w:ascii="Times New Roman"/>
          <w:b w:val="false"/>
          <w:i w:val="false"/>
          <w:color w:val="000000"/>
          <w:sz w:val="28"/>
        </w:rPr>
        <w:t xml:space="preserve">   пистолеты калибра 5,6 мм - 3 штуки </w:t>
      </w:r>
    </w:p>
    <w:p>
      <w:pPr>
        <w:spacing w:after="0"/>
        <w:ind w:left="0"/>
        <w:jc w:val="both"/>
      </w:pPr>
      <w:r>
        <w:rPr>
          <w:rFonts w:ascii="Times New Roman"/>
          <w:b w:val="false"/>
          <w:i w:val="false"/>
          <w:color w:val="000000"/>
          <w:sz w:val="28"/>
        </w:rPr>
        <w:t xml:space="preserve">   пистолет (револьвер) калибра 7,62 мм - 1 штука </w:t>
      </w:r>
    </w:p>
    <w:p>
      <w:pPr>
        <w:spacing w:after="0"/>
        <w:ind w:left="0"/>
        <w:jc w:val="both"/>
      </w:pPr>
      <w:r>
        <w:rPr>
          <w:rFonts w:ascii="Times New Roman"/>
          <w:b w:val="false"/>
          <w:i w:val="false"/>
          <w:color w:val="000000"/>
          <w:sz w:val="28"/>
        </w:rPr>
        <w:t xml:space="preserve">   Боеприпасы на один год на одного занимающегося - 25,0 тысяч штук </w:t>
      </w:r>
    </w:p>
    <w:p>
      <w:pPr>
        <w:spacing w:after="0"/>
        <w:ind w:left="0"/>
        <w:jc w:val="both"/>
      </w:pPr>
      <w:r>
        <w:rPr>
          <w:rFonts w:ascii="Times New Roman"/>
          <w:b w:val="false"/>
          <w:i w:val="false"/>
          <w:color w:val="000000"/>
          <w:sz w:val="28"/>
        </w:rPr>
        <w:t xml:space="preserve">3. Федерации стрелкового спорта </w:t>
      </w:r>
    </w:p>
    <w:p>
      <w:pPr>
        <w:spacing w:after="0"/>
        <w:ind w:left="0"/>
        <w:jc w:val="both"/>
      </w:pPr>
      <w:r>
        <w:rPr>
          <w:rFonts w:ascii="Times New Roman"/>
          <w:b w:val="false"/>
          <w:i w:val="false"/>
          <w:color w:val="000000"/>
          <w:sz w:val="28"/>
        </w:rPr>
        <w:t xml:space="preserve">   Республиканская федерация (сборная Национальная команда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1) винтовочная группа: </w:t>
      </w:r>
    </w:p>
    <w:p>
      <w:pPr>
        <w:spacing w:after="0"/>
        <w:ind w:left="0"/>
        <w:jc w:val="both"/>
      </w:pPr>
      <w:r>
        <w:rPr>
          <w:rFonts w:ascii="Times New Roman"/>
          <w:b w:val="false"/>
          <w:i w:val="false"/>
          <w:color w:val="000000"/>
          <w:sz w:val="28"/>
        </w:rPr>
        <w:t xml:space="preserve">   мужчины, женщины - 36 винтовок калибра 5,6 мм </w:t>
      </w:r>
    </w:p>
    <w:p>
      <w:pPr>
        <w:spacing w:after="0"/>
        <w:ind w:left="0"/>
        <w:jc w:val="both"/>
      </w:pPr>
      <w:r>
        <w:rPr>
          <w:rFonts w:ascii="Times New Roman"/>
          <w:b w:val="false"/>
          <w:i w:val="false"/>
          <w:color w:val="000000"/>
          <w:sz w:val="28"/>
        </w:rPr>
        <w:t xml:space="preserve">   ( 18 человек)       </w:t>
      </w:r>
    </w:p>
    <w:p>
      <w:pPr>
        <w:spacing w:after="0"/>
        <w:ind w:left="0"/>
        <w:jc w:val="both"/>
      </w:pPr>
      <w:r>
        <w:rPr>
          <w:rFonts w:ascii="Times New Roman"/>
          <w:b w:val="false"/>
          <w:i w:val="false"/>
          <w:color w:val="000000"/>
          <w:sz w:val="28"/>
        </w:rPr>
        <w:t xml:space="preserve">                      18 винтовок калибра 7,62 мм </w:t>
      </w:r>
    </w:p>
    <w:p>
      <w:pPr>
        <w:spacing w:after="0"/>
        <w:ind w:left="0"/>
        <w:jc w:val="both"/>
      </w:pPr>
      <w:r>
        <w:rPr>
          <w:rFonts w:ascii="Times New Roman"/>
          <w:b w:val="false"/>
          <w:i w:val="false"/>
          <w:color w:val="000000"/>
          <w:sz w:val="28"/>
        </w:rPr>
        <w:t xml:space="preserve">   юниоры, девушки  - 24 винтовки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юноши, девочки   - 24 винтовки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2) пистолетная группа: </w:t>
      </w:r>
    </w:p>
    <w:p>
      <w:pPr>
        <w:spacing w:after="0"/>
        <w:ind w:left="0"/>
        <w:jc w:val="both"/>
      </w:pPr>
      <w:r>
        <w:rPr>
          <w:rFonts w:ascii="Times New Roman"/>
          <w:b w:val="false"/>
          <w:i w:val="false"/>
          <w:color w:val="000000"/>
          <w:sz w:val="28"/>
        </w:rPr>
        <w:t xml:space="preserve">   мужчины, женщины - 45 пистолетов калибра 5,6 мм </w:t>
      </w:r>
    </w:p>
    <w:p>
      <w:pPr>
        <w:spacing w:after="0"/>
        <w:ind w:left="0"/>
        <w:jc w:val="both"/>
      </w:pPr>
      <w:r>
        <w:rPr>
          <w:rFonts w:ascii="Times New Roman"/>
          <w:b w:val="false"/>
          <w:i w:val="false"/>
          <w:color w:val="000000"/>
          <w:sz w:val="28"/>
        </w:rPr>
        <w:t xml:space="preserve">   ( 18 человек) </w:t>
      </w:r>
    </w:p>
    <w:p>
      <w:pPr>
        <w:spacing w:after="0"/>
        <w:ind w:left="0"/>
        <w:jc w:val="both"/>
      </w:pPr>
      <w:r>
        <w:rPr>
          <w:rFonts w:ascii="Times New Roman"/>
          <w:b w:val="false"/>
          <w:i w:val="false"/>
          <w:color w:val="000000"/>
          <w:sz w:val="28"/>
        </w:rPr>
        <w:t xml:space="preserve">                      9 пистолетов калибра 7,62 мм </w:t>
      </w:r>
    </w:p>
    <w:p>
      <w:pPr>
        <w:spacing w:after="0"/>
        <w:ind w:left="0"/>
        <w:jc w:val="both"/>
      </w:pPr>
      <w:r>
        <w:rPr>
          <w:rFonts w:ascii="Times New Roman"/>
          <w:b w:val="false"/>
          <w:i w:val="false"/>
          <w:color w:val="000000"/>
          <w:sz w:val="28"/>
        </w:rPr>
        <w:t xml:space="preserve">   юниоры, девушки  - 24 пистолета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юноши, девочки   - 24 винтовки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Боеприпасы на одного члена сборной команды - 12,0 тысяч штук. </w:t>
      </w:r>
    </w:p>
    <w:p>
      <w:pPr>
        <w:spacing w:after="0"/>
        <w:ind w:left="0"/>
        <w:jc w:val="both"/>
      </w:pPr>
      <w:r>
        <w:rPr>
          <w:rFonts w:ascii="Times New Roman"/>
          <w:b w:val="false"/>
          <w:i w:val="false"/>
          <w:color w:val="000000"/>
          <w:sz w:val="28"/>
        </w:rPr>
        <w:t xml:space="preserve">   Областные федерации (сборные команды областей) </w:t>
      </w:r>
    </w:p>
    <w:p>
      <w:pPr>
        <w:spacing w:after="0"/>
        <w:ind w:left="0"/>
        <w:jc w:val="both"/>
      </w:pPr>
      <w:r>
        <w:rPr>
          <w:rFonts w:ascii="Times New Roman"/>
          <w:b w:val="false"/>
          <w:i w:val="false"/>
          <w:color w:val="000000"/>
          <w:sz w:val="28"/>
        </w:rPr>
        <w:t xml:space="preserve">1) винтовочная группа: </w:t>
      </w:r>
    </w:p>
    <w:p>
      <w:pPr>
        <w:spacing w:after="0"/>
        <w:ind w:left="0"/>
        <w:jc w:val="both"/>
      </w:pPr>
      <w:r>
        <w:rPr>
          <w:rFonts w:ascii="Times New Roman"/>
          <w:b w:val="false"/>
          <w:i w:val="false"/>
          <w:color w:val="000000"/>
          <w:sz w:val="28"/>
        </w:rPr>
        <w:t xml:space="preserve">   мужчины, женщины  - 24 винтовки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12 винтовок калибра 7,62 мм </w:t>
      </w:r>
    </w:p>
    <w:p>
      <w:pPr>
        <w:spacing w:after="0"/>
        <w:ind w:left="0"/>
        <w:jc w:val="both"/>
      </w:pPr>
      <w:r>
        <w:rPr>
          <w:rFonts w:ascii="Times New Roman"/>
          <w:b w:val="false"/>
          <w:i w:val="false"/>
          <w:color w:val="000000"/>
          <w:sz w:val="28"/>
        </w:rPr>
        <w:t xml:space="preserve">   юниоры, девушки   - 24 винтовки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2) пистолетная группа: </w:t>
      </w:r>
    </w:p>
    <w:p>
      <w:pPr>
        <w:spacing w:after="0"/>
        <w:ind w:left="0"/>
        <w:jc w:val="both"/>
      </w:pPr>
      <w:r>
        <w:rPr>
          <w:rFonts w:ascii="Times New Roman"/>
          <w:b w:val="false"/>
          <w:i w:val="false"/>
          <w:color w:val="000000"/>
          <w:sz w:val="28"/>
        </w:rPr>
        <w:t xml:space="preserve">   мужчины, женщины  - 24 пистолета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6 пистолетов калибра 7,62 мм </w:t>
      </w:r>
    </w:p>
    <w:p>
      <w:pPr>
        <w:spacing w:after="0"/>
        <w:ind w:left="0"/>
        <w:jc w:val="both"/>
      </w:pPr>
      <w:r>
        <w:rPr>
          <w:rFonts w:ascii="Times New Roman"/>
          <w:b w:val="false"/>
          <w:i w:val="false"/>
          <w:color w:val="000000"/>
          <w:sz w:val="28"/>
        </w:rPr>
        <w:t xml:space="preserve">   юниоры, девушки   - 24 пистолета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Боеприпасы на одного члена сборной команды - 6,0 тысяч штук </w:t>
      </w:r>
    </w:p>
    <w:p>
      <w:pPr>
        <w:spacing w:after="0"/>
        <w:ind w:left="0"/>
        <w:jc w:val="both"/>
      </w:pPr>
      <w:r>
        <w:rPr>
          <w:rFonts w:ascii="Times New Roman"/>
          <w:b w:val="false"/>
          <w:i w:val="false"/>
          <w:color w:val="000000"/>
          <w:sz w:val="28"/>
        </w:rPr>
        <w:t xml:space="preserve">   Городские федерации (сборные команды городов) </w:t>
      </w:r>
    </w:p>
    <w:p>
      <w:pPr>
        <w:spacing w:after="0"/>
        <w:ind w:left="0"/>
        <w:jc w:val="both"/>
      </w:pPr>
      <w:r>
        <w:rPr>
          <w:rFonts w:ascii="Times New Roman"/>
          <w:b w:val="false"/>
          <w:i w:val="false"/>
          <w:color w:val="000000"/>
          <w:sz w:val="28"/>
        </w:rPr>
        <w:t xml:space="preserve">1) винтовочная группа: </w:t>
      </w:r>
    </w:p>
    <w:p>
      <w:pPr>
        <w:spacing w:after="0"/>
        <w:ind w:left="0"/>
        <w:jc w:val="both"/>
      </w:pPr>
      <w:r>
        <w:rPr>
          <w:rFonts w:ascii="Times New Roman"/>
          <w:b w:val="false"/>
          <w:i w:val="false"/>
          <w:color w:val="000000"/>
          <w:sz w:val="28"/>
        </w:rPr>
        <w:t xml:space="preserve">   мужчины, женщины  - 24 винтовки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12 винтовок калибра 7,62 мм </w:t>
      </w:r>
    </w:p>
    <w:p>
      <w:pPr>
        <w:spacing w:after="0"/>
        <w:ind w:left="0"/>
        <w:jc w:val="both"/>
      </w:pPr>
      <w:r>
        <w:rPr>
          <w:rFonts w:ascii="Times New Roman"/>
          <w:b w:val="false"/>
          <w:i w:val="false"/>
          <w:color w:val="000000"/>
          <w:sz w:val="28"/>
        </w:rPr>
        <w:t xml:space="preserve">2) пистолетная группа: </w:t>
      </w:r>
    </w:p>
    <w:p>
      <w:pPr>
        <w:spacing w:after="0"/>
        <w:ind w:left="0"/>
        <w:jc w:val="both"/>
      </w:pPr>
      <w:r>
        <w:rPr>
          <w:rFonts w:ascii="Times New Roman"/>
          <w:b w:val="false"/>
          <w:i w:val="false"/>
          <w:color w:val="000000"/>
          <w:sz w:val="28"/>
        </w:rPr>
        <w:t xml:space="preserve">   мужчины, женщины  - 24 пистолета калибра 5,6 мм </w:t>
      </w:r>
    </w:p>
    <w:p>
      <w:pPr>
        <w:spacing w:after="0"/>
        <w:ind w:left="0"/>
        <w:jc w:val="both"/>
      </w:pPr>
      <w:r>
        <w:rPr>
          <w:rFonts w:ascii="Times New Roman"/>
          <w:b w:val="false"/>
          <w:i w:val="false"/>
          <w:color w:val="000000"/>
          <w:sz w:val="28"/>
        </w:rPr>
        <w:t xml:space="preserve">   (12 человек) </w:t>
      </w:r>
    </w:p>
    <w:p>
      <w:pPr>
        <w:spacing w:after="0"/>
        <w:ind w:left="0"/>
        <w:jc w:val="both"/>
      </w:pPr>
      <w:r>
        <w:rPr>
          <w:rFonts w:ascii="Times New Roman"/>
          <w:b w:val="false"/>
          <w:i w:val="false"/>
          <w:color w:val="000000"/>
          <w:sz w:val="28"/>
        </w:rPr>
        <w:t xml:space="preserve">                       6 пистолетов калибра 7,62 мм </w:t>
      </w:r>
    </w:p>
    <w:p>
      <w:pPr>
        <w:spacing w:after="0"/>
        <w:ind w:left="0"/>
        <w:jc w:val="both"/>
      </w:pPr>
      <w:r>
        <w:rPr>
          <w:rFonts w:ascii="Times New Roman"/>
          <w:b w:val="false"/>
          <w:i w:val="false"/>
          <w:color w:val="000000"/>
          <w:sz w:val="28"/>
        </w:rPr>
        <w:t xml:space="preserve">   Боеприпасы на одного члена сборной команды - 3,0 тысячи штук. </w:t>
      </w:r>
    </w:p>
    <w:p>
      <w:pPr>
        <w:spacing w:after="0"/>
        <w:ind w:left="0"/>
        <w:jc w:val="both"/>
      </w:pPr>
      <w:r>
        <w:rPr>
          <w:rFonts w:ascii="Times New Roman"/>
          <w:b w:val="false"/>
          <w:i w:val="false"/>
          <w:color w:val="000000"/>
          <w:sz w:val="28"/>
        </w:rPr>
        <w:t xml:space="preserve">                                      N 19-а қосымша  </w:t>
      </w:r>
    </w:p>
    <w:p>
      <w:pPr>
        <w:spacing w:after="0"/>
        <w:ind w:left="0"/>
        <w:jc w:val="both"/>
      </w:pPr>
      <w:r>
        <w:rPr>
          <w:rFonts w:ascii="Times New Roman"/>
          <w:b w:val="false"/>
          <w:i w:val="false"/>
          <w:color w:val="000000"/>
          <w:sz w:val="28"/>
        </w:rPr>
        <w:t xml:space="preserve">          Қазақстан Республикасы Мемлекеттiк материалдық резервтер  </w:t>
      </w:r>
    </w:p>
    <w:p>
      <w:pPr>
        <w:spacing w:after="0"/>
        <w:ind w:left="0"/>
        <w:jc w:val="both"/>
      </w:pPr>
      <w:r>
        <w:rPr>
          <w:rFonts w:ascii="Times New Roman"/>
          <w:b w:val="false"/>
          <w:i w:val="false"/>
          <w:color w:val="000000"/>
          <w:sz w:val="28"/>
        </w:rPr>
        <w:t xml:space="preserve">        жөнiндегi комитеттiң ведомстволық әскериленген күзетiн  </w:t>
      </w:r>
    </w:p>
    <w:p>
      <w:pPr>
        <w:spacing w:after="0"/>
        <w:ind w:left="0"/>
        <w:jc w:val="both"/>
      </w:pPr>
      <w:r>
        <w:rPr>
          <w:rFonts w:ascii="Times New Roman"/>
          <w:b w:val="false"/>
          <w:i w:val="false"/>
          <w:color w:val="000000"/>
          <w:sz w:val="28"/>
        </w:rPr>
        <w:t xml:space="preserve">           қаруландыруға арналған қарулар мен оқ-дәрiлердiң  </w:t>
      </w:r>
    </w:p>
    <w:p>
      <w:pPr>
        <w:spacing w:after="0"/>
        <w:ind w:left="0"/>
        <w:jc w:val="both"/>
      </w:pPr>
      <w:r>
        <w:rPr>
          <w:rFonts w:ascii="Times New Roman"/>
          <w:b w:val="false"/>
          <w:i w:val="false"/>
          <w:color w:val="000000"/>
          <w:sz w:val="28"/>
        </w:rPr>
        <w:t xml:space="preserve">                           Нормалары </w:t>
      </w:r>
    </w:p>
    <w:p>
      <w:pPr>
        <w:spacing w:after="0"/>
        <w:ind w:left="0"/>
        <w:jc w:val="both"/>
      </w:pPr>
      <w:r>
        <w:rPr>
          <w:rFonts w:ascii="Times New Roman"/>
          <w:b w:val="false"/>
          <w:i w:val="false"/>
          <w:color w:val="000000"/>
          <w:sz w:val="28"/>
        </w:rPr>
        <w:t xml:space="preserve">            1. Қаруландыру нормалары </w:t>
      </w:r>
    </w:p>
    <w:p>
      <w:pPr>
        <w:spacing w:after="0"/>
        <w:ind w:left="0"/>
        <w:jc w:val="both"/>
      </w:pPr>
      <w:r>
        <w:rPr>
          <w:rFonts w:ascii="Times New Roman"/>
          <w:b w:val="false"/>
          <w:i w:val="false"/>
          <w:color w:val="000000"/>
          <w:sz w:val="28"/>
        </w:rPr>
        <w:t xml:space="preserve">       Әскерилендiрiлген күзет      - бiр шолғыншыға немесе постқа </w:t>
      </w:r>
    </w:p>
    <w:p>
      <w:pPr>
        <w:spacing w:after="0"/>
        <w:ind w:left="0"/>
        <w:jc w:val="both"/>
      </w:pPr>
      <w:r>
        <w:rPr>
          <w:rFonts w:ascii="Times New Roman"/>
          <w:b w:val="false"/>
          <w:i w:val="false"/>
          <w:color w:val="000000"/>
          <w:sz w:val="28"/>
        </w:rPr>
        <w:t xml:space="preserve">                                    иiр ойықты 2 қару </w:t>
      </w:r>
    </w:p>
    <w:p>
      <w:pPr>
        <w:spacing w:after="0"/>
        <w:ind w:left="0"/>
        <w:jc w:val="both"/>
      </w:pPr>
      <w:r>
        <w:rPr>
          <w:rFonts w:ascii="Times New Roman"/>
          <w:b w:val="false"/>
          <w:i w:val="false"/>
          <w:color w:val="000000"/>
          <w:sz w:val="28"/>
        </w:rPr>
        <w:t xml:space="preserve">     Қару резервi                 - қаруы бар әрбiр 10 адамға </w:t>
      </w:r>
    </w:p>
    <w:p>
      <w:pPr>
        <w:spacing w:after="0"/>
        <w:ind w:left="0"/>
        <w:jc w:val="both"/>
      </w:pPr>
      <w:r>
        <w:rPr>
          <w:rFonts w:ascii="Times New Roman"/>
          <w:b w:val="false"/>
          <w:i w:val="false"/>
          <w:color w:val="000000"/>
          <w:sz w:val="28"/>
        </w:rPr>
        <w:t xml:space="preserve">                                    1 қару </w:t>
      </w:r>
    </w:p>
    <w:p>
      <w:pPr>
        <w:spacing w:after="0"/>
        <w:ind w:left="0"/>
        <w:jc w:val="both"/>
      </w:pPr>
      <w:r>
        <w:rPr>
          <w:rFonts w:ascii="Times New Roman"/>
          <w:b w:val="false"/>
          <w:i w:val="false"/>
          <w:color w:val="000000"/>
          <w:sz w:val="28"/>
        </w:rPr>
        <w:t xml:space="preserve">                 II. Оқ-дәрi нормалары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Күзет атауы және|Уақыт бiрлiгiне| Бiр жылғы шығыс </w:t>
      </w:r>
    </w:p>
    <w:p>
      <w:pPr>
        <w:spacing w:after="0"/>
        <w:ind w:left="0"/>
        <w:jc w:val="both"/>
      </w:pPr>
      <w:r>
        <w:rPr>
          <w:rFonts w:ascii="Times New Roman"/>
          <w:b w:val="false"/>
          <w:i w:val="false"/>
          <w:color w:val="000000"/>
          <w:sz w:val="28"/>
        </w:rPr>
        <w:t xml:space="preserve">қару түрi       |қарай кемiмей.-|_________________________________ </w:t>
      </w:r>
    </w:p>
    <w:p>
      <w:pPr>
        <w:spacing w:after="0"/>
        <w:ind w:left="0"/>
        <w:jc w:val="both"/>
      </w:pPr>
      <w:r>
        <w:rPr>
          <w:rFonts w:ascii="Times New Roman"/>
          <w:b w:val="false"/>
          <w:i w:val="false"/>
          <w:color w:val="000000"/>
          <w:sz w:val="28"/>
        </w:rPr>
        <w:t xml:space="preserve">                |тiн запас      |практика үшiн | ұрысты тексеру </w:t>
      </w:r>
    </w:p>
    <w:p>
      <w:pPr>
        <w:spacing w:after="0"/>
        <w:ind w:left="0"/>
        <w:jc w:val="both"/>
      </w:pPr>
      <w:r>
        <w:rPr>
          <w:rFonts w:ascii="Times New Roman"/>
          <w:b w:val="false"/>
          <w:i w:val="false"/>
          <w:color w:val="000000"/>
          <w:sz w:val="28"/>
        </w:rPr>
        <w:t xml:space="preserve">                |               |1 адамға      | үшiн (1 бiрлiкке)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Карабинге             60             10         8 (қаруды жылына </w:t>
      </w:r>
    </w:p>
    <w:p>
      <w:pPr>
        <w:spacing w:after="0"/>
        <w:ind w:left="0"/>
        <w:jc w:val="both"/>
      </w:pPr>
      <w:r>
        <w:rPr>
          <w:rFonts w:ascii="Times New Roman"/>
          <w:b w:val="false"/>
          <w:i w:val="false"/>
          <w:color w:val="000000"/>
          <w:sz w:val="28"/>
        </w:rPr>
        <w:t xml:space="preserve">                                                   екi тексеру)   </w:t>
      </w:r>
    </w:p>
    <w:p>
      <w:pPr>
        <w:spacing w:after="0"/>
        <w:ind w:left="0"/>
        <w:jc w:val="both"/>
      </w:pPr>
      <w:r>
        <w:rPr>
          <w:rFonts w:ascii="Times New Roman"/>
          <w:b w:val="false"/>
          <w:i w:val="false"/>
          <w:color w:val="000000"/>
          <w:sz w:val="28"/>
        </w:rPr>
        <w:t xml:space="preserve">пистолетке            32             12         8 (қаруды жылына </w:t>
      </w:r>
    </w:p>
    <w:p>
      <w:pPr>
        <w:spacing w:after="0"/>
        <w:ind w:left="0"/>
        <w:jc w:val="both"/>
      </w:pPr>
      <w:r>
        <w:rPr>
          <w:rFonts w:ascii="Times New Roman"/>
          <w:b w:val="false"/>
          <w:i w:val="false"/>
          <w:color w:val="000000"/>
          <w:sz w:val="28"/>
        </w:rPr>
        <w:t xml:space="preserve">                                                    екi тексеру) </w:t>
      </w:r>
    </w:p>
    <w:p>
      <w:pPr>
        <w:spacing w:after="0"/>
        <w:ind w:left="0"/>
        <w:jc w:val="both"/>
      </w:pPr>
      <w:r>
        <w:rPr>
          <w:rFonts w:ascii="Times New Roman"/>
          <w:b w:val="false"/>
          <w:i w:val="false"/>
          <w:color w:val="000000"/>
          <w:sz w:val="28"/>
        </w:rPr>
        <w:t xml:space="preserve">револьверге           28             12         8 (қаруды жылына </w:t>
      </w:r>
    </w:p>
    <w:p>
      <w:pPr>
        <w:spacing w:after="0"/>
        <w:ind w:left="0"/>
        <w:jc w:val="both"/>
      </w:pPr>
      <w:r>
        <w:rPr>
          <w:rFonts w:ascii="Times New Roman"/>
          <w:b w:val="false"/>
          <w:i w:val="false"/>
          <w:color w:val="000000"/>
          <w:sz w:val="28"/>
        </w:rPr>
        <w:t xml:space="preserve">                                                     екi тексеру) </w:t>
      </w:r>
    </w:p>
    <w:p>
      <w:pPr>
        <w:spacing w:after="0"/>
        <w:ind w:left="0"/>
        <w:jc w:val="both"/>
      </w:pPr>
      <w:r>
        <w:rPr>
          <w:rFonts w:ascii="Times New Roman"/>
          <w:b w:val="false"/>
          <w:i w:val="false"/>
          <w:color w:val="000000"/>
          <w:sz w:val="28"/>
        </w:rPr>
        <w:t xml:space="preserve">     Ескертпе: 1. Ұрыс қаруларын тексеруге көзделген оқ-дәрiлердi </w:t>
      </w:r>
    </w:p>
    <w:p>
      <w:pPr>
        <w:spacing w:after="0"/>
        <w:ind w:left="0"/>
        <w:jc w:val="both"/>
      </w:pPr>
      <w:r>
        <w:rPr>
          <w:rFonts w:ascii="Times New Roman"/>
          <w:b w:val="false"/>
          <w:i w:val="false"/>
          <w:color w:val="000000"/>
          <w:sz w:val="28"/>
        </w:rPr>
        <w:t xml:space="preserve">басқа мақсаттарға жұмсауға тыйым салынады. </w:t>
      </w:r>
    </w:p>
    <w:p>
      <w:pPr>
        <w:spacing w:after="0"/>
        <w:ind w:left="0"/>
        <w:jc w:val="both"/>
      </w:pPr>
      <w:r>
        <w:rPr>
          <w:rFonts w:ascii="Times New Roman"/>
          <w:b w:val="false"/>
          <w:i w:val="false"/>
          <w:color w:val="000000"/>
          <w:sz w:val="28"/>
        </w:rPr>
        <w:t xml:space="preserve">     2. Ұрыс қаруларына жылына екi рет тексеру жүргiзу қажеттiгiн </w:t>
      </w:r>
    </w:p>
    <w:p>
      <w:pPr>
        <w:spacing w:after="0"/>
        <w:ind w:left="0"/>
        <w:jc w:val="both"/>
      </w:pPr>
      <w:r>
        <w:rPr>
          <w:rFonts w:ascii="Times New Roman"/>
          <w:b w:val="false"/>
          <w:i w:val="false"/>
          <w:color w:val="000000"/>
          <w:sz w:val="28"/>
        </w:rPr>
        <w:t xml:space="preserve">ВӘК командасының бастығы бекiтедi. </w:t>
      </w:r>
    </w:p>
    <w:p>
      <w:pPr>
        <w:spacing w:after="0"/>
        <w:ind w:left="0"/>
        <w:jc w:val="both"/>
      </w:pPr>
      <w:r>
        <w:rPr>
          <w:rFonts w:ascii="Times New Roman"/>
          <w:b w:val="false"/>
          <w:i w:val="false"/>
          <w:color w:val="000000"/>
          <w:sz w:val="28"/>
        </w:rPr>
        <w:t xml:space="preserve">             Ведомстволық әскерилендiрiлген күзеттiң </w:t>
      </w:r>
    </w:p>
    <w:p>
      <w:pPr>
        <w:spacing w:after="0"/>
        <w:ind w:left="0"/>
        <w:jc w:val="both"/>
      </w:pPr>
      <w:r>
        <w:rPr>
          <w:rFonts w:ascii="Times New Roman"/>
          <w:b w:val="false"/>
          <w:i w:val="false"/>
          <w:color w:val="000000"/>
          <w:sz w:val="28"/>
        </w:rPr>
        <w:t xml:space="preserve">           жеке құрамы төмендегiдей қарулана алады: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Карабин   |Тапанша, револьвер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ВӘК командасының бастығы                               1 </w:t>
      </w:r>
    </w:p>
    <w:p>
      <w:pPr>
        <w:spacing w:after="0"/>
        <w:ind w:left="0"/>
        <w:jc w:val="both"/>
      </w:pPr>
      <w:r>
        <w:rPr>
          <w:rFonts w:ascii="Times New Roman"/>
          <w:b w:val="false"/>
          <w:i w:val="false"/>
          <w:color w:val="000000"/>
          <w:sz w:val="28"/>
        </w:rPr>
        <w:t xml:space="preserve">ВӘК жедел топ бастығы (қарауыл)                        1 </w:t>
      </w:r>
    </w:p>
    <w:p>
      <w:pPr>
        <w:spacing w:after="0"/>
        <w:ind w:left="0"/>
        <w:jc w:val="both"/>
      </w:pPr>
      <w:r>
        <w:rPr>
          <w:rFonts w:ascii="Times New Roman"/>
          <w:b w:val="false"/>
          <w:i w:val="false"/>
          <w:color w:val="000000"/>
          <w:sz w:val="28"/>
        </w:rPr>
        <w:t xml:space="preserve">Шолғындағы, Iшкi постағы және </w:t>
      </w:r>
    </w:p>
    <w:p>
      <w:pPr>
        <w:spacing w:after="0"/>
        <w:ind w:left="0"/>
        <w:jc w:val="both"/>
      </w:pPr>
      <w:r>
        <w:rPr>
          <w:rFonts w:ascii="Times New Roman"/>
          <w:b w:val="false"/>
          <w:i w:val="false"/>
          <w:color w:val="000000"/>
          <w:sz w:val="28"/>
        </w:rPr>
        <w:t xml:space="preserve">БӨП-дегi мерген-өрт  сөндiрушi                         1 </w:t>
      </w:r>
    </w:p>
    <w:p>
      <w:pPr>
        <w:spacing w:after="0"/>
        <w:ind w:left="0"/>
        <w:jc w:val="both"/>
      </w:pPr>
      <w:r>
        <w:rPr>
          <w:rFonts w:ascii="Times New Roman"/>
          <w:b w:val="false"/>
          <w:i w:val="false"/>
          <w:color w:val="000000"/>
          <w:sz w:val="28"/>
        </w:rPr>
        <w:t xml:space="preserve">       Ескертпе: Шолғынға шыққан IӘБ қызметкерлерi қажет болғанда  </w:t>
      </w:r>
    </w:p>
    <w:p>
      <w:pPr>
        <w:spacing w:after="0"/>
        <w:ind w:left="0"/>
        <w:jc w:val="both"/>
      </w:pPr>
      <w:r>
        <w:rPr>
          <w:rFonts w:ascii="Times New Roman"/>
          <w:b w:val="false"/>
          <w:i w:val="false"/>
          <w:color w:val="000000"/>
          <w:sz w:val="28"/>
        </w:rPr>
        <w:t xml:space="preserve">карабинмен қарулануы мүмкiн.  </w:t>
      </w:r>
    </w:p>
    <w:p>
      <w:pPr>
        <w:spacing w:after="0"/>
        <w:ind w:left="0"/>
        <w:jc w:val="both"/>
      </w:pPr>
      <w:r>
        <w:rPr>
          <w:rFonts w:ascii="Times New Roman"/>
          <w:b w:val="false"/>
          <w:i w:val="false"/>
          <w:color w:val="000000"/>
          <w:sz w:val="28"/>
        </w:rPr>
        <w:t xml:space="preserve">     IӘБ жеке құрамымен үйрену мақсаты және мергендiк </w:t>
      </w:r>
    </w:p>
    <w:p>
      <w:pPr>
        <w:spacing w:after="0"/>
        <w:ind w:left="0"/>
        <w:jc w:val="both"/>
      </w:pPr>
      <w:r>
        <w:rPr>
          <w:rFonts w:ascii="Times New Roman"/>
          <w:b w:val="false"/>
          <w:i w:val="false"/>
          <w:color w:val="000000"/>
          <w:sz w:val="28"/>
        </w:rPr>
        <w:t xml:space="preserve">жаттықтыру өткiзу үшiн командаға жаттығу карабинi мен шағын </w:t>
      </w:r>
    </w:p>
    <w:p>
      <w:pPr>
        <w:spacing w:after="0"/>
        <w:ind w:left="0"/>
        <w:jc w:val="both"/>
      </w:pPr>
      <w:r>
        <w:rPr>
          <w:rFonts w:ascii="Times New Roman"/>
          <w:b w:val="false"/>
          <w:i w:val="false"/>
          <w:color w:val="000000"/>
          <w:sz w:val="28"/>
        </w:rPr>
        <w:t xml:space="preserve">калибрлi пистолет алуға рұқсат етiледi.&lt;*&gt; </w:t>
      </w:r>
    </w:p>
    <w:p>
      <w:pPr>
        <w:spacing w:after="0"/>
        <w:ind w:left="0"/>
        <w:jc w:val="both"/>
      </w:pPr>
      <w:r>
        <w:rPr>
          <w:rFonts w:ascii="Times New Roman"/>
          <w:b w:val="false"/>
          <w:i w:val="false"/>
          <w:color w:val="000000"/>
          <w:sz w:val="28"/>
        </w:rPr>
        <w:t xml:space="preserve">     Ескерту. 1-қосымша 19-а қосымшамен толықтырылды - ҚРМК-нiң </w:t>
      </w:r>
    </w:p>
    <w:p>
      <w:pPr>
        <w:spacing w:after="0"/>
        <w:ind w:left="0"/>
        <w:jc w:val="both"/>
      </w:pPr>
      <w:r>
        <w:rPr>
          <w:rFonts w:ascii="Times New Roman"/>
          <w:b w:val="false"/>
          <w:i w:val="false"/>
          <w:color w:val="000000"/>
          <w:sz w:val="28"/>
        </w:rPr>
        <w:t xml:space="preserve">              1995.01.09. N 1212 қаулысымен.  </w:t>
      </w:r>
    </w:p>
    <w:p>
      <w:pPr>
        <w:spacing w:after="0"/>
        <w:ind w:left="0"/>
        <w:jc w:val="both"/>
      </w:pPr>
      <w:r>
        <w:rPr>
          <w:rFonts w:ascii="Times New Roman"/>
          <w:b w:val="false"/>
          <w:i w:val="false"/>
          <w:color w:val="000000"/>
          <w:sz w:val="28"/>
        </w:rPr>
        <w:t xml:space="preserve">                                                19-б ҚОСЫМША </w:t>
      </w:r>
    </w:p>
    <w:p>
      <w:pPr>
        <w:spacing w:after="0"/>
        <w:ind w:left="0"/>
        <w:jc w:val="both"/>
      </w:pPr>
      <w:r>
        <w:rPr>
          <w:rFonts w:ascii="Times New Roman"/>
          <w:b w:val="false"/>
          <w:i w:val="false"/>
          <w:color w:val="000000"/>
          <w:sz w:val="28"/>
        </w:rPr>
        <w:t xml:space="preserve">                            "Балқаш Лтд" </w:t>
      </w:r>
    </w:p>
    <w:p>
      <w:pPr>
        <w:spacing w:after="0"/>
        <w:ind w:left="0"/>
        <w:jc w:val="both"/>
      </w:pPr>
      <w:r>
        <w:rPr>
          <w:rFonts w:ascii="Times New Roman"/>
          <w:b w:val="false"/>
          <w:i w:val="false"/>
          <w:color w:val="000000"/>
          <w:sz w:val="28"/>
        </w:rPr>
        <w:t xml:space="preserve">               тау-кен компаниясы ведомстволық әскери күзетiн </w:t>
      </w:r>
    </w:p>
    <w:p>
      <w:pPr>
        <w:spacing w:after="0"/>
        <w:ind w:left="0"/>
        <w:jc w:val="both"/>
      </w:pPr>
      <w:r>
        <w:rPr>
          <w:rFonts w:ascii="Times New Roman"/>
          <w:b w:val="false"/>
          <w:i w:val="false"/>
          <w:color w:val="000000"/>
          <w:sz w:val="28"/>
        </w:rPr>
        <w:t xml:space="preserve">           қаруландыруға арналған қару-жарақ пен оқ-дәрi нормасы </w:t>
      </w:r>
    </w:p>
    <w:p>
      <w:pPr>
        <w:spacing w:after="0"/>
        <w:ind w:left="0"/>
        <w:jc w:val="both"/>
      </w:pPr>
      <w:r>
        <w:rPr>
          <w:rFonts w:ascii="Times New Roman"/>
          <w:b w:val="false"/>
          <w:i w:val="false"/>
          <w:color w:val="000000"/>
          <w:sz w:val="28"/>
        </w:rPr>
        <w:t xml:space="preserve">                         I. Қарулану нормасы </w:t>
      </w:r>
    </w:p>
    <w:p>
      <w:pPr>
        <w:spacing w:after="0"/>
        <w:ind w:left="0"/>
        <w:jc w:val="both"/>
      </w:pPr>
      <w:r>
        <w:rPr>
          <w:rFonts w:ascii="Times New Roman"/>
          <w:b w:val="false"/>
          <w:i w:val="false"/>
          <w:color w:val="000000"/>
          <w:sz w:val="28"/>
        </w:rPr>
        <w:t xml:space="preserve">Әскери күзет                       - бiр постқа 2 иiр ойықты қару </w:t>
      </w:r>
    </w:p>
    <w:p>
      <w:pPr>
        <w:spacing w:after="0"/>
        <w:ind w:left="0"/>
        <w:jc w:val="both"/>
      </w:pPr>
      <w:r>
        <w:rPr>
          <w:rFonts w:ascii="Times New Roman"/>
          <w:b w:val="false"/>
          <w:i w:val="false"/>
          <w:color w:val="000000"/>
          <w:sz w:val="28"/>
        </w:rPr>
        <w:t xml:space="preserve">Ведомстволық әскери қарауыл күзетi - тегiс стволды қарумен </w:t>
      </w:r>
    </w:p>
    <w:p>
      <w:pPr>
        <w:spacing w:after="0"/>
        <w:ind w:left="0"/>
        <w:jc w:val="both"/>
      </w:pPr>
      <w:r>
        <w:rPr>
          <w:rFonts w:ascii="Times New Roman"/>
          <w:b w:val="false"/>
          <w:i w:val="false"/>
          <w:color w:val="000000"/>
          <w:sz w:val="28"/>
        </w:rPr>
        <w:t xml:space="preserve">                                     қаруланады (ВМ мен СДЯВ </w:t>
      </w:r>
    </w:p>
    <w:p>
      <w:pPr>
        <w:spacing w:after="0"/>
        <w:ind w:left="0"/>
        <w:jc w:val="both"/>
      </w:pPr>
      <w:r>
        <w:rPr>
          <w:rFonts w:ascii="Times New Roman"/>
          <w:b w:val="false"/>
          <w:i w:val="false"/>
          <w:color w:val="000000"/>
          <w:sz w:val="28"/>
        </w:rPr>
        <w:t xml:space="preserve">                                     күзетiнде иiр ойықты мылтықпен) </w:t>
      </w:r>
    </w:p>
    <w:p>
      <w:pPr>
        <w:spacing w:after="0"/>
        <w:ind w:left="0"/>
        <w:jc w:val="both"/>
      </w:pPr>
      <w:r>
        <w:rPr>
          <w:rFonts w:ascii="Times New Roman"/>
          <w:b w:val="false"/>
          <w:i w:val="false"/>
          <w:color w:val="000000"/>
          <w:sz w:val="28"/>
        </w:rPr>
        <w:t xml:space="preserve">     Бағалы металдарды өндiру, қайта өңдеу, сақтау және тасымалдау </w:t>
      </w:r>
    </w:p>
    <w:p>
      <w:pPr>
        <w:spacing w:after="0"/>
        <w:ind w:left="0"/>
        <w:jc w:val="both"/>
      </w:pPr>
      <w:r>
        <w:rPr>
          <w:rFonts w:ascii="Times New Roman"/>
          <w:b w:val="false"/>
          <w:i w:val="false"/>
          <w:color w:val="000000"/>
          <w:sz w:val="28"/>
        </w:rPr>
        <w:t xml:space="preserve">кезiнде қорғау тапсырмасын орындайтын бiрiншi санаттағы ведомстволық </w:t>
      </w:r>
    </w:p>
    <w:p>
      <w:pPr>
        <w:spacing w:after="0"/>
        <w:ind w:left="0"/>
        <w:jc w:val="both"/>
      </w:pPr>
      <w:r>
        <w:rPr>
          <w:rFonts w:ascii="Times New Roman"/>
          <w:b w:val="false"/>
          <w:i w:val="false"/>
          <w:color w:val="000000"/>
          <w:sz w:val="28"/>
        </w:rPr>
        <w:t xml:space="preserve">әскери күзет Қазақстан Республикасының IIМ-нiң келiсiмiмен, </w:t>
      </w:r>
    </w:p>
    <w:p>
      <w:pPr>
        <w:spacing w:after="0"/>
        <w:ind w:left="0"/>
        <w:jc w:val="both"/>
      </w:pPr>
      <w:r>
        <w:rPr>
          <w:rFonts w:ascii="Times New Roman"/>
          <w:b w:val="false"/>
          <w:i w:val="false"/>
          <w:color w:val="000000"/>
          <w:sz w:val="28"/>
        </w:rPr>
        <w:t xml:space="preserve">командаға 5 мылтық (АҚ-47) немесе 10 карабин (СКС-45) есебiмен </w:t>
      </w:r>
    </w:p>
    <w:p>
      <w:pPr>
        <w:spacing w:after="0"/>
        <w:ind w:left="0"/>
        <w:jc w:val="both"/>
      </w:pPr>
      <w:r>
        <w:rPr>
          <w:rFonts w:ascii="Times New Roman"/>
          <w:b w:val="false"/>
          <w:i w:val="false"/>
          <w:color w:val="000000"/>
          <w:sz w:val="28"/>
        </w:rPr>
        <w:t xml:space="preserve">қаруланады. </w:t>
      </w:r>
    </w:p>
    <w:p>
      <w:pPr>
        <w:spacing w:after="0"/>
        <w:ind w:left="0"/>
        <w:jc w:val="both"/>
      </w:pPr>
      <w:r>
        <w:rPr>
          <w:rFonts w:ascii="Times New Roman"/>
          <w:b w:val="false"/>
          <w:i w:val="false"/>
          <w:color w:val="000000"/>
          <w:sz w:val="28"/>
        </w:rPr>
        <w:t xml:space="preserve">                         II. Оқ-дәрi нормасы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Әр қаруға |  Оқ-дәрiнiң жылдағы шығыны </w:t>
      </w:r>
    </w:p>
    <w:p>
      <w:pPr>
        <w:spacing w:after="0"/>
        <w:ind w:left="0"/>
        <w:jc w:val="both"/>
      </w:pPr>
      <w:r>
        <w:rPr>
          <w:rFonts w:ascii="Times New Roman"/>
          <w:b w:val="false"/>
          <w:i w:val="false"/>
          <w:color w:val="000000"/>
          <w:sz w:val="28"/>
        </w:rPr>
        <w:t xml:space="preserve">                         | оқ-дәрiнiң|_____________________________ </w:t>
      </w:r>
    </w:p>
    <w:p>
      <w:pPr>
        <w:spacing w:after="0"/>
        <w:ind w:left="0"/>
        <w:jc w:val="both"/>
      </w:pPr>
      <w:r>
        <w:rPr>
          <w:rFonts w:ascii="Times New Roman"/>
          <w:b w:val="false"/>
          <w:i w:val="false"/>
          <w:color w:val="000000"/>
          <w:sz w:val="28"/>
        </w:rPr>
        <w:t xml:space="preserve">     Қару түрлерi        |  қалыпты  |1 қызметкерге |атылуын байқау </w:t>
      </w:r>
    </w:p>
    <w:p>
      <w:pPr>
        <w:spacing w:after="0"/>
        <w:ind w:left="0"/>
        <w:jc w:val="both"/>
      </w:pPr>
      <w:r>
        <w:rPr>
          <w:rFonts w:ascii="Times New Roman"/>
          <w:b w:val="false"/>
          <w:i w:val="false"/>
          <w:color w:val="000000"/>
          <w:sz w:val="28"/>
        </w:rPr>
        <w:t xml:space="preserve">                         |  нормасы  |   жаттығу    |үшiн (1 стволға) </w:t>
      </w:r>
    </w:p>
    <w:p>
      <w:pPr>
        <w:spacing w:after="0"/>
        <w:ind w:left="0"/>
        <w:jc w:val="both"/>
      </w:pPr>
      <w:r>
        <w:rPr>
          <w:rFonts w:ascii="Times New Roman"/>
          <w:b w:val="false"/>
          <w:i w:val="false"/>
          <w:color w:val="000000"/>
          <w:sz w:val="28"/>
        </w:rPr>
        <w:t xml:space="preserve">                         |           |  мақсатында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Әскери күзет </w:t>
      </w:r>
    </w:p>
    <w:p>
      <w:pPr>
        <w:spacing w:after="0"/>
        <w:ind w:left="0"/>
        <w:jc w:val="both"/>
      </w:pPr>
      <w:r>
        <w:rPr>
          <w:rFonts w:ascii="Times New Roman"/>
          <w:b w:val="false"/>
          <w:i w:val="false"/>
          <w:color w:val="000000"/>
          <w:sz w:val="28"/>
        </w:rPr>
        <w:t xml:space="preserve">  Винтовкаға (1938/44 жыл. </w:t>
      </w:r>
    </w:p>
    <w:p>
      <w:pPr>
        <w:spacing w:after="0"/>
        <w:ind w:left="0"/>
        <w:jc w:val="both"/>
      </w:pPr>
      <w:r>
        <w:rPr>
          <w:rFonts w:ascii="Times New Roman"/>
          <w:b w:val="false"/>
          <w:i w:val="false"/>
          <w:color w:val="000000"/>
          <w:sz w:val="28"/>
        </w:rPr>
        <w:t xml:space="preserve">дағы карабин үлгiсi)          60             10             8 </w:t>
      </w:r>
    </w:p>
    <w:p>
      <w:pPr>
        <w:spacing w:after="0"/>
        <w:ind w:left="0"/>
        <w:jc w:val="both"/>
      </w:pPr>
      <w:r>
        <w:rPr>
          <w:rFonts w:ascii="Times New Roman"/>
          <w:b w:val="false"/>
          <w:i w:val="false"/>
          <w:color w:val="000000"/>
          <w:sz w:val="28"/>
        </w:rPr>
        <w:t xml:space="preserve">Пистолетке                    32             12             8 </w:t>
      </w:r>
    </w:p>
    <w:p>
      <w:pPr>
        <w:spacing w:after="0"/>
        <w:ind w:left="0"/>
        <w:jc w:val="both"/>
      </w:pPr>
      <w:r>
        <w:rPr>
          <w:rFonts w:ascii="Times New Roman"/>
          <w:b w:val="false"/>
          <w:i w:val="false"/>
          <w:color w:val="000000"/>
          <w:sz w:val="28"/>
        </w:rPr>
        <w:t xml:space="preserve">Револьверге                   28             12             8 </w:t>
      </w:r>
    </w:p>
    <w:p>
      <w:pPr>
        <w:spacing w:after="0"/>
        <w:ind w:left="0"/>
        <w:jc w:val="both"/>
      </w:pPr>
      <w:r>
        <w:rPr>
          <w:rFonts w:ascii="Times New Roman"/>
          <w:b w:val="false"/>
          <w:i w:val="false"/>
          <w:color w:val="000000"/>
          <w:sz w:val="28"/>
        </w:rPr>
        <w:t xml:space="preserve">       Бiрiншi санаттағы әскери күзет (бағалы металдарды өндiру, </w:t>
      </w:r>
    </w:p>
    <w:p>
      <w:pPr>
        <w:spacing w:after="0"/>
        <w:ind w:left="0"/>
        <w:jc w:val="both"/>
      </w:pPr>
      <w:r>
        <w:rPr>
          <w:rFonts w:ascii="Times New Roman"/>
          <w:b w:val="false"/>
          <w:i w:val="false"/>
          <w:color w:val="000000"/>
          <w:sz w:val="28"/>
        </w:rPr>
        <w:t xml:space="preserve">             қайта өңдеу және өңдеу кәсiпорындарында) </w:t>
      </w:r>
    </w:p>
    <w:p>
      <w:pPr>
        <w:spacing w:after="0"/>
        <w:ind w:left="0"/>
        <w:jc w:val="both"/>
      </w:pPr>
      <w:r>
        <w:rPr>
          <w:rFonts w:ascii="Times New Roman"/>
          <w:b w:val="false"/>
          <w:i w:val="false"/>
          <w:color w:val="000000"/>
          <w:sz w:val="28"/>
        </w:rPr>
        <w:t xml:space="preserve">  Калашников автоматына </w:t>
      </w:r>
    </w:p>
    <w:p>
      <w:pPr>
        <w:spacing w:after="0"/>
        <w:ind w:left="0"/>
        <w:jc w:val="both"/>
      </w:pPr>
      <w:r>
        <w:rPr>
          <w:rFonts w:ascii="Times New Roman"/>
          <w:b w:val="false"/>
          <w:i w:val="false"/>
          <w:color w:val="000000"/>
          <w:sz w:val="28"/>
        </w:rPr>
        <w:t xml:space="preserve">(АҚ-47) (немесе ПП-90)       120             15             10 </w:t>
      </w:r>
    </w:p>
    <w:p>
      <w:pPr>
        <w:spacing w:after="0"/>
        <w:ind w:left="0"/>
        <w:jc w:val="both"/>
      </w:pPr>
      <w:r>
        <w:rPr>
          <w:rFonts w:ascii="Times New Roman"/>
          <w:b w:val="false"/>
          <w:i w:val="false"/>
          <w:color w:val="000000"/>
          <w:sz w:val="28"/>
        </w:rPr>
        <w:t xml:space="preserve">                                                         (жылына екi </w:t>
      </w:r>
    </w:p>
    <w:p>
      <w:pPr>
        <w:spacing w:after="0"/>
        <w:ind w:left="0"/>
        <w:jc w:val="both"/>
      </w:pPr>
      <w:r>
        <w:rPr>
          <w:rFonts w:ascii="Times New Roman"/>
          <w:b w:val="false"/>
          <w:i w:val="false"/>
          <w:color w:val="000000"/>
          <w:sz w:val="28"/>
        </w:rPr>
        <w:t xml:space="preserve">                                                          байқауға) </w:t>
      </w:r>
    </w:p>
    <w:p>
      <w:pPr>
        <w:spacing w:after="0"/>
        <w:ind w:left="0"/>
        <w:jc w:val="both"/>
      </w:pPr>
      <w:r>
        <w:rPr>
          <w:rFonts w:ascii="Times New Roman"/>
          <w:b w:val="false"/>
          <w:i w:val="false"/>
          <w:color w:val="000000"/>
          <w:sz w:val="28"/>
        </w:rPr>
        <w:t xml:space="preserve">  Өзi зарядталатын Симонов </w:t>
      </w:r>
    </w:p>
    <w:p>
      <w:pPr>
        <w:spacing w:after="0"/>
        <w:ind w:left="0"/>
        <w:jc w:val="both"/>
      </w:pPr>
      <w:r>
        <w:rPr>
          <w:rFonts w:ascii="Times New Roman"/>
          <w:b w:val="false"/>
          <w:i w:val="false"/>
          <w:color w:val="000000"/>
          <w:sz w:val="28"/>
        </w:rPr>
        <w:t xml:space="preserve">карабинiне (СКС-45)           90             10              8 </w:t>
      </w:r>
    </w:p>
    <w:p>
      <w:pPr>
        <w:spacing w:after="0"/>
        <w:ind w:left="0"/>
        <w:jc w:val="both"/>
      </w:pPr>
      <w:r>
        <w:rPr>
          <w:rFonts w:ascii="Times New Roman"/>
          <w:b w:val="false"/>
          <w:i w:val="false"/>
          <w:color w:val="000000"/>
          <w:sz w:val="28"/>
        </w:rPr>
        <w:t xml:space="preserve">                                                         (жылына екi </w:t>
      </w:r>
    </w:p>
    <w:p>
      <w:pPr>
        <w:spacing w:after="0"/>
        <w:ind w:left="0"/>
        <w:jc w:val="both"/>
      </w:pPr>
      <w:r>
        <w:rPr>
          <w:rFonts w:ascii="Times New Roman"/>
          <w:b w:val="false"/>
          <w:i w:val="false"/>
          <w:color w:val="000000"/>
          <w:sz w:val="28"/>
        </w:rPr>
        <w:t xml:space="preserve">                                                          байқауға) </w:t>
      </w:r>
    </w:p>
    <w:p>
      <w:pPr>
        <w:spacing w:after="0"/>
        <w:ind w:left="0"/>
        <w:jc w:val="both"/>
      </w:pPr>
      <w:r>
        <w:rPr>
          <w:rFonts w:ascii="Times New Roman"/>
          <w:b w:val="false"/>
          <w:i w:val="false"/>
          <w:color w:val="000000"/>
          <w:sz w:val="28"/>
        </w:rPr>
        <w:t xml:space="preserve">                               Қарауыл күзетi </w:t>
      </w:r>
    </w:p>
    <w:p>
      <w:pPr>
        <w:spacing w:after="0"/>
        <w:ind w:left="0"/>
        <w:jc w:val="both"/>
      </w:pPr>
      <w:r>
        <w:rPr>
          <w:rFonts w:ascii="Times New Roman"/>
          <w:b w:val="false"/>
          <w:i w:val="false"/>
          <w:color w:val="000000"/>
          <w:sz w:val="28"/>
        </w:rPr>
        <w:t xml:space="preserve">  Винтовкаға (1938/44 жыл. </w:t>
      </w:r>
    </w:p>
    <w:p>
      <w:pPr>
        <w:spacing w:after="0"/>
        <w:ind w:left="0"/>
        <w:jc w:val="both"/>
      </w:pPr>
      <w:r>
        <w:rPr>
          <w:rFonts w:ascii="Times New Roman"/>
          <w:b w:val="false"/>
          <w:i w:val="false"/>
          <w:color w:val="000000"/>
          <w:sz w:val="28"/>
        </w:rPr>
        <w:t xml:space="preserve">дардағы карабин үлгiсi)       40              8              4 </w:t>
      </w:r>
    </w:p>
    <w:p>
      <w:pPr>
        <w:spacing w:after="0"/>
        <w:ind w:left="0"/>
        <w:jc w:val="both"/>
      </w:pPr>
      <w:r>
        <w:rPr>
          <w:rFonts w:ascii="Times New Roman"/>
          <w:b w:val="false"/>
          <w:i w:val="false"/>
          <w:color w:val="000000"/>
          <w:sz w:val="28"/>
        </w:rPr>
        <w:t xml:space="preserve">                                                         (жылына бiр </w:t>
      </w:r>
    </w:p>
    <w:p>
      <w:pPr>
        <w:spacing w:after="0"/>
        <w:ind w:left="0"/>
        <w:jc w:val="both"/>
      </w:pPr>
      <w:r>
        <w:rPr>
          <w:rFonts w:ascii="Times New Roman"/>
          <w:b w:val="false"/>
          <w:i w:val="false"/>
          <w:color w:val="000000"/>
          <w:sz w:val="28"/>
        </w:rPr>
        <w:t xml:space="preserve">                                                          байқауға) </w:t>
      </w:r>
    </w:p>
    <w:p>
      <w:pPr>
        <w:spacing w:after="0"/>
        <w:ind w:left="0"/>
        <w:jc w:val="both"/>
      </w:pPr>
      <w:r>
        <w:rPr>
          <w:rFonts w:ascii="Times New Roman"/>
          <w:b w:val="false"/>
          <w:i w:val="false"/>
          <w:color w:val="000000"/>
          <w:sz w:val="28"/>
        </w:rPr>
        <w:t xml:space="preserve">  Пистолетке                    16              8              4 </w:t>
      </w:r>
    </w:p>
    <w:p>
      <w:pPr>
        <w:spacing w:after="0"/>
        <w:ind w:left="0"/>
        <w:jc w:val="both"/>
      </w:pPr>
      <w:r>
        <w:rPr>
          <w:rFonts w:ascii="Times New Roman"/>
          <w:b w:val="false"/>
          <w:i w:val="false"/>
          <w:color w:val="000000"/>
          <w:sz w:val="28"/>
        </w:rPr>
        <w:t xml:space="preserve">                                                         (жылына бiр </w:t>
      </w:r>
    </w:p>
    <w:p>
      <w:pPr>
        <w:spacing w:after="0"/>
        <w:ind w:left="0"/>
        <w:jc w:val="both"/>
      </w:pPr>
      <w:r>
        <w:rPr>
          <w:rFonts w:ascii="Times New Roman"/>
          <w:b w:val="false"/>
          <w:i w:val="false"/>
          <w:color w:val="000000"/>
          <w:sz w:val="28"/>
        </w:rPr>
        <w:t xml:space="preserve">                                                          байқауға) </w:t>
      </w:r>
    </w:p>
    <w:p>
      <w:pPr>
        <w:spacing w:after="0"/>
        <w:ind w:left="0"/>
        <w:jc w:val="both"/>
      </w:pPr>
      <w:r>
        <w:rPr>
          <w:rFonts w:ascii="Times New Roman"/>
          <w:b w:val="false"/>
          <w:i w:val="false"/>
          <w:color w:val="000000"/>
          <w:sz w:val="28"/>
        </w:rPr>
        <w:t xml:space="preserve">Револьверге                  14               8              4 </w:t>
      </w:r>
    </w:p>
    <w:p>
      <w:pPr>
        <w:spacing w:after="0"/>
        <w:ind w:left="0"/>
        <w:jc w:val="both"/>
      </w:pPr>
      <w:r>
        <w:rPr>
          <w:rFonts w:ascii="Times New Roman"/>
          <w:b w:val="false"/>
          <w:i w:val="false"/>
          <w:color w:val="000000"/>
          <w:sz w:val="28"/>
        </w:rPr>
        <w:t xml:space="preserve">                                                          (жылына бiр </w:t>
      </w:r>
    </w:p>
    <w:p>
      <w:pPr>
        <w:spacing w:after="0"/>
        <w:ind w:left="0"/>
        <w:jc w:val="both"/>
      </w:pPr>
      <w:r>
        <w:rPr>
          <w:rFonts w:ascii="Times New Roman"/>
          <w:b w:val="false"/>
          <w:i w:val="false"/>
          <w:color w:val="000000"/>
          <w:sz w:val="28"/>
        </w:rPr>
        <w:t xml:space="preserve">                                                            байқауға)  </w:t>
      </w:r>
    </w:p>
    <w:p>
      <w:pPr>
        <w:spacing w:after="0"/>
        <w:ind w:left="0"/>
        <w:jc w:val="both"/>
      </w:pPr>
      <w:r>
        <w:rPr>
          <w:rFonts w:ascii="Times New Roman"/>
          <w:b w:val="false"/>
          <w:i w:val="false"/>
          <w:color w:val="000000"/>
          <w:sz w:val="28"/>
        </w:rPr>
        <w:t xml:space="preserve">  Мылтыққа                      10              8              4 </w:t>
      </w:r>
    </w:p>
    <w:p>
      <w:pPr>
        <w:spacing w:after="0"/>
        <w:ind w:left="0"/>
        <w:jc w:val="both"/>
      </w:pPr>
      <w:r>
        <w:rPr>
          <w:rFonts w:ascii="Times New Roman"/>
          <w:b w:val="false"/>
          <w:i w:val="false"/>
          <w:color w:val="000000"/>
          <w:sz w:val="28"/>
        </w:rPr>
        <w:t xml:space="preserve">                                                         (жылына бiр </w:t>
      </w:r>
    </w:p>
    <w:p>
      <w:pPr>
        <w:spacing w:after="0"/>
        <w:ind w:left="0"/>
        <w:jc w:val="both"/>
      </w:pPr>
      <w:r>
        <w:rPr>
          <w:rFonts w:ascii="Times New Roman"/>
          <w:b w:val="false"/>
          <w:i w:val="false"/>
          <w:color w:val="000000"/>
          <w:sz w:val="28"/>
        </w:rPr>
        <w:t xml:space="preserve">                                                          байқауға) </w:t>
      </w:r>
    </w:p>
    <w:p>
      <w:pPr>
        <w:spacing w:after="0"/>
        <w:ind w:left="0"/>
        <w:jc w:val="both"/>
      </w:pPr>
      <w:r>
        <w:rPr>
          <w:rFonts w:ascii="Times New Roman"/>
          <w:b w:val="false"/>
          <w:i w:val="false"/>
          <w:color w:val="000000"/>
          <w:sz w:val="28"/>
        </w:rPr>
        <w:t xml:space="preserve">                III. Ведомстволық әскери күзет жеке құрамының </w:t>
      </w:r>
    </w:p>
    <w:p>
      <w:pPr>
        <w:spacing w:after="0"/>
        <w:ind w:left="0"/>
        <w:jc w:val="both"/>
      </w:pPr>
      <w:r>
        <w:rPr>
          <w:rFonts w:ascii="Times New Roman"/>
          <w:b w:val="false"/>
          <w:i w:val="false"/>
          <w:color w:val="000000"/>
          <w:sz w:val="28"/>
        </w:rPr>
        <w:t xml:space="preserve">         қарулану нормасы (соның iшiнде бiрiншi санат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Қару түрлерi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Ведомстволық әскери күзет         |винтовка, карабин,|пистолет. </w:t>
      </w:r>
    </w:p>
    <w:p>
      <w:pPr>
        <w:spacing w:after="0"/>
        <w:ind w:left="0"/>
        <w:jc w:val="both"/>
      </w:pPr>
      <w:r>
        <w:rPr>
          <w:rFonts w:ascii="Times New Roman"/>
          <w:b w:val="false"/>
          <w:i w:val="false"/>
          <w:color w:val="000000"/>
          <w:sz w:val="28"/>
        </w:rPr>
        <w:t xml:space="preserve">            қызметкерлерi              |ПП-90 автоматы,   |револьвер </w:t>
      </w:r>
    </w:p>
    <w:p>
      <w:pPr>
        <w:spacing w:after="0"/>
        <w:ind w:left="0"/>
        <w:jc w:val="both"/>
      </w:pPr>
      <w:r>
        <w:rPr>
          <w:rFonts w:ascii="Times New Roman"/>
          <w:b w:val="false"/>
          <w:i w:val="false"/>
          <w:color w:val="000000"/>
          <w:sz w:val="28"/>
        </w:rPr>
        <w:t xml:space="preserve">                                       |өзi зарядталатын  | </w:t>
      </w:r>
    </w:p>
    <w:p>
      <w:pPr>
        <w:spacing w:after="0"/>
        <w:ind w:left="0"/>
        <w:jc w:val="both"/>
      </w:pPr>
      <w:r>
        <w:rPr>
          <w:rFonts w:ascii="Times New Roman"/>
          <w:b w:val="false"/>
          <w:i w:val="false"/>
          <w:color w:val="000000"/>
          <w:sz w:val="28"/>
        </w:rPr>
        <w:t xml:space="preserve">                                       |      карабин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Әскери күзет жеке командасы, бiрiккен </w:t>
      </w:r>
    </w:p>
    <w:p>
      <w:pPr>
        <w:spacing w:after="0"/>
        <w:ind w:left="0"/>
        <w:jc w:val="both"/>
      </w:pPr>
      <w:r>
        <w:rPr>
          <w:rFonts w:ascii="Times New Roman"/>
          <w:b w:val="false"/>
          <w:i w:val="false"/>
          <w:color w:val="000000"/>
          <w:sz w:val="28"/>
        </w:rPr>
        <w:t xml:space="preserve">отряд бастығы (аталған басшылардың </w:t>
      </w:r>
    </w:p>
    <w:p>
      <w:pPr>
        <w:spacing w:after="0"/>
        <w:ind w:left="0"/>
        <w:jc w:val="both"/>
      </w:pPr>
      <w:r>
        <w:rPr>
          <w:rFonts w:ascii="Times New Roman"/>
          <w:b w:val="false"/>
          <w:i w:val="false"/>
          <w:color w:val="000000"/>
          <w:sz w:val="28"/>
        </w:rPr>
        <w:t xml:space="preserve">орынбасарлары) </w:t>
      </w:r>
    </w:p>
    <w:p>
      <w:pPr>
        <w:spacing w:after="0"/>
        <w:ind w:left="0"/>
        <w:jc w:val="both"/>
      </w:pPr>
      <w:r>
        <w:rPr>
          <w:rFonts w:ascii="Times New Roman"/>
          <w:b w:val="false"/>
          <w:i w:val="false"/>
          <w:color w:val="000000"/>
          <w:sz w:val="28"/>
        </w:rPr>
        <w:t xml:space="preserve">Отряд құрамындағы команда бастығы                -              1 </w:t>
      </w:r>
    </w:p>
    <w:p>
      <w:pPr>
        <w:spacing w:after="0"/>
        <w:ind w:left="0"/>
        <w:jc w:val="both"/>
      </w:pPr>
      <w:r>
        <w:rPr>
          <w:rFonts w:ascii="Times New Roman"/>
          <w:b w:val="false"/>
          <w:i w:val="false"/>
          <w:color w:val="000000"/>
          <w:sz w:val="28"/>
        </w:rPr>
        <w:t xml:space="preserve">Топ бастығы, бөлiмше командирi (қарауыл </w:t>
      </w:r>
    </w:p>
    <w:p>
      <w:pPr>
        <w:spacing w:after="0"/>
        <w:ind w:left="0"/>
        <w:jc w:val="both"/>
      </w:pPr>
      <w:r>
        <w:rPr>
          <w:rFonts w:ascii="Times New Roman"/>
          <w:b w:val="false"/>
          <w:i w:val="false"/>
          <w:color w:val="000000"/>
          <w:sz w:val="28"/>
        </w:rPr>
        <w:t xml:space="preserve">бастығы мiндетiн атқарған кезде)                 -              1 </w:t>
      </w:r>
    </w:p>
    <w:p>
      <w:pPr>
        <w:spacing w:after="0"/>
        <w:ind w:left="0"/>
        <w:jc w:val="both"/>
      </w:pPr>
      <w:r>
        <w:rPr>
          <w:rFonts w:ascii="Times New Roman"/>
          <w:b w:val="false"/>
          <w:i w:val="false"/>
          <w:color w:val="000000"/>
          <w:sz w:val="28"/>
        </w:rPr>
        <w:t xml:space="preserve">Рұқсаттама бюросының бастығы                     -              1 </w:t>
      </w:r>
    </w:p>
    <w:p>
      <w:pPr>
        <w:spacing w:after="0"/>
        <w:ind w:left="0"/>
        <w:jc w:val="both"/>
      </w:pPr>
      <w:r>
        <w:rPr>
          <w:rFonts w:ascii="Times New Roman"/>
          <w:b w:val="false"/>
          <w:i w:val="false"/>
          <w:color w:val="000000"/>
          <w:sz w:val="28"/>
        </w:rPr>
        <w:t xml:space="preserve">Iшкi пост немесе көлiктердi тексеру- </w:t>
      </w:r>
    </w:p>
    <w:p>
      <w:pPr>
        <w:spacing w:after="0"/>
        <w:ind w:left="0"/>
        <w:jc w:val="both"/>
      </w:pPr>
      <w:r>
        <w:rPr>
          <w:rFonts w:ascii="Times New Roman"/>
          <w:b w:val="false"/>
          <w:i w:val="false"/>
          <w:color w:val="000000"/>
          <w:sz w:val="28"/>
        </w:rPr>
        <w:t xml:space="preserve">өткiзу пунктiндегi 1-шi және 2-шi </w:t>
      </w:r>
    </w:p>
    <w:p>
      <w:pPr>
        <w:spacing w:after="0"/>
        <w:ind w:left="0"/>
        <w:jc w:val="both"/>
      </w:pPr>
      <w:r>
        <w:rPr>
          <w:rFonts w:ascii="Times New Roman"/>
          <w:b w:val="false"/>
          <w:i w:val="false"/>
          <w:color w:val="000000"/>
          <w:sz w:val="28"/>
        </w:rPr>
        <w:t xml:space="preserve">класты атқыш                                     -              1 </w:t>
      </w:r>
    </w:p>
    <w:p>
      <w:pPr>
        <w:spacing w:after="0"/>
        <w:ind w:left="0"/>
        <w:jc w:val="both"/>
      </w:pPr>
      <w:r>
        <w:rPr>
          <w:rFonts w:ascii="Times New Roman"/>
          <w:b w:val="false"/>
          <w:i w:val="false"/>
          <w:color w:val="000000"/>
          <w:sz w:val="28"/>
        </w:rPr>
        <w:t xml:space="preserve">Тексеру-өткiзу пунктiндегi 1-шi және </w:t>
      </w:r>
    </w:p>
    <w:p>
      <w:pPr>
        <w:spacing w:after="0"/>
        <w:ind w:left="0"/>
        <w:jc w:val="both"/>
      </w:pPr>
      <w:r>
        <w:rPr>
          <w:rFonts w:ascii="Times New Roman"/>
          <w:b w:val="false"/>
          <w:i w:val="false"/>
          <w:color w:val="000000"/>
          <w:sz w:val="28"/>
        </w:rPr>
        <w:t xml:space="preserve">2-шi класты тексерушi                            -              1 </w:t>
      </w:r>
    </w:p>
    <w:p>
      <w:pPr>
        <w:spacing w:after="0"/>
        <w:ind w:left="0"/>
        <w:jc w:val="both"/>
      </w:pPr>
      <w:r>
        <w:rPr>
          <w:rFonts w:ascii="Times New Roman"/>
          <w:b w:val="false"/>
          <w:i w:val="false"/>
          <w:color w:val="000000"/>
          <w:sz w:val="28"/>
        </w:rPr>
        <w:t xml:space="preserve">Сыртқы постыдағы 1-шi және 2-шi класты </w:t>
      </w:r>
    </w:p>
    <w:p>
      <w:pPr>
        <w:spacing w:after="0"/>
        <w:ind w:left="0"/>
        <w:jc w:val="both"/>
      </w:pPr>
      <w:r>
        <w:rPr>
          <w:rFonts w:ascii="Times New Roman"/>
          <w:b w:val="false"/>
          <w:i w:val="false"/>
          <w:color w:val="000000"/>
          <w:sz w:val="28"/>
        </w:rPr>
        <w:t xml:space="preserve">атқыш (бағалы металдарды алып жүргенде)          1              - </w:t>
      </w:r>
    </w:p>
    <w:p>
      <w:pPr>
        <w:spacing w:after="0"/>
        <w:ind w:left="0"/>
        <w:jc w:val="both"/>
      </w:pPr>
      <w:r>
        <w:rPr>
          <w:rFonts w:ascii="Times New Roman"/>
          <w:b w:val="false"/>
          <w:i w:val="false"/>
          <w:color w:val="000000"/>
          <w:sz w:val="28"/>
        </w:rPr>
        <w:t xml:space="preserve">Үйретiлген итттердiң бапкерi, сақшы-iз </w:t>
      </w:r>
    </w:p>
    <w:p>
      <w:pPr>
        <w:spacing w:after="0"/>
        <w:ind w:left="0"/>
        <w:jc w:val="both"/>
      </w:pPr>
      <w:r>
        <w:rPr>
          <w:rFonts w:ascii="Times New Roman"/>
          <w:b w:val="false"/>
          <w:i w:val="false"/>
          <w:color w:val="000000"/>
          <w:sz w:val="28"/>
        </w:rPr>
        <w:t xml:space="preserve">кесушi ит жетекшiсi                              -              1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Қарудың атылуын байқауға арналған оқ-дәрiнi басқа мақсатқа </w:t>
      </w:r>
    </w:p>
    <w:p>
      <w:pPr>
        <w:spacing w:after="0"/>
        <w:ind w:left="0"/>
        <w:jc w:val="both"/>
      </w:pPr>
      <w:r>
        <w:rPr>
          <w:rFonts w:ascii="Times New Roman"/>
          <w:b w:val="false"/>
          <w:i w:val="false"/>
          <w:color w:val="000000"/>
          <w:sz w:val="28"/>
        </w:rPr>
        <w:t xml:space="preserve">жұмсауға тыйым салынады. </w:t>
      </w:r>
    </w:p>
    <w:p>
      <w:pPr>
        <w:spacing w:after="0"/>
        <w:ind w:left="0"/>
        <w:jc w:val="both"/>
      </w:pPr>
      <w:r>
        <w:rPr>
          <w:rFonts w:ascii="Times New Roman"/>
          <w:b w:val="false"/>
          <w:i w:val="false"/>
          <w:color w:val="000000"/>
          <w:sz w:val="28"/>
        </w:rPr>
        <w:t xml:space="preserve">     2. Қарудың атылуын жылына екi рет байқап көру қажеттiлiгiн </w:t>
      </w:r>
    </w:p>
    <w:p>
      <w:pPr>
        <w:spacing w:after="0"/>
        <w:ind w:left="0"/>
        <w:jc w:val="both"/>
      </w:pPr>
      <w:r>
        <w:rPr>
          <w:rFonts w:ascii="Times New Roman"/>
          <w:b w:val="false"/>
          <w:i w:val="false"/>
          <w:color w:val="000000"/>
          <w:sz w:val="28"/>
        </w:rPr>
        <w:t xml:space="preserve">әскери күзет бөлiмшесiнiң бастығы белгiлейдi. </w:t>
      </w:r>
    </w:p>
    <w:p>
      <w:pPr>
        <w:spacing w:after="0"/>
        <w:ind w:left="0"/>
        <w:jc w:val="both"/>
      </w:pPr>
      <w:r>
        <w:rPr>
          <w:rFonts w:ascii="Times New Roman"/>
          <w:b w:val="false"/>
          <w:i w:val="false"/>
          <w:color w:val="000000"/>
          <w:sz w:val="28"/>
        </w:rPr>
        <w:t xml:space="preserve">     3. Тегiс стволды мылтықтардың патроны 8,9 нөмiрлi бытырамен </w:t>
      </w:r>
    </w:p>
    <w:p>
      <w:pPr>
        <w:spacing w:after="0"/>
        <w:ind w:left="0"/>
        <w:jc w:val="both"/>
      </w:pPr>
      <w:r>
        <w:rPr>
          <w:rFonts w:ascii="Times New Roman"/>
          <w:b w:val="false"/>
          <w:i w:val="false"/>
          <w:color w:val="000000"/>
          <w:sz w:val="28"/>
        </w:rPr>
        <w:t xml:space="preserve">оқталады. </w:t>
      </w:r>
    </w:p>
    <w:p>
      <w:pPr>
        <w:spacing w:after="0"/>
        <w:ind w:left="0"/>
        <w:jc w:val="both"/>
      </w:pPr>
      <w:r>
        <w:rPr>
          <w:rFonts w:ascii="Times New Roman"/>
          <w:b w:val="false"/>
          <w:i w:val="false"/>
          <w:color w:val="000000"/>
          <w:sz w:val="28"/>
        </w:rPr>
        <w:t xml:space="preserve">     4. Күзеттiң барлық түрiне қару резервi - бар қару-жарақтың </w:t>
      </w:r>
    </w:p>
    <w:p>
      <w:pPr>
        <w:spacing w:after="0"/>
        <w:ind w:left="0"/>
        <w:jc w:val="both"/>
      </w:pPr>
      <w:r>
        <w:rPr>
          <w:rFonts w:ascii="Times New Roman"/>
          <w:b w:val="false"/>
          <w:i w:val="false"/>
          <w:color w:val="000000"/>
          <w:sz w:val="28"/>
        </w:rPr>
        <w:t xml:space="preserve">әрбiр 10 қаруына 1 қарудан.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Жаттығу мақсатында және жаттығу атуын өткiзу үшiн командаға  </w:t>
      </w:r>
    </w:p>
    <w:bookmarkStart w:name="z27" w:id="7"/>
    <w:p>
      <w:pPr>
        <w:spacing w:after="0"/>
        <w:ind w:left="0"/>
        <w:jc w:val="both"/>
      </w:pPr>
      <w:r>
        <w:rPr>
          <w:rFonts w:ascii="Times New Roman"/>
          <w:b w:val="false"/>
          <w:i w:val="false"/>
          <w:color w:val="000000"/>
          <w:sz w:val="28"/>
        </w:rPr>
        <w:t xml:space="preserve">
  (отрядқа) 2 жаттығу винтовкасын, 2 шағын калибрлi винтовка және екi </w:t>
      </w:r>
    </w:p>
    <w:bookmarkEnd w:id="7"/>
    <w:p>
      <w:pPr>
        <w:spacing w:after="0"/>
        <w:ind w:left="0"/>
        <w:jc w:val="both"/>
      </w:pPr>
      <w:r>
        <w:rPr>
          <w:rFonts w:ascii="Times New Roman"/>
          <w:b w:val="false"/>
          <w:i w:val="false"/>
          <w:color w:val="000000"/>
          <w:sz w:val="28"/>
        </w:rPr>
        <w:t xml:space="preserve">шағын калибрлi пистолет алуға рұқсат етiледi"; </w:t>
      </w:r>
    </w:p>
    <w:p>
      <w:pPr>
        <w:spacing w:after="0"/>
        <w:ind w:left="0"/>
        <w:jc w:val="both"/>
      </w:pPr>
      <w:r>
        <w:rPr>
          <w:rFonts w:ascii="Times New Roman"/>
          <w:b w:val="false"/>
          <w:i w:val="false"/>
          <w:color w:val="000000"/>
          <w:sz w:val="28"/>
        </w:rPr>
        <w:t xml:space="preserve">       "Қызметтiк-штаттық қару (пистолет) сақтауға және алып жүруге </w:t>
      </w:r>
    </w:p>
    <w:p>
      <w:pPr>
        <w:spacing w:after="0"/>
        <w:ind w:left="0"/>
        <w:jc w:val="both"/>
      </w:pPr>
      <w:r>
        <w:rPr>
          <w:rFonts w:ascii="Times New Roman"/>
          <w:b w:val="false"/>
          <w:i w:val="false"/>
          <w:color w:val="000000"/>
          <w:sz w:val="28"/>
        </w:rPr>
        <w:t xml:space="preserve">рұқсат етiлген лауазым иелерiнiң тiзбесi туралы" 3 қосымша "Қазхром" </w:t>
      </w:r>
    </w:p>
    <w:p>
      <w:pPr>
        <w:spacing w:after="0"/>
        <w:ind w:left="0"/>
        <w:jc w:val="both"/>
      </w:pPr>
      <w:r>
        <w:rPr>
          <w:rFonts w:ascii="Times New Roman"/>
          <w:b w:val="false"/>
          <w:i w:val="false"/>
          <w:color w:val="000000"/>
          <w:sz w:val="28"/>
        </w:rPr>
        <w:t xml:space="preserve">ұлтаралы акционерлiк компаниясының президентi" сөздерiнен кейiн </w:t>
      </w:r>
    </w:p>
    <w:p>
      <w:pPr>
        <w:spacing w:after="0"/>
        <w:ind w:left="0"/>
        <w:jc w:val="both"/>
      </w:pPr>
      <w:r>
        <w:rPr>
          <w:rFonts w:ascii="Times New Roman"/>
          <w:b w:val="false"/>
          <w:i w:val="false"/>
          <w:color w:val="000000"/>
          <w:sz w:val="28"/>
        </w:rPr>
        <w:t xml:space="preserve">"Алматы сауда-қаржы банк басқармасының төрағасы" сөздерiмен </w:t>
      </w:r>
    </w:p>
    <w:p>
      <w:pPr>
        <w:spacing w:after="0"/>
        <w:ind w:left="0"/>
        <w:jc w:val="both"/>
      </w:pPr>
      <w:r>
        <w:rPr>
          <w:rFonts w:ascii="Times New Roman"/>
          <w:b w:val="false"/>
          <w:i w:val="false"/>
          <w:color w:val="000000"/>
          <w:sz w:val="28"/>
        </w:rPr>
        <w:t xml:space="preserve">толықтырылсын. </w:t>
      </w:r>
    </w:p>
    <w:p>
      <w:pPr>
        <w:spacing w:after="0"/>
        <w:ind w:left="0"/>
        <w:jc w:val="both"/>
      </w:pPr>
      <w:r>
        <w:rPr>
          <w:rFonts w:ascii="Times New Roman"/>
          <w:b w:val="false"/>
          <w:i w:val="false"/>
          <w:color w:val="000000"/>
          <w:sz w:val="28"/>
        </w:rPr>
        <w:t xml:space="preserve">     Ескерту. 1-қосымша 19-б қосымшамен толықтырылды - ҚРМК-нiң </w:t>
      </w:r>
    </w:p>
    <w:p>
      <w:pPr>
        <w:spacing w:after="0"/>
        <w:ind w:left="0"/>
        <w:jc w:val="both"/>
      </w:pPr>
      <w:r>
        <w:rPr>
          <w:rFonts w:ascii="Times New Roman"/>
          <w:b w:val="false"/>
          <w:i w:val="false"/>
          <w:color w:val="000000"/>
          <w:sz w:val="28"/>
        </w:rPr>
        <w:t xml:space="preserve">              1996.01.18 N 66 қаулысымен. </w:t>
      </w:r>
    </w:p>
    <w:p>
      <w:pPr>
        <w:spacing w:after="0"/>
        <w:ind w:left="0"/>
        <w:jc w:val="both"/>
      </w:pPr>
      <w:r>
        <w:rPr>
          <w:rFonts w:ascii="Times New Roman"/>
          <w:b w:val="false"/>
          <w:i w:val="false"/>
          <w:color w:val="000000"/>
          <w:sz w:val="28"/>
        </w:rPr>
        <w:t xml:space="preserve">                                                        19-в қосымша </w:t>
      </w:r>
    </w:p>
    <w:p>
      <w:pPr>
        <w:spacing w:after="0"/>
        <w:ind w:left="0"/>
        <w:jc w:val="both"/>
      </w:pPr>
      <w:r>
        <w:rPr>
          <w:rFonts w:ascii="Times New Roman"/>
          <w:b w:val="false"/>
          <w:i w:val="false"/>
          <w:color w:val="000000"/>
          <w:sz w:val="28"/>
        </w:rPr>
        <w:t xml:space="preserve">         Атырау мұнай өңдеу зауытының ведомстволық әскерилендiрiлген </w:t>
      </w:r>
    </w:p>
    <w:p>
      <w:pPr>
        <w:spacing w:after="0"/>
        <w:ind w:left="0"/>
        <w:jc w:val="both"/>
      </w:pPr>
      <w:r>
        <w:rPr>
          <w:rFonts w:ascii="Times New Roman"/>
          <w:b w:val="false"/>
          <w:i w:val="false"/>
          <w:color w:val="000000"/>
          <w:sz w:val="28"/>
        </w:rPr>
        <w:t xml:space="preserve">    күзетiн қаруландыруға арналған қару-жарақ және оқ-дәрi нормалары </w:t>
      </w:r>
    </w:p>
    <w:p>
      <w:pPr>
        <w:spacing w:after="0"/>
        <w:ind w:left="0"/>
        <w:jc w:val="both"/>
      </w:pPr>
      <w:r>
        <w:rPr>
          <w:rFonts w:ascii="Times New Roman"/>
          <w:b w:val="false"/>
          <w:i w:val="false"/>
          <w:color w:val="000000"/>
          <w:sz w:val="28"/>
        </w:rPr>
        <w:t xml:space="preserve">                              I. Қару-жарақ нормасы </w:t>
      </w:r>
    </w:p>
    <w:p>
      <w:pPr>
        <w:spacing w:after="0"/>
        <w:ind w:left="0"/>
        <w:jc w:val="both"/>
      </w:pPr>
      <w:r>
        <w:rPr>
          <w:rFonts w:ascii="Times New Roman"/>
          <w:b w:val="false"/>
          <w:i w:val="false"/>
          <w:color w:val="000000"/>
          <w:sz w:val="28"/>
        </w:rPr>
        <w:t xml:space="preserve">       Әскерилендiрiлген күзет - бiр постқа 2 иiр ойықты қару </w:t>
      </w:r>
    </w:p>
    <w:p>
      <w:pPr>
        <w:spacing w:after="0"/>
        <w:ind w:left="0"/>
        <w:jc w:val="both"/>
      </w:pPr>
      <w:r>
        <w:rPr>
          <w:rFonts w:ascii="Times New Roman"/>
          <w:b w:val="false"/>
          <w:i w:val="false"/>
          <w:color w:val="000000"/>
          <w:sz w:val="28"/>
        </w:rPr>
        <w:t xml:space="preserve">Қазақстан Республикасы Iшкiiсминiнiң келiсi бойынша мұнай өнiмдерiн </w:t>
      </w:r>
    </w:p>
    <w:p>
      <w:pPr>
        <w:spacing w:after="0"/>
        <w:ind w:left="0"/>
        <w:jc w:val="both"/>
      </w:pPr>
      <w:r>
        <w:rPr>
          <w:rFonts w:ascii="Times New Roman"/>
          <w:b w:val="false"/>
          <w:i w:val="false"/>
          <w:color w:val="000000"/>
          <w:sz w:val="28"/>
        </w:rPr>
        <w:t xml:space="preserve">өңдеу және сақтау процесiндегi сақталу жөнiндегi мiндеттердi </w:t>
      </w:r>
    </w:p>
    <w:p>
      <w:pPr>
        <w:spacing w:after="0"/>
        <w:ind w:left="0"/>
        <w:jc w:val="both"/>
      </w:pPr>
      <w:r>
        <w:rPr>
          <w:rFonts w:ascii="Times New Roman"/>
          <w:b w:val="false"/>
          <w:i w:val="false"/>
          <w:color w:val="000000"/>
          <w:sz w:val="28"/>
        </w:rPr>
        <w:t xml:space="preserve">орындаушы бiрiншi санатты ведомстволық әскерилендiрiлген күзет </w:t>
      </w:r>
    </w:p>
    <w:p>
      <w:pPr>
        <w:spacing w:after="0"/>
        <w:ind w:left="0"/>
        <w:jc w:val="both"/>
      </w:pPr>
      <w:r>
        <w:rPr>
          <w:rFonts w:ascii="Times New Roman"/>
          <w:b w:val="false"/>
          <w:i w:val="false"/>
          <w:color w:val="000000"/>
          <w:sz w:val="28"/>
        </w:rPr>
        <w:t xml:space="preserve">командаға "РСМ" жүйесi бойынша 20 револьверден және (СКС-45) 10 </w:t>
      </w:r>
    </w:p>
    <w:p>
      <w:pPr>
        <w:spacing w:after="0"/>
        <w:ind w:left="0"/>
        <w:jc w:val="both"/>
      </w:pPr>
      <w:r>
        <w:rPr>
          <w:rFonts w:ascii="Times New Roman"/>
          <w:b w:val="false"/>
          <w:i w:val="false"/>
          <w:color w:val="000000"/>
          <w:sz w:val="28"/>
        </w:rPr>
        <w:t xml:space="preserve">карабиннен қаруландырылады. </w:t>
      </w:r>
    </w:p>
    <w:p>
      <w:pPr>
        <w:spacing w:after="0"/>
        <w:ind w:left="0"/>
        <w:jc w:val="both"/>
      </w:pPr>
      <w:r>
        <w:rPr>
          <w:rFonts w:ascii="Times New Roman"/>
          <w:b w:val="false"/>
          <w:i w:val="false"/>
          <w:color w:val="000000"/>
          <w:sz w:val="28"/>
        </w:rPr>
        <w:t xml:space="preserve">                               II. Оқ-дәрi нормалары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 Оқ дәрiнiң бiр жылдағы шығысы </w:t>
      </w:r>
    </w:p>
    <w:p>
      <w:pPr>
        <w:spacing w:after="0"/>
        <w:ind w:left="0"/>
        <w:jc w:val="both"/>
      </w:pPr>
      <w:r>
        <w:rPr>
          <w:rFonts w:ascii="Times New Roman"/>
          <w:b w:val="false"/>
          <w:i w:val="false"/>
          <w:color w:val="000000"/>
          <w:sz w:val="28"/>
        </w:rPr>
        <w:t xml:space="preserve">                        | Бiр қаруға __________________________________ </w:t>
      </w:r>
    </w:p>
    <w:p>
      <w:pPr>
        <w:spacing w:after="0"/>
        <w:ind w:left="0"/>
        <w:jc w:val="both"/>
      </w:pPr>
      <w:r>
        <w:rPr>
          <w:rFonts w:ascii="Times New Roman"/>
          <w:b w:val="false"/>
          <w:i w:val="false"/>
          <w:color w:val="000000"/>
          <w:sz w:val="28"/>
        </w:rPr>
        <w:t xml:space="preserve">                        |арналған оқ-|1 қызметкерге   |  ұрысты </w:t>
      </w:r>
    </w:p>
    <w:p>
      <w:pPr>
        <w:spacing w:after="0"/>
        <w:ind w:left="0"/>
        <w:jc w:val="both"/>
      </w:pPr>
      <w:r>
        <w:rPr>
          <w:rFonts w:ascii="Times New Roman"/>
          <w:b w:val="false"/>
          <w:i w:val="false"/>
          <w:color w:val="000000"/>
          <w:sz w:val="28"/>
        </w:rPr>
        <w:t xml:space="preserve">     Қарудың  түрi      |дәрiлердiң  |арналған жаттығу|тексеру үшiн </w:t>
      </w:r>
    </w:p>
    <w:p>
      <w:pPr>
        <w:spacing w:after="0"/>
        <w:ind w:left="0"/>
        <w:jc w:val="both"/>
      </w:pPr>
      <w:r>
        <w:rPr>
          <w:rFonts w:ascii="Times New Roman"/>
          <w:b w:val="false"/>
          <w:i w:val="false"/>
          <w:color w:val="000000"/>
          <w:sz w:val="28"/>
        </w:rPr>
        <w:t xml:space="preserve">                        |азаймайтын  |мақсаттары үшiн |(1 сүмбiге </w:t>
      </w:r>
    </w:p>
    <w:p>
      <w:pPr>
        <w:spacing w:after="0"/>
        <w:ind w:left="0"/>
        <w:jc w:val="both"/>
      </w:pPr>
      <w:r>
        <w:rPr>
          <w:rFonts w:ascii="Times New Roman"/>
          <w:b w:val="false"/>
          <w:i w:val="false"/>
          <w:color w:val="000000"/>
          <w:sz w:val="28"/>
        </w:rPr>
        <w:t xml:space="preserve">                        |запасы      |                |  арналған)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Әскерилендiрiлген  күзет </w:t>
      </w:r>
    </w:p>
    <w:p>
      <w:pPr>
        <w:spacing w:after="0"/>
        <w:ind w:left="0"/>
        <w:jc w:val="both"/>
      </w:pPr>
      <w:r>
        <w:rPr>
          <w:rFonts w:ascii="Times New Roman"/>
          <w:b w:val="false"/>
          <w:i w:val="false"/>
          <w:color w:val="000000"/>
          <w:sz w:val="28"/>
        </w:rPr>
        <w:t xml:space="preserve">       Револьверге             28             12               8 </w:t>
      </w:r>
    </w:p>
    <w:p>
      <w:pPr>
        <w:spacing w:after="0"/>
        <w:ind w:left="0"/>
        <w:jc w:val="both"/>
      </w:pPr>
      <w:r>
        <w:rPr>
          <w:rFonts w:ascii="Times New Roman"/>
          <w:b w:val="false"/>
          <w:i w:val="false"/>
          <w:color w:val="000000"/>
          <w:sz w:val="28"/>
        </w:rPr>
        <w:t xml:space="preserve">     РНС револьверiне        28             12               8 </w:t>
      </w:r>
    </w:p>
    <w:p>
      <w:pPr>
        <w:spacing w:after="0"/>
        <w:ind w:left="0"/>
        <w:jc w:val="both"/>
      </w:pPr>
      <w:r>
        <w:rPr>
          <w:rFonts w:ascii="Times New Roman"/>
          <w:b w:val="false"/>
          <w:i w:val="false"/>
          <w:color w:val="000000"/>
          <w:sz w:val="28"/>
        </w:rPr>
        <w:t xml:space="preserve">     Өздiгiнен оқталатын </w:t>
      </w:r>
    </w:p>
    <w:p>
      <w:pPr>
        <w:spacing w:after="0"/>
        <w:ind w:left="0"/>
        <w:jc w:val="both"/>
      </w:pPr>
      <w:r>
        <w:rPr>
          <w:rFonts w:ascii="Times New Roman"/>
          <w:b w:val="false"/>
          <w:i w:val="false"/>
          <w:color w:val="000000"/>
          <w:sz w:val="28"/>
        </w:rPr>
        <w:t xml:space="preserve">     Симонов карабинiне </w:t>
      </w:r>
    </w:p>
    <w:p>
      <w:pPr>
        <w:spacing w:after="0"/>
        <w:ind w:left="0"/>
        <w:jc w:val="both"/>
      </w:pPr>
      <w:r>
        <w:rPr>
          <w:rFonts w:ascii="Times New Roman"/>
          <w:b w:val="false"/>
          <w:i w:val="false"/>
          <w:color w:val="000000"/>
          <w:sz w:val="28"/>
        </w:rPr>
        <w:t xml:space="preserve">     (СКС-45)                60             10               8 </w:t>
      </w:r>
    </w:p>
    <w:p>
      <w:pPr>
        <w:spacing w:after="0"/>
        <w:ind w:left="0"/>
        <w:jc w:val="both"/>
      </w:pPr>
      <w:r>
        <w:rPr>
          <w:rFonts w:ascii="Times New Roman"/>
          <w:b w:val="false"/>
          <w:i w:val="false"/>
          <w:color w:val="000000"/>
          <w:sz w:val="28"/>
        </w:rPr>
        <w:t xml:space="preserve">     Винчестер мылтығына     10              8               4 </w:t>
      </w:r>
    </w:p>
    <w:p>
      <w:pPr>
        <w:spacing w:after="0"/>
        <w:ind w:left="0"/>
        <w:jc w:val="both"/>
      </w:pPr>
      <w:r>
        <w:rPr>
          <w:rFonts w:ascii="Times New Roman"/>
          <w:b w:val="false"/>
          <w:i w:val="false"/>
          <w:color w:val="000000"/>
          <w:sz w:val="28"/>
        </w:rPr>
        <w:t xml:space="preserve">                III. Ведомстволық әскерилендiрiлген күзеттiң </w:t>
      </w:r>
    </w:p>
    <w:p>
      <w:pPr>
        <w:spacing w:after="0"/>
        <w:ind w:left="0"/>
        <w:jc w:val="both"/>
      </w:pPr>
      <w:r>
        <w:rPr>
          <w:rFonts w:ascii="Times New Roman"/>
          <w:b w:val="false"/>
          <w:i w:val="false"/>
          <w:color w:val="000000"/>
          <w:sz w:val="28"/>
        </w:rPr>
        <w:t xml:space="preserve">        (оның iшiнде 1-санаты) жеке құрамының қарулану нормасы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Қарудың  түрi </w:t>
      </w:r>
    </w:p>
    <w:p>
      <w:pPr>
        <w:spacing w:after="0"/>
        <w:ind w:left="0"/>
        <w:jc w:val="both"/>
      </w:pPr>
      <w:r>
        <w:rPr>
          <w:rFonts w:ascii="Times New Roman"/>
          <w:b w:val="false"/>
          <w:i w:val="false"/>
          <w:color w:val="000000"/>
          <w:sz w:val="28"/>
        </w:rPr>
        <w:t xml:space="preserve">  Ведомстволық әскерилендiрiлген|___________________________________ </w:t>
      </w:r>
    </w:p>
    <w:p>
      <w:pPr>
        <w:spacing w:after="0"/>
        <w:ind w:left="0"/>
        <w:jc w:val="both"/>
      </w:pPr>
      <w:r>
        <w:rPr>
          <w:rFonts w:ascii="Times New Roman"/>
          <w:b w:val="false"/>
          <w:i w:val="false"/>
          <w:color w:val="000000"/>
          <w:sz w:val="28"/>
        </w:rPr>
        <w:t xml:space="preserve">     күзеттiң қызметкерлерi     |Наган револьверi |Винчестер мылтығы </w:t>
      </w:r>
    </w:p>
    <w:p>
      <w:pPr>
        <w:spacing w:after="0"/>
        <w:ind w:left="0"/>
        <w:jc w:val="both"/>
      </w:pPr>
      <w:r>
        <w:rPr>
          <w:rFonts w:ascii="Times New Roman"/>
          <w:b w:val="false"/>
          <w:i w:val="false"/>
          <w:color w:val="000000"/>
          <w:sz w:val="28"/>
        </w:rPr>
        <w:t xml:space="preserve">                                |(РНС револьверi) |(СКС-45 карабинi)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Отряд бастығы                      1                   - </w:t>
      </w:r>
    </w:p>
    <w:p>
      <w:pPr>
        <w:spacing w:after="0"/>
        <w:ind w:left="0"/>
        <w:jc w:val="both"/>
      </w:pPr>
      <w:r>
        <w:rPr>
          <w:rFonts w:ascii="Times New Roman"/>
          <w:b w:val="false"/>
          <w:i w:val="false"/>
          <w:color w:val="000000"/>
          <w:sz w:val="28"/>
        </w:rPr>
        <w:t xml:space="preserve">     Отряд бастығының орынбасары        1                   - </w:t>
      </w:r>
    </w:p>
    <w:p>
      <w:pPr>
        <w:spacing w:after="0"/>
        <w:ind w:left="0"/>
        <w:jc w:val="both"/>
      </w:pPr>
      <w:r>
        <w:rPr>
          <w:rFonts w:ascii="Times New Roman"/>
          <w:b w:val="false"/>
          <w:i w:val="false"/>
          <w:color w:val="000000"/>
          <w:sz w:val="28"/>
        </w:rPr>
        <w:t xml:space="preserve">     Отряд бастығының режим </w:t>
      </w:r>
    </w:p>
    <w:p>
      <w:pPr>
        <w:spacing w:after="0"/>
        <w:ind w:left="0"/>
        <w:jc w:val="both"/>
      </w:pPr>
      <w:r>
        <w:rPr>
          <w:rFonts w:ascii="Times New Roman"/>
          <w:b w:val="false"/>
          <w:i w:val="false"/>
          <w:color w:val="000000"/>
          <w:sz w:val="28"/>
        </w:rPr>
        <w:t xml:space="preserve">     жөнiндегi орынбасары               1                   - </w:t>
      </w:r>
    </w:p>
    <w:p>
      <w:pPr>
        <w:spacing w:after="0"/>
        <w:ind w:left="0"/>
        <w:jc w:val="both"/>
      </w:pPr>
      <w:r>
        <w:rPr>
          <w:rFonts w:ascii="Times New Roman"/>
          <w:b w:val="false"/>
          <w:i w:val="false"/>
          <w:color w:val="000000"/>
          <w:sz w:val="28"/>
        </w:rPr>
        <w:t xml:space="preserve">     Команда бастығы                    1                   - </w:t>
      </w:r>
    </w:p>
    <w:p>
      <w:pPr>
        <w:spacing w:after="0"/>
        <w:ind w:left="0"/>
        <w:jc w:val="both"/>
      </w:pPr>
      <w:r>
        <w:rPr>
          <w:rFonts w:ascii="Times New Roman"/>
          <w:b w:val="false"/>
          <w:i w:val="false"/>
          <w:color w:val="000000"/>
          <w:sz w:val="28"/>
        </w:rPr>
        <w:t xml:space="preserve">     Топ бастығы                        1                   - </w:t>
      </w:r>
    </w:p>
    <w:p>
      <w:pPr>
        <w:spacing w:after="0"/>
        <w:ind w:left="0"/>
        <w:jc w:val="both"/>
      </w:pPr>
      <w:r>
        <w:rPr>
          <w:rFonts w:ascii="Times New Roman"/>
          <w:b w:val="false"/>
          <w:i w:val="false"/>
          <w:color w:val="000000"/>
          <w:sz w:val="28"/>
        </w:rPr>
        <w:t xml:space="preserve">     Өткiзу бюросының бастығы           1                   - </w:t>
      </w:r>
    </w:p>
    <w:p>
      <w:pPr>
        <w:spacing w:after="0"/>
        <w:ind w:left="0"/>
        <w:jc w:val="both"/>
      </w:pPr>
      <w:r>
        <w:rPr>
          <w:rFonts w:ascii="Times New Roman"/>
          <w:b w:val="false"/>
          <w:i w:val="false"/>
          <w:color w:val="000000"/>
          <w:sz w:val="28"/>
        </w:rPr>
        <w:t xml:space="preserve">     Қызметтi ұйымдастыру               1                   - </w:t>
      </w:r>
    </w:p>
    <w:p>
      <w:pPr>
        <w:spacing w:after="0"/>
        <w:ind w:left="0"/>
        <w:jc w:val="both"/>
      </w:pPr>
      <w:r>
        <w:rPr>
          <w:rFonts w:ascii="Times New Roman"/>
          <w:b w:val="false"/>
          <w:i w:val="false"/>
          <w:color w:val="000000"/>
          <w:sz w:val="28"/>
        </w:rPr>
        <w:t xml:space="preserve">     жөнiндегi нұсқаушы                 1                   - </w:t>
      </w:r>
    </w:p>
    <w:p>
      <w:pPr>
        <w:spacing w:after="0"/>
        <w:ind w:left="0"/>
        <w:jc w:val="both"/>
      </w:pPr>
      <w:r>
        <w:rPr>
          <w:rFonts w:ascii="Times New Roman"/>
          <w:b w:val="false"/>
          <w:i w:val="false"/>
          <w:color w:val="000000"/>
          <w:sz w:val="28"/>
        </w:rPr>
        <w:t xml:space="preserve">     Сырттағы посттағы инструктор       -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Ұрыс қаруларын тексеруге көзделген оқ-дәрiлердi басқа </w:t>
      </w:r>
    </w:p>
    <w:p>
      <w:pPr>
        <w:spacing w:after="0"/>
        <w:ind w:left="0"/>
        <w:jc w:val="both"/>
      </w:pPr>
      <w:r>
        <w:rPr>
          <w:rFonts w:ascii="Times New Roman"/>
          <w:b w:val="false"/>
          <w:i w:val="false"/>
          <w:color w:val="000000"/>
          <w:sz w:val="28"/>
        </w:rPr>
        <w:t xml:space="preserve">мақсаттарға пайдалануға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Ұрыс қаруларына жылына 2 рет тексеру жүргiзудiң қажеттiлiгiн  </w:t>
      </w:r>
    </w:p>
    <w:bookmarkStart w:name="z28" w:id="8"/>
    <w:p>
      <w:pPr>
        <w:spacing w:after="0"/>
        <w:ind w:left="0"/>
        <w:jc w:val="both"/>
      </w:pPr>
      <w:r>
        <w:rPr>
          <w:rFonts w:ascii="Times New Roman"/>
          <w:b w:val="false"/>
          <w:i w:val="false"/>
          <w:color w:val="000000"/>
          <w:sz w:val="28"/>
        </w:rPr>
        <w:t xml:space="preserve">
  әскерилендiрiлген күзет бөлiмшесiнiң бастығы белгiлейдi. </w:t>
      </w:r>
    </w:p>
    <w:bookmarkEnd w:id="8"/>
    <w:p>
      <w:pPr>
        <w:spacing w:after="0"/>
        <w:ind w:left="0"/>
        <w:jc w:val="both"/>
      </w:pPr>
      <w:r>
        <w:rPr>
          <w:rFonts w:ascii="Times New Roman"/>
          <w:b w:val="false"/>
          <w:i w:val="false"/>
          <w:color w:val="000000"/>
          <w:sz w:val="28"/>
        </w:rPr>
        <w:t xml:space="preserve">     3. Тегiс ұңғылы мылтықтарға арналған патрондар N 8, 9 </w:t>
      </w:r>
    </w:p>
    <w:p>
      <w:pPr>
        <w:spacing w:after="0"/>
        <w:ind w:left="0"/>
        <w:jc w:val="both"/>
      </w:pPr>
      <w:r>
        <w:rPr>
          <w:rFonts w:ascii="Times New Roman"/>
          <w:b w:val="false"/>
          <w:i w:val="false"/>
          <w:color w:val="000000"/>
          <w:sz w:val="28"/>
        </w:rPr>
        <w:t xml:space="preserve">бытыралармен оқталады. </w:t>
      </w:r>
    </w:p>
    <w:p>
      <w:pPr>
        <w:spacing w:after="0"/>
        <w:ind w:left="0"/>
        <w:jc w:val="both"/>
      </w:pPr>
      <w:r>
        <w:rPr>
          <w:rFonts w:ascii="Times New Roman"/>
          <w:b w:val="false"/>
          <w:i w:val="false"/>
          <w:color w:val="000000"/>
          <w:sz w:val="28"/>
        </w:rPr>
        <w:t xml:space="preserve">     4. Күзеттiң барлық түрiне арналған қарулар резервi - </w:t>
      </w:r>
    </w:p>
    <w:p>
      <w:pPr>
        <w:spacing w:after="0"/>
        <w:ind w:left="0"/>
        <w:jc w:val="both"/>
      </w:pPr>
      <w:r>
        <w:rPr>
          <w:rFonts w:ascii="Times New Roman"/>
          <w:b w:val="false"/>
          <w:i w:val="false"/>
          <w:color w:val="000000"/>
          <w:sz w:val="28"/>
        </w:rPr>
        <w:t xml:space="preserve">қаруланудағы әрбiр 10 қаруға 1 қарудан. </w:t>
      </w:r>
    </w:p>
    <w:p>
      <w:pPr>
        <w:spacing w:after="0"/>
        <w:ind w:left="0"/>
        <w:jc w:val="both"/>
      </w:pPr>
      <w:r>
        <w:rPr>
          <w:rFonts w:ascii="Times New Roman"/>
          <w:b w:val="false"/>
          <w:i w:val="false"/>
          <w:color w:val="000000"/>
          <w:sz w:val="28"/>
        </w:rPr>
        <w:t xml:space="preserve">     5. Командаға (отряд) оқу мақсаттары мен жаттығу атыстарын </w:t>
      </w:r>
    </w:p>
    <w:p>
      <w:pPr>
        <w:spacing w:after="0"/>
        <w:ind w:left="0"/>
        <w:jc w:val="both"/>
      </w:pPr>
      <w:r>
        <w:rPr>
          <w:rFonts w:ascii="Times New Roman"/>
          <w:b w:val="false"/>
          <w:i w:val="false"/>
          <w:color w:val="000000"/>
          <w:sz w:val="28"/>
        </w:rPr>
        <w:t xml:space="preserve">өткiзу үшiн - 2 жаттығу винтовкасын, 2 шағын калибрлi винтовка және </w:t>
      </w:r>
    </w:p>
    <w:p>
      <w:pPr>
        <w:spacing w:after="0"/>
        <w:ind w:left="0"/>
        <w:jc w:val="both"/>
      </w:pPr>
      <w:r>
        <w:rPr>
          <w:rFonts w:ascii="Times New Roman"/>
          <w:b w:val="false"/>
          <w:i w:val="false"/>
          <w:color w:val="000000"/>
          <w:sz w:val="28"/>
        </w:rPr>
        <w:t xml:space="preserve">2 шағын калибрi пистолет сатып алуға рұқсат етiледi. </w:t>
      </w:r>
    </w:p>
    <w:p>
      <w:pPr>
        <w:spacing w:after="0"/>
        <w:ind w:left="0"/>
        <w:jc w:val="both"/>
      </w:pPr>
      <w:r>
        <w:rPr>
          <w:rFonts w:ascii="Times New Roman"/>
          <w:b w:val="false"/>
          <w:i w:val="false"/>
          <w:color w:val="000000"/>
          <w:sz w:val="28"/>
        </w:rPr>
        <w:t xml:space="preserve">                                                        19-г қосымша </w:t>
      </w:r>
    </w:p>
    <w:p>
      <w:pPr>
        <w:spacing w:after="0"/>
        <w:ind w:left="0"/>
        <w:jc w:val="both"/>
      </w:pPr>
      <w:r>
        <w:rPr>
          <w:rFonts w:ascii="Times New Roman"/>
          <w:b w:val="false"/>
          <w:i w:val="false"/>
          <w:color w:val="000000"/>
          <w:sz w:val="28"/>
        </w:rPr>
        <w:t xml:space="preserve">           Павлодар мұнай өңдеу зауытының ведомстволық </w:t>
      </w:r>
    </w:p>
    <w:p>
      <w:pPr>
        <w:spacing w:after="0"/>
        <w:ind w:left="0"/>
        <w:jc w:val="both"/>
      </w:pPr>
      <w:r>
        <w:rPr>
          <w:rFonts w:ascii="Times New Roman"/>
          <w:b w:val="false"/>
          <w:i w:val="false"/>
          <w:color w:val="000000"/>
          <w:sz w:val="28"/>
        </w:rPr>
        <w:t xml:space="preserve">          әскерилендiрiлген күзетiн қаруландыруға </w:t>
      </w:r>
    </w:p>
    <w:p>
      <w:pPr>
        <w:spacing w:after="0"/>
        <w:ind w:left="0"/>
        <w:jc w:val="both"/>
      </w:pPr>
      <w:r>
        <w:rPr>
          <w:rFonts w:ascii="Times New Roman"/>
          <w:b w:val="false"/>
          <w:i w:val="false"/>
          <w:color w:val="000000"/>
          <w:sz w:val="28"/>
        </w:rPr>
        <w:t xml:space="preserve">         арналған қару-жарақ және оқ-дәрi нормалары </w:t>
      </w:r>
    </w:p>
    <w:p>
      <w:pPr>
        <w:spacing w:after="0"/>
        <w:ind w:left="0"/>
        <w:jc w:val="both"/>
      </w:pPr>
      <w:r>
        <w:rPr>
          <w:rFonts w:ascii="Times New Roman"/>
          <w:b w:val="false"/>
          <w:i w:val="false"/>
          <w:color w:val="000000"/>
          <w:sz w:val="28"/>
        </w:rPr>
        <w:t xml:space="preserve">                     I. Қару-жарақ нормасы </w:t>
      </w:r>
    </w:p>
    <w:p>
      <w:pPr>
        <w:spacing w:after="0"/>
        <w:ind w:left="0"/>
        <w:jc w:val="both"/>
      </w:pPr>
      <w:r>
        <w:rPr>
          <w:rFonts w:ascii="Times New Roman"/>
          <w:b w:val="false"/>
          <w:i w:val="false"/>
          <w:color w:val="000000"/>
          <w:sz w:val="28"/>
        </w:rPr>
        <w:t xml:space="preserve">     Әскерилендiрiлген күзет - бiр постқа 2 иiр ойықты қару </w:t>
      </w:r>
    </w:p>
    <w:p>
      <w:pPr>
        <w:spacing w:after="0"/>
        <w:ind w:left="0"/>
        <w:jc w:val="both"/>
      </w:pPr>
      <w:r>
        <w:rPr>
          <w:rFonts w:ascii="Times New Roman"/>
          <w:b w:val="false"/>
          <w:i w:val="false"/>
          <w:color w:val="000000"/>
          <w:sz w:val="28"/>
        </w:rPr>
        <w:t xml:space="preserve">                   II. Оқ-дәрi нормасы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Оқ дәрiнiң бiр жылдағы шығысы </w:t>
      </w:r>
    </w:p>
    <w:p>
      <w:pPr>
        <w:spacing w:after="0"/>
        <w:ind w:left="0"/>
        <w:jc w:val="both"/>
      </w:pPr>
      <w:r>
        <w:rPr>
          <w:rFonts w:ascii="Times New Roman"/>
          <w:b w:val="false"/>
          <w:i w:val="false"/>
          <w:color w:val="000000"/>
          <w:sz w:val="28"/>
        </w:rPr>
        <w:t xml:space="preserve">                        | Бiр қаруға _________________________________ </w:t>
      </w:r>
    </w:p>
    <w:p>
      <w:pPr>
        <w:spacing w:after="0"/>
        <w:ind w:left="0"/>
        <w:jc w:val="both"/>
      </w:pPr>
      <w:r>
        <w:rPr>
          <w:rFonts w:ascii="Times New Roman"/>
          <w:b w:val="false"/>
          <w:i w:val="false"/>
          <w:color w:val="000000"/>
          <w:sz w:val="28"/>
        </w:rPr>
        <w:t xml:space="preserve">                        |арналған оқ-|1 қызметкерге   |  ұрысты </w:t>
      </w:r>
    </w:p>
    <w:p>
      <w:pPr>
        <w:spacing w:after="0"/>
        <w:ind w:left="0"/>
        <w:jc w:val="both"/>
      </w:pPr>
      <w:r>
        <w:rPr>
          <w:rFonts w:ascii="Times New Roman"/>
          <w:b w:val="false"/>
          <w:i w:val="false"/>
          <w:color w:val="000000"/>
          <w:sz w:val="28"/>
        </w:rPr>
        <w:t xml:space="preserve">     Қарудың  түрi      |дәрiнiң     |арналған жаттығу|тексеру үшiн </w:t>
      </w:r>
    </w:p>
    <w:p>
      <w:pPr>
        <w:spacing w:after="0"/>
        <w:ind w:left="0"/>
        <w:jc w:val="both"/>
      </w:pPr>
      <w:r>
        <w:rPr>
          <w:rFonts w:ascii="Times New Roman"/>
          <w:b w:val="false"/>
          <w:i w:val="false"/>
          <w:color w:val="000000"/>
          <w:sz w:val="28"/>
        </w:rPr>
        <w:t xml:space="preserve">                        |азаймайтын  |мақсаттары үшiн |(1 сүмбiге </w:t>
      </w:r>
    </w:p>
    <w:p>
      <w:pPr>
        <w:spacing w:after="0"/>
        <w:ind w:left="0"/>
        <w:jc w:val="both"/>
      </w:pPr>
      <w:r>
        <w:rPr>
          <w:rFonts w:ascii="Times New Roman"/>
          <w:b w:val="false"/>
          <w:i w:val="false"/>
          <w:color w:val="000000"/>
          <w:sz w:val="28"/>
        </w:rPr>
        <w:t xml:space="preserve">                        |запасы      |                |  арналған)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Әскерилендiрiлген  күзет </w:t>
      </w:r>
    </w:p>
    <w:p>
      <w:pPr>
        <w:spacing w:after="0"/>
        <w:ind w:left="0"/>
        <w:jc w:val="both"/>
      </w:pPr>
      <w:r>
        <w:rPr>
          <w:rFonts w:ascii="Times New Roman"/>
          <w:b w:val="false"/>
          <w:i w:val="false"/>
          <w:color w:val="000000"/>
          <w:sz w:val="28"/>
        </w:rPr>
        <w:t xml:space="preserve">       Пистолет                32             12               8 </w:t>
      </w:r>
    </w:p>
    <w:p>
      <w:pPr>
        <w:spacing w:after="0"/>
        <w:ind w:left="0"/>
        <w:jc w:val="both"/>
      </w:pPr>
      <w:r>
        <w:rPr>
          <w:rFonts w:ascii="Times New Roman"/>
          <w:b w:val="false"/>
          <w:i w:val="false"/>
          <w:color w:val="000000"/>
          <w:sz w:val="28"/>
        </w:rPr>
        <w:t xml:space="preserve">                    III. Ведомстволық әскерилендiрiлген күзеттiң </w:t>
      </w:r>
    </w:p>
    <w:p>
      <w:pPr>
        <w:spacing w:after="0"/>
        <w:ind w:left="0"/>
        <w:jc w:val="both"/>
      </w:pPr>
      <w:r>
        <w:rPr>
          <w:rFonts w:ascii="Times New Roman"/>
          <w:b w:val="false"/>
          <w:i w:val="false"/>
          <w:color w:val="000000"/>
          <w:sz w:val="28"/>
        </w:rPr>
        <w:t xml:space="preserve">        (оның iшiнде 1-санаты) жеке құрамының қарулану нормасы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 Қарудың  түрi </w:t>
      </w:r>
    </w:p>
    <w:p>
      <w:pPr>
        <w:spacing w:after="0"/>
        <w:ind w:left="0"/>
        <w:jc w:val="both"/>
      </w:pPr>
      <w:r>
        <w:rPr>
          <w:rFonts w:ascii="Times New Roman"/>
          <w:b w:val="false"/>
          <w:i w:val="false"/>
          <w:color w:val="000000"/>
          <w:sz w:val="28"/>
        </w:rPr>
        <w:t xml:space="preserve">  Ведомстволық әскерилендiрiлген|___________________________ </w:t>
      </w:r>
    </w:p>
    <w:p>
      <w:pPr>
        <w:spacing w:after="0"/>
        <w:ind w:left="0"/>
        <w:jc w:val="both"/>
      </w:pPr>
      <w:r>
        <w:rPr>
          <w:rFonts w:ascii="Times New Roman"/>
          <w:b w:val="false"/>
          <w:i w:val="false"/>
          <w:color w:val="000000"/>
          <w:sz w:val="28"/>
        </w:rPr>
        <w:t xml:space="preserve">     күзеттiң қызметкерлерi     |   пистолет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Отряд бастығы                      1 </w:t>
      </w:r>
    </w:p>
    <w:p>
      <w:pPr>
        <w:spacing w:after="0"/>
        <w:ind w:left="0"/>
        <w:jc w:val="both"/>
      </w:pPr>
      <w:r>
        <w:rPr>
          <w:rFonts w:ascii="Times New Roman"/>
          <w:b w:val="false"/>
          <w:i w:val="false"/>
          <w:color w:val="000000"/>
          <w:sz w:val="28"/>
        </w:rPr>
        <w:t xml:space="preserve">     Отряд бастығының орынбасары        1 </w:t>
      </w:r>
    </w:p>
    <w:p>
      <w:pPr>
        <w:spacing w:after="0"/>
        <w:ind w:left="0"/>
        <w:jc w:val="both"/>
      </w:pPr>
      <w:r>
        <w:rPr>
          <w:rFonts w:ascii="Times New Roman"/>
          <w:b w:val="false"/>
          <w:i w:val="false"/>
          <w:color w:val="000000"/>
          <w:sz w:val="28"/>
        </w:rPr>
        <w:t xml:space="preserve">     Өткiзу бюросының бастығы           1 </w:t>
      </w:r>
    </w:p>
    <w:p>
      <w:pPr>
        <w:spacing w:after="0"/>
        <w:ind w:left="0"/>
        <w:jc w:val="both"/>
      </w:pPr>
      <w:r>
        <w:rPr>
          <w:rFonts w:ascii="Times New Roman"/>
          <w:b w:val="false"/>
          <w:i w:val="false"/>
          <w:color w:val="000000"/>
          <w:sz w:val="28"/>
        </w:rPr>
        <w:t xml:space="preserve">     Қарауыл бастығы                    1 </w:t>
      </w:r>
    </w:p>
    <w:p>
      <w:pPr>
        <w:spacing w:after="0"/>
        <w:ind w:left="0"/>
        <w:jc w:val="both"/>
      </w:pPr>
      <w:r>
        <w:rPr>
          <w:rFonts w:ascii="Times New Roman"/>
          <w:b w:val="false"/>
          <w:i w:val="false"/>
          <w:color w:val="000000"/>
          <w:sz w:val="28"/>
        </w:rPr>
        <w:t xml:space="preserve">     Қарауыл бастығының көмекшiсi       1 </w:t>
      </w:r>
    </w:p>
    <w:p>
      <w:pPr>
        <w:spacing w:after="0"/>
        <w:ind w:left="0"/>
        <w:jc w:val="both"/>
      </w:pPr>
      <w:r>
        <w:rPr>
          <w:rFonts w:ascii="Times New Roman"/>
          <w:b w:val="false"/>
          <w:i w:val="false"/>
          <w:color w:val="000000"/>
          <w:sz w:val="28"/>
        </w:rPr>
        <w:t xml:space="preserve">     Бақылау-өткiзу пункттерiнiң </w:t>
      </w:r>
    </w:p>
    <w:p>
      <w:pPr>
        <w:spacing w:after="0"/>
        <w:ind w:left="0"/>
        <w:jc w:val="both"/>
      </w:pPr>
      <w:r>
        <w:rPr>
          <w:rFonts w:ascii="Times New Roman"/>
          <w:b w:val="false"/>
          <w:i w:val="false"/>
          <w:color w:val="000000"/>
          <w:sz w:val="28"/>
        </w:rPr>
        <w:t xml:space="preserve">     1 және 2-сыныпты бақылаушысы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Ұрыс қаруларын тексеруге көзделген оқ-дәрiлердi басқа </w:t>
      </w:r>
    </w:p>
    <w:p>
      <w:pPr>
        <w:spacing w:after="0"/>
        <w:ind w:left="0"/>
        <w:jc w:val="both"/>
      </w:pPr>
      <w:r>
        <w:rPr>
          <w:rFonts w:ascii="Times New Roman"/>
          <w:b w:val="false"/>
          <w:i w:val="false"/>
          <w:color w:val="000000"/>
          <w:sz w:val="28"/>
        </w:rPr>
        <w:t xml:space="preserve">мақсаттарға пайдалануға тыйым салынады. </w:t>
      </w:r>
    </w:p>
    <w:p>
      <w:pPr>
        <w:spacing w:after="0"/>
        <w:ind w:left="0"/>
        <w:jc w:val="both"/>
      </w:pPr>
      <w:r>
        <w:rPr>
          <w:rFonts w:ascii="Times New Roman"/>
          <w:b w:val="false"/>
          <w:i w:val="false"/>
          <w:color w:val="000000"/>
          <w:sz w:val="28"/>
        </w:rPr>
        <w:t xml:space="preserve">     2. Ұрыс қаруларына жылына 2 рет тексеру жүргiзудiң қажеттiлiгiн </w:t>
      </w:r>
    </w:p>
    <w:p>
      <w:pPr>
        <w:spacing w:after="0"/>
        <w:ind w:left="0"/>
        <w:jc w:val="both"/>
      </w:pPr>
      <w:r>
        <w:rPr>
          <w:rFonts w:ascii="Times New Roman"/>
          <w:b w:val="false"/>
          <w:i w:val="false"/>
          <w:color w:val="000000"/>
          <w:sz w:val="28"/>
        </w:rPr>
        <w:t xml:space="preserve">әскерилендiрiлген күзет бөлiмшесiнiң командирi бастығы белгiлейдi. </w:t>
      </w:r>
    </w:p>
    <w:p>
      <w:pPr>
        <w:spacing w:after="0"/>
        <w:ind w:left="0"/>
        <w:jc w:val="both"/>
      </w:pPr>
      <w:r>
        <w:rPr>
          <w:rFonts w:ascii="Times New Roman"/>
          <w:b w:val="false"/>
          <w:i w:val="false"/>
          <w:color w:val="000000"/>
          <w:sz w:val="28"/>
        </w:rPr>
        <w:t xml:space="preserve">     3. Командаға (отряд) оқу мақсаттары мен жаттығу атыстарын </w:t>
      </w:r>
    </w:p>
    <w:p>
      <w:pPr>
        <w:spacing w:after="0"/>
        <w:ind w:left="0"/>
        <w:jc w:val="both"/>
      </w:pPr>
      <w:r>
        <w:rPr>
          <w:rFonts w:ascii="Times New Roman"/>
          <w:b w:val="false"/>
          <w:i w:val="false"/>
          <w:color w:val="000000"/>
          <w:sz w:val="28"/>
        </w:rPr>
        <w:t xml:space="preserve">өткiзу үшiн - штаттық қаруды пайдалануға рұқсат етiледi. </w:t>
      </w:r>
    </w:p>
    <w:p>
      <w:pPr>
        <w:spacing w:after="0"/>
        <w:ind w:left="0"/>
        <w:jc w:val="both"/>
      </w:pPr>
      <w:r>
        <w:rPr>
          <w:rFonts w:ascii="Times New Roman"/>
          <w:b w:val="false"/>
          <w:i w:val="false"/>
          <w:color w:val="000000"/>
          <w:sz w:val="28"/>
        </w:rPr>
        <w:t xml:space="preserve">    4. Күзеттiң барлық түрiне арналған қарулар резервi - </w:t>
      </w:r>
    </w:p>
    <w:p>
      <w:pPr>
        <w:spacing w:after="0"/>
        <w:ind w:left="0"/>
        <w:jc w:val="both"/>
      </w:pPr>
      <w:r>
        <w:rPr>
          <w:rFonts w:ascii="Times New Roman"/>
          <w:b w:val="false"/>
          <w:i w:val="false"/>
          <w:color w:val="000000"/>
          <w:sz w:val="28"/>
        </w:rPr>
        <w:t xml:space="preserve">қаруланудағы әрбiр 10 қаруға 1 қарудан. </w:t>
      </w:r>
    </w:p>
    <w:p>
      <w:pPr>
        <w:spacing w:after="0"/>
        <w:ind w:left="0"/>
        <w:jc w:val="both"/>
      </w:pPr>
      <w:r>
        <w:rPr>
          <w:rFonts w:ascii="Times New Roman"/>
          <w:b w:val="false"/>
          <w:i w:val="false"/>
          <w:color w:val="000000"/>
          <w:sz w:val="28"/>
        </w:rPr>
        <w:t xml:space="preserve">                                                 19-е қосымша </w:t>
      </w:r>
    </w:p>
    <w:p>
      <w:pPr>
        <w:spacing w:after="0"/>
        <w:ind w:left="0"/>
        <w:jc w:val="both"/>
      </w:pPr>
      <w:r>
        <w:rPr>
          <w:rFonts w:ascii="Times New Roman"/>
          <w:b w:val="false"/>
          <w:i w:val="false"/>
          <w:color w:val="000000"/>
          <w:sz w:val="28"/>
        </w:rPr>
        <w:t xml:space="preserve">           Шымкент мұнай өңдеу зауытының ведомстволық </w:t>
      </w:r>
    </w:p>
    <w:p>
      <w:pPr>
        <w:spacing w:after="0"/>
        <w:ind w:left="0"/>
        <w:jc w:val="both"/>
      </w:pPr>
      <w:r>
        <w:rPr>
          <w:rFonts w:ascii="Times New Roman"/>
          <w:b w:val="false"/>
          <w:i w:val="false"/>
          <w:color w:val="000000"/>
          <w:sz w:val="28"/>
        </w:rPr>
        <w:t xml:space="preserve">          әскерилендiрiлген күзетiн қаруландыруға </w:t>
      </w:r>
    </w:p>
    <w:p>
      <w:pPr>
        <w:spacing w:after="0"/>
        <w:ind w:left="0"/>
        <w:jc w:val="both"/>
      </w:pPr>
      <w:r>
        <w:rPr>
          <w:rFonts w:ascii="Times New Roman"/>
          <w:b w:val="false"/>
          <w:i w:val="false"/>
          <w:color w:val="000000"/>
          <w:sz w:val="28"/>
        </w:rPr>
        <w:t xml:space="preserve">         арналған қару-жарақ және оқ-дәрi нормалары </w:t>
      </w:r>
    </w:p>
    <w:p>
      <w:pPr>
        <w:spacing w:after="0"/>
        <w:ind w:left="0"/>
        <w:jc w:val="both"/>
      </w:pPr>
      <w:r>
        <w:rPr>
          <w:rFonts w:ascii="Times New Roman"/>
          <w:b w:val="false"/>
          <w:i w:val="false"/>
          <w:color w:val="000000"/>
          <w:sz w:val="28"/>
        </w:rPr>
        <w:t xml:space="preserve">                     I. Қару нормасы </w:t>
      </w:r>
    </w:p>
    <w:p>
      <w:pPr>
        <w:spacing w:after="0"/>
        <w:ind w:left="0"/>
        <w:jc w:val="both"/>
      </w:pPr>
      <w:r>
        <w:rPr>
          <w:rFonts w:ascii="Times New Roman"/>
          <w:b w:val="false"/>
          <w:i w:val="false"/>
          <w:color w:val="000000"/>
          <w:sz w:val="28"/>
        </w:rPr>
        <w:t xml:space="preserve">     Әскерилендiрiлген күзет - бiр постқа 2 иiр ойықты қару </w:t>
      </w:r>
    </w:p>
    <w:p>
      <w:pPr>
        <w:spacing w:after="0"/>
        <w:ind w:left="0"/>
        <w:jc w:val="both"/>
      </w:pPr>
      <w:r>
        <w:rPr>
          <w:rFonts w:ascii="Times New Roman"/>
          <w:b w:val="false"/>
          <w:i w:val="false"/>
          <w:color w:val="000000"/>
          <w:sz w:val="28"/>
        </w:rPr>
        <w:t xml:space="preserve">     Қарулы вахтерлiк күзет  - бiр постқа 1 иiр ойықты қару </w:t>
      </w:r>
    </w:p>
    <w:p>
      <w:pPr>
        <w:spacing w:after="0"/>
        <w:ind w:left="0"/>
        <w:jc w:val="both"/>
      </w:pPr>
      <w:r>
        <w:rPr>
          <w:rFonts w:ascii="Times New Roman"/>
          <w:b w:val="false"/>
          <w:i w:val="false"/>
          <w:color w:val="000000"/>
          <w:sz w:val="28"/>
        </w:rPr>
        <w:t xml:space="preserve">     Күзет қызметi           - бiр постқа 1 тегiс ұңғылы қару </w:t>
      </w:r>
    </w:p>
    <w:p>
      <w:pPr>
        <w:spacing w:after="0"/>
        <w:ind w:left="0"/>
        <w:jc w:val="both"/>
      </w:pPr>
      <w:r>
        <w:rPr>
          <w:rFonts w:ascii="Times New Roman"/>
          <w:b w:val="false"/>
          <w:i w:val="false"/>
          <w:color w:val="000000"/>
          <w:sz w:val="28"/>
        </w:rPr>
        <w:t xml:space="preserve">                   II. Оқ-дәрi нормасы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Оқ дәрiнiң бiр жылдағы шығысы </w:t>
      </w:r>
    </w:p>
    <w:p>
      <w:pPr>
        <w:spacing w:after="0"/>
        <w:ind w:left="0"/>
        <w:jc w:val="both"/>
      </w:pPr>
      <w:r>
        <w:rPr>
          <w:rFonts w:ascii="Times New Roman"/>
          <w:b w:val="false"/>
          <w:i w:val="false"/>
          <w:color w:val="000000"/>
          <w:sz w:val="28"/>
        </w:rPr>
        <w:t xml:space="preserve">                        | Бiр қаруға |________________________________ </w:t>
      </w:r>
    </w:p>
    <w:p>
      <w:pPr>
        <w:spacing w:after="0"/>
        <w:ind w:left="0"/>
        <w:jc w:val="both"/>
      </w:pPr>
      <w:r>
        <w:rPr>
          <w:rFonts w:ascii="Times New Roman"/>
          <w:b w:val="false"/>
          <w:i w:val="false"/>
          <w:color w:val="000000"/>
          <w:sz w:val="28"/>
        </w:rPr>
        <w:t xml:space="preserve">                        |арналған оқ-|1 қызметкерге   |  ұрысты </w:t>
      </w:r>
    </w:p>
    <w:p>
      <w:pPr>
        <w:spacing w:after="0"/>
        <w:ind w:left="0"/>
        <w:jc w:val="both"/>
      </w:pPr>
      <w:r>
        <w:rPr>
          <w:rFonts w:ascii="Times New Roman"/>
          <w:b w:val="false"/>
          <w:i w:val="false"/>
          <w:color w:val="000000"/>
          <w:sz w:val="28"/>
        </w:rPr>
        <w:t xml:space="preserve">     Қарудың  түрi      |дәрiнiң     |арналған жаттығу|тексеру үшiн </w:t>
      </w:r>
    </w:p>
    <w:p>
      <w:pPr>
        <w:spacing w:after="0"/>
        <w:ind w:left="0"/>
        <w:jc w:val="both"/>
      </w:pPr>
      <w:r>
        <w:rPr>
          <w:rFonts w:ascii="Times New Roman"/>
          <w:b w:val="false"/>
          <w:i w:val="false"/>
          <w:color w:val="000000"/>
          <w:sz w:val="28"/>
        </w:rPr>
        <w:t xml:space="preserve">                        |азаймайтын  |мақсаттары үшiн |(1 сүмбiге </w:t>
      </w:r>
    </w:p>
    <w:p>
      <w:pPr>
        <w:spacing w:after="0"/>
        <w:ind w:left="0"/>
        <w:jc w:val="both"/>
      </w:pPr>
      <w:r>
        <w:rPr>
          <w:rFonts w:ascii="Times New Roman"/>
          <w:b w:val="false"/>
          <w:i w:val="false"/>
          <w:color w:val="000000"/>
          <w:sz w:val="28"/>
        </w:rPr>
        <w:t xml:space="preserve">                        |запасы      |                |  арналған)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Әскерилендiрiлген  күзет </w:t>
      </w:r>
    </w:p>
    <w:p>
      <w:pPr>
        <w:spacing w:after="0"/>
        <w:ind w:left="0"/>
        <w:jc w:val="both"/>
      </w:pPr>
      <w:r>
        <w:rPr>
          <w:rFonts w:ascii="Times New Roman"/>
          <w:b w:val="false"/>
          <w:i w:val="false"/>
          <w:color w:val="000000"/>
          <w:sz w:val="28"/>
        </w:rPr>
        <w:t xml:space="preserve">     Винтовка (карабин)      60             10               8 </w:t>
      </w:r>
    </w:p>
    <w:p>
      <w:pPr>
        <w:spacing w:after="0"/>
        <w:ind w:left="0"/>
        <w:jc w:val="both"/>
      </w:pPr>
      <w:r>
        <w:rPr>
          <w:rFonts w:ascii="Times New Roman"/>
          <w:b w:val="false"/>
          <w:i w:val="false"/>
          <w:color w:val="000000"/>
          <w:sz w:val="28"/>
        </w:rPr>
        <w:t xml:space="preserve">     Пистолет                32             12               8 </w:t>
      </w:r>
    </w:p>
    <w:p>
      <w:pPr>
        <w:spacing w:after="0"/>
        <w:ind w:left="0"/>
        <w:jc w:val="both"/>
      </w:pPr>
      <w:r>
        <w:rPr>
          <w:rFonts w:ascii="Times New Roman"/>
          <w:b w:val="false"/>
          <w:i w:val="false"/>
          <w:color w:val="000000"/>
          <w:sz w:val="28"/>
        </w:rPr>
        <w:t xml:space="preserve">     Револьвер               28             12               8 </w:t>
      </w:r>
    </w:p>
    <w:p>
      <w:pPr>
        <w:spacing w:after="0"/>
        <w:ind w:left="0"/>
        <w:jc w:val="both"/>
      </w:pPr>
      <w:r>
        <w:rPr>
          <w:rFonts w:ascii="Times New Roman"/>
          <w:b w:val="false"/>
          <w:i w:val="false"/>
          <w:color w:val="000000"/>
          <w:sz w:val="28"/>
        </w:rPr>
        <w:t xml:space="preserve">                        Қарулы-вахтерлык күзет </w:t>
      </w:r>
    </w:p>
    <w:p>
      <w:pPr>
        <w:spacing w:after="0"/>
        <w:ind w:left="0"/>
        <w:jc w:val="both"/>
      </w:pPr>
      <w:r>
        <w:rPr>
          <w:rFonts w:ascii="Times New Roman"/>
          <w:b w:val="false"/>
          <w:i w:val="false"/>
          <w:color w:val="000000"/>
          <w:sz w:val="28"/>
        </w:rPr>
        <w:t xml:space="preserve">     Винтовка (карабин)      40              8               4 </w:t>
      </w:r>
    </w:p>
    <w:p>
      <w:pPr>
        <w:spacing w:after="0"/>
        <w:ind w:left="0"/>
        <w:jc w:val="both"/>
      </w:pPr>
      <w:r>
        <w:rPr>
          <w:rFonts w:ascii="Times New Roman"/>
          <w:b w:val="false"/>
          <w:i w:val="false"/>
          <w:color w:val="000000"/>
          <w:sz w:val="28"/>
        </w:rPr>
        <w:t xml:space="preserve">     Пистолет                16              8               4 </w:t>
      </w:r>
    </w:p>
    <w:p>
      <w:pPr>
        <w:spacing w:after="0"/>
        <w:ind w:left="0"/>
        <w:jc w:val="both"/>
      </w:pPr>
      <w:r>
        <w:rPr>
          <w:rFonts w:ascii="Times New Roman"/>
          <w:b w:val="false"/>
          <w:i w:val="false"/>
          <w:color w:val="000000"/>
          <w:sz w:val="28"/>
        </w:rPr>
        <w:t xml:space="preserve">     Револьвер               14              8               4 </w:t>
      </w:r>
    </w:p>
    <w:p>
      <w:pPr>
        <w:spacing w:after="0"/>
        <w:ind w:left="0"/>
        <w:jc w:val="both"/>
      </w:pPr>
      <w:r>
        <w:rPr>
          <w:rFonts w:ascii="Times New Roman"/>
          <w:b w:val="false"/>
          <w:i w:val="false"/>
          <w:color w:val="000000"/>
          <w:sz w:val="28"/>
        </w:rPr>
        <w:t xml:space="preserve">           Күзет қызметi (иiр ойықты қарумен қаруланған кезде) </w:t>
      </w:r>
    </w:p>
    <w:p>
      <w:pPr>
        <w:spacing w:after="0"/>
        <w:ind w:left="0"/>
        <w:jc w:val="both"/>
      </w:pPr>
      <w:r>
        <w:rPr>
          <w:rFonts w:ascii="Times New Roman"/>
          <w:b w:val="false"/>
          <w:i w:val="false"/>
          <w:color w:val="000000"/>
          <w:sz w:val="28"/>
        </w:rPr>
        <w:t xml:space="preserve">     Винтовка (карабин)      40              8               4 </w:t>
      </w:r>
    </w:p>
    <w:p>
      <w:pPr>
        <w:spacing w:after="0"/>
        <w:ind w:left="0"/>
        <w:jc w:val="both"/>
      </w:pPr>
      <w:r>
        <w:rPr>
          <w:rFonts w:ascii="Times New Roman"/>
          <w:b w:val="false"/>
          <w:i w:val="false"/>
          <w:color w:val="000000"/>
          <w:sz w:val="28"/>
        </w:rPr>
        <w:t xml:space="preserve">     Пистолет                16              8               4 </w:t>
      </w:r>
    </w:p>
    <w:p>
      <w:pPr>
        <w:spacing w:after="0"/>
        <w:ind w:left="0"/>
        <w:jc w:val="both"/>
      </w:pPr>
      <w:r>
        <w:rPr>
          <w:rFonts w:ascii="Times New Roman"/>
          <w:b w:val="false"/>
          <w:i w:val="false"/>
          <w:color w:val="000000"/>
          <w:sz w:val="28"/>
        </w:rPr>
        <w:t xml:space="preserve">     Револьвер               24              8               4 </w:t>
      </w:r>
    </w:p>
    <w:p>
      <w:pPr>
        <w:spacing w:after="0"/>
        <w:ind w:left="0"/>
        <w:jc w:val="both"/>
      </w:pPr>
      <w:r>
        <w:rPr>
          <w:rFonts w:ascii="Times New Roman"/>
          <w:b w:val="false"/>
          <w:i w:val="false"/>
          <w:color w:val="000000"/>
          <w:sz w:val="28"/>
        </w:rPr>
        <w:t xml:space="preserve">           Күзет қызметi (тегiс ұңғылы қарумен қаруланған кезде) </w:t>
      </w:r>
    </w:p>
    <w:p>
      <w:pPr>
        <w:spacing w:after="0"/>
        <w:ind w:left="0"/>
        <w:jc w:val="both"/>
      </w:pPr>
      <w:r>
        <w:rPr>
          <w:rFonts w:ascii="Times New Roman"/>
          <w:b w:val="false"/>
          <w:i w:val="false"/>
          <w:color w:val="000000"/>
          <w:sz w:val="28"/>
        </w:rPr>
        <w:t xml:space="preserve">     Мылтық                  10              8               4 </w:t>
      </w:r>
    </w:p>
    <w:p>
      <w:pPr>
        <w:spacing w:after="0"/>
        <w:ind w:left="0"/>
        <w:jc w:val="both"/>
      </w:pPr>
      <w:r>
        <w:rPr>
          <w:rFonts w:ascii="Times New Roman"/>
          <w:b w:val="false"/>
          <w:i w:val="false"/>
          <w:color w:val="000000"/>
          <w:sz w:val="28"/>
        </w:rPr>
        <w:t xml:space="preserve">                    III. Ведомстволық әскерилендiрiлген күзеттiң </w:t>
      </w:r>
    </w:p>
    <w:p>
      <w:pPr>
        <w:spacing w:after="0"/>
        <w:ind w:left="0"/>
        <w:jc w:val="both"/>
      </w:pPr>
      <w:r>
        <w:rPr>
          <w:rFonts w:ascii="Times New Roman"/>
          <w:b w:val="false"/>
          <w:i w:val="false"/>
          <w:color w:val="000000"/>
          <w:sz w:val="28"/>
        </w:rPr>
        <w:t xml:space="preserve">        (оның iшiнде 1-санаты) жеке құрамының қарулану нормасы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Қарудың  түрi </w:t>
      </w:r>
    </w:p>
    <w:p>
      <w:pPr>
        <w:spacing w:after="0"/>
        <w:ind w:left="0"/>
        <w:jc w:val="both"/>
      </w:pPr>
      <w:r>
        <w:rPr>
          <w:rFonts w:ascii="Times New Roman"/>
          <w:b w:val="false"/>
          <w:i w:val="false"/>
          <w:color w:val="000000"/>
          <w:sz w:val="28"/>
        </w:rPr>
        <w:t xml:space="preserve">  Ведомстволық әскерилендiрiлген|____________________________________ </w:t>
      </w:r>
    </w:p>
    <w:p>
      <w:pPr>
        <w:spacing w:after="0"/>
        <w:ind w:left="0"/>
        <w:jc w:val="both"/>
      </w:pPr>
      <w:r>
        <w:rPr>
          <w:rFonts w:ascii="Times New Roman"/>
          <w:b w:val="false"/>
          <w:i w:val="false"/>
          <w:color w:val="000000"/>
          <w:sz w:val="28"/>
        </w:rPr>
        <w:t xml:space="preserve">     күзеттiң қызметкерлерi     |    винтовка     |    пистолет </w:t>
      </w:r>
    </w:p>
    <w:p>
      <w:pPr>
        <w:spacing w:after="0"/>
        <w:ind w:left="0"/>
        <w:jc w:val="both"/>
      </w:pPr>
      <w:r>
        <w:rPr>
          <w:rFonts w:ascii="Times New Roman"/>
          <w:b w:val="false"/>
          <w:i w:val="false"/>
          <w:color w:val="000000"/>
          <w:sz w:val="28"/>
        </w:rPr>
        <w:t xml:space="preserve">                                |    (карабин)    |   револьвер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Отряд бастығы                      -                  1 </w:t>
      </w:r>
    </w:p>
    <w:p>
      <w:pPr>
        <w:spacing w:after="0"/>
        <w:ind w:left="0"/>
        <w:jc w:val="both"/>
      </w:pPr>
      <w:r>
        <w:rPr>
          <w:rFonts w:ascii="Times New Roman"/>
          <w:b w:val="false"/>
          <w:i w:val="false"/>
          <w:color w:val="000000"/>
          <w:sz w:val="28"/>
        </w:rPr>
        <w:t xml:space="preserve">     Отряд бастығының орынбасары, </w:t>
      </w:r>
    </w:p>
    <w:p>
      <w:pPr>
        <w:spacing w:after="0"/>
        <w:ind w:left="0"/>
        <w:jc w:val="both"/>
      </w:pPr>
      <w:r>
        <w:rPr>
          <w:rFonts w:ascii="Times New Roman"/>
          <w:b w:val="false"/>
          <w:i w:val="false"/>
          <w:color w:val="000000"/>
          <w:sz w:val="28"/>
        </w:rPr>
        <w:t xml:space="preserve">     әскерилендiрiлген күзет </w:t>
      </w:r>
    </w:p>
    <w:p>
      <w:pPr>
        <w:spacing w:after="0"/>
        <w:ind w:left="0"/>
        <w:jc w:val="both"/>
      </w:pPr>
      <w:r>
        <w:rPr>
          <w:rFonts w:ascii="Times New Roman"/>
          <w:b w:val="false"/>
          <w:i w:val="false"/>
          <w:color w:val="000000"/>
          <w:sz w:val="28"/>
        </w:rPr>
        <w:t xml:space="preserve">     командирi                          -                  1 </w:t>
      </w:r>
    </w:p>
    <w:p>
      <w:pPr>
        <w:spacing w:after="0"/>
        <w:ind w:left="0"/>
        <w:jc w:val="both"/>
      </w:pPr>
      <w:r>
        <w:rPr>
          <w:rFonts w:ascii="Times New Roman"/>
          <w:b w:val="false"/>
          <w:i w:val="false"/>
          <w:color w:val="000000"/>
          <w:sz w:val="28"/>
        </w:rPr>
        <w:t xml:space="preserve">     Топ бастығы, қарауыл бастығы       -                  1 </w:t>
      </w:r>
    </w:p>
    <w:p>
      <w:pPr>
        <w:spacing w:after="0"/>
        <w:ind w:left="0"/>
        <w:jc w:val="both"/>
      </w:pPr>
      <w:r>
        <w:rPr>
          <w:rFonts w:ascii="Times New Roman"/>
          <w:b w:val="false"/>
          <w:i w:val="false"/>
          <w:color w:val="000000"/>
          <w:sz w:val="28"/>
        </w:rPr>
        <w:t xml:space="preserve">     Аға атқыш, сырттағы постыдағы </w:t>
      </w:r>
    </w:p>
    <w:p>
      <w:pPr>
        <w:spacing w:after="0"/>
        <w:ind w:left="0"/>
        <w:jc w:val="both"/>
      </w:pPr>
      <w:r>
        <w:rPr>
          <w:rFonts w:ascii="Times New Roman"/>
          <w:b w:val="false"/>
          <w:i w:val="false"/>
          <w:color w:val="000000"/>
          <w:sz w:val="28"/>
        </w:rPr>
        <w:t xml:space="preserve">     атқыш                              1                  - </w:t>
      </w:r>
    </w:p>
    <w:p>
      <w:pPr>
        <w:spacing w:after="0"/>
        <w:ind w:left="0"/>
        <w:jc w:val="both"/>
      </w:pPr>
      <w:r>
        <w:rPr>
          <w:rFonts w:ascii="Times New Roman"/>
          <w:b w:val="false"/>
          <w:i w:val="false"/>
          <w:color w:val="000000"/>
          <w:sz w:val="28"/>
        </w:rPr>
        <w:t xml:space="preserve">     Аға атқыш, iштегi постыдағы </w:t>
      </w:r>
    </w:p>
    <w:p>
      <w:pPr>
        <w:spacing w:after="0"/>
        <w:ind w:left="0"/>
        <w:jc w:val="both"/>
      </w:pPr>
      <w:r>
        <w:rPr>
          <w:rFonts w:ascii="Times New Roman"/>
          <w:b w:val="false"/>
          <w:i w:val="false"/>
          <w:color w:val="000000"/>
          <w:sz w:val="28"/>
        </w:rPr>
        <w:t xml:space="preserve">     немесе бақылау-өткiзу </w:t>
      </w:r>
    </w:p>
    <w:p>
      <w:pPr>
        <w:spacing w:after="0"/>
        <w:ind w:left="0"/>
        <w:jc w:val="both"/>
      </w:pPr>
      <w:r>
        <w:rPr>
          <w:rFonts w:ascii="Times New Roman"/>
          <w:b w:val="false"/>
          <w:i w:val="false"/>
          <w:color w:val="000000"/>
          <w:sz w:val="28"/>
        </w:rPr>
        <w:t xml:space="preserve">     постыдағы атқыш                    -                  1 </w:t>
      </w:r>
    </w:p>
    <w:p>
      <w:pPr>
        <w:spacing w:after="0"/>
        <w:ind w:left="0"/>
        <w:jc w:val="both"/>
      </w:pPr>
      <w:r>
        <w:rPr>
          <w:rFonts w:ascii="Times New Roman"/>
          <w:b w:val="false"/>
          <w:i w:val="false"/>
          <w:color w:val="000000"/>
          <w:sz w:val="28"/>
        </w:rPr>
        <w:t xml:space="preserve">     Қызметтiк иттердiң жетектеушiсi    -                  1 </w:t>
      </w:r>
    </w:p>
    <w:p>
      <w:pPr>
        <w:spacing w:after="0"/>
        <w:ind w:left="0"/>
        <w:jc w:val="both"/>
      </w:pPr>
      <w:r>
        <w:rPr>
          <w:rFonts w:ascii="Times New Roman"/>
          <w:b w:val="false"/>
          <w:i w:val="false"/>
          <w:color w:val="000000"/>
          <w:sz w:val="28"/>
        </w:rPr>
        <w:t xml:space="preserve">     Жедел бөлiмнiң бастығы             -                  1 </w:t>
      </w:r>
    </w:p>
    <w:p>
      <w:pPr>
        <w:spacing w:after="0"/>
        <w:ind w:left="0"/>
        <w:jc w:val="both"/>
      </w:pPr>
      <w:r>
        <w:rPr>
          <w:rFonts w:ascii="Times New Roman"/>
          <w:b w:val="false"/>
          <w:i w:val="false"/>
          <w:color w:val="000000"/>
          <w:sz w:val="28"/>
        </w:rPr>
        <w:t xml:space="preserve">     Аға жедел кезекшi                  -                  1 </w:t>
      </w:r>
    </w:p>
    <w:p>
      <w:pPr>
        <w:spacing w:after="0"/>
        <w:ind w:left="0"/>
        <w:jc w:val="both"/>
      </w:pPr>
      <w:r>
        <w:rPr>
          <w:rFonts w:ascii="Times New Roman"/>
          <w:b w:val="false"/>
          <w:i w:val="false"/>
          <w:color w:val="000000"/>
          <w:sz w:val="28"/>
        </w:rPr>
        <w:t xml:space="preserve">     Жедел топтың бақылаушысы           -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Ұрыс қаруларын тексеруге көзделген оқ-дәрiлердi басқа </w:t>
      </w:r>
    </w:p>
    <w:p>
      <w:pPr>
        <w:spacing w:after="0"/>
        <w:ind w:left="0"/>
        <w:jc w:val="both"/>
      </w:pPr>
      <w:r>
        <w:rPr>
          <w:rFonts w:ascii="Times New Roman"/>
          <w:b w:val="false"/>
          <w:i w:val="false"/>
          <w:color w:val="000000"/>
          <w:sz w:val="28"/>
        </w:rPr>
        <w:t xml:space="preserve">мақсаттарға пайдалануға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Ұрыс қаруларына жылына 2 рет тексеру жүргiзудiң қажеттiлiгiн  </w:t>
      </w:r>
    </w:p>
    <w:bookmarkStart w:name="z29" w:id="9"/>
    <w:p>
      <w:pPr>
        <w:spacing w:after="0"/>
        <w:ind w:left="0"/>
        <w:jc w:val="both"/>
      </w:pPr>
      <w:r>
        <w:rPr>
          <w:rFonts w:ascii="Times New Roman"/>
          <w:b w:val="false"/>
          <w:i w:val="false"/>
          <w:color w:val="000000"/>
          <w:sz w:val="28"/>
        </w:rPr>
        <w:t xml:space="preserve">
  әскерилендiрiлген күзет бөлiмшесiнiң командирi (бастығы) белгiлейдi. </w:t>
      </w:r>
    </w:p>
    <w:bookmarkEnd w:id="9"/>
    <w:p>
      <w:pPr>
        <w:spacing w:after="0"/>
        <w:ind w:left="0"/>
        <w:jc w:val="both"/>
      </w:pPr>
      <w:r>
        <w:rPr>
          <w:rFonts w:ascii="Times New Roman"/>
          <w:b w:val="false"/>
          <w:i w:val="false"/>
          <w:color w:val="000000"/>
          <w:sz w:val="28"/>
        </w:rPr>
        <w:t xml:space="preserve">     3. Командаға (отряд) әскерилендiрiлген күзеттiң жеке құрамымен </w:t>
      </w:r>
    </w:p>
    <w:p>
      <w:pPr>
        <w:spacing w:after="0"/>
        <w:ind w:left="0"/>
        <w:jc w:val="both"/>
      </w:pPr>
      <w:r>
        <w:rPr>
          <w:rFonts w:ascii="Times New Roman"/>
          <w:b w:val="false"/>
          <w:i w:val="false"/>
          <w:color w:val="000000"/>
          <w:sz w:val="28"/>
        </w:rPr>
        <w:t xml:space="preserve">оқу мақсаттары мен жаттығу атыстарын өткiзу үшiн - 2 жаттығу </w:t>
      </w:r>
    </w:p>
    <w:p>
      <w:pPr>
        <w:spacing w:after="0"/>
        <w:ind w:left="0"/>
        <w:jc w:val="both"/>
      </w:pPr>
      <w:r>
        <w:rPr>
          <w:rFonts w:ascii="Times New Roman"/>
          <w:b w:val="false"/>
          <w:i w:val="false"/>
          <w:color w:val="000000"/>
          <w:sz w:val="28"/>
        </w:rPr>
        <w:t xml:space="preserve">винтовкасын, (2 карабин) 2 шағын калибрлi винтовка сатып алуға </w:t>
      </w:r>
    </w:p>
    <w:p>
      <w:pPr>
        <w:spacing w:after="0"/>
        <w:ind w:left="0"/>
        <w:jc w:val="both"/>
      </w:pPr>
      <w:r>
        <w:rPr>
          <w:rFonts w:ascii="Times New Roman"/>
          <w:b w:val="false"/>
          <w:i w:val="false"/>
          <w:color w:val="000000"/>
          <w:sz w:val="28"/>
        </w:rPr>
        <w:t xml:space="preserve">рұқсат етiледi. </w:t>
      </w:r>
    </w:p>
    <w:p>
      <w:pPr>
        <w:spacing w:after="0"/>
        <w:ind w:left="0"/>
        <w:jc w:val="both"/>
      </w:pPr>
      <w:r>
        <w:rPr>
          <w:rFonts w:ascii="Times New Roman"/>
          <w:b w:val="false"/>
          <w:i w:val="false"/>
          <w:color w:val="000000"/>
          <w:sz w:val="28"/>
        </w:rPr>
        <w:t xml:space="preserve">     4. Тегiс ұңғылы мылтықтарға арналған патрондар N 8, 9 </w:t>
      </w:r>
    </w:p>
    <w:p>
      <w:pPr>
        <w:spacing w:after="0"/>
        <w:ind w:left="0"/>
        <w:jc w:val="both"/>
      </w:pPr>
      <w:r>
        <w:rPr>
          <w:rFonts w:ascii="Times New Roman"/>
          <w:b w:val="false"/>
          <w:i w:val="false"/>
          <w:color w:val="000000"/>
          <w:sz w:val="28"/>
        </w:rPr>
        <w:t xml:space="preserve">бытыралармен оқталады. </w:t>
      </w:r>
    </w:p>
    <w:p>
      <w:pPr>
        <w:spacing w:after="0"/>
        <w:ind w:left="0"/>
        <w:jc w:val="both"/>
      </w:pPr>
      <w:r>
        <w:rPr>
          <w:rFonts w:ascii="Times New Roman"/>
          <w:b w:val="false"/>
          <w:i w:val="false"/>
          <w:color w:val="000000"/>
          <w:sz w:val="28"/>
        </w:rPr>
        <w:t xml:space="preserve">     5. Күзеттiң барлық түрiне арналған қарулар резервi - </w:t>
      </w:r>
    </w:p>
    <w:p>
      <w:pPr>
        <w:spacing w:after="0"/>
        <w:ind w:left="0"/>
        <w:jc w:val="both"/>
      </w:pPr>
      <w:r>
        <w:rPr>
          <w:rFonts w:ascii="Times New Roman"/>
          <w:b w:val="false"/>
          <w:i w:val="false"/>
          <w:color w:val="000000"/>
          <w:sz w:val="28"/>
        </w:rPr>
        <w:t xml:space="preserve">қаруланудағы әрбiр 10 қаруға 1 қарудан. </w:t>
      </w:r>
    </w:p>
    <w:p>
      <w:pPr>
        <w:spacing w:after="0"/>
        <w:ind w:left="0"/>
        <w:jc w:val="both"/>
      </w:pPr>
      <w:r>
        <w:rPr>
          <w:rFonts w:ascii="Times New Roman"/>
          <w:b w:val="false"/>
          <w:i w:val="false"/>
          <w:color w:val="000000"/>
          <w:sz w:val="28"/>
        </w:rPr>
        <w:t xml:space="preserve">                                           19-ж қосымша </w:t>
      </w:r>
    </w:p>
    <w:p>
      <w:pPr>
        <w:spacing w:after="0"/>
        <w:ind w:left="0"/>
        <w:jc w:val="both"/>
      </w:pPr>
      <w:r>
        <w:rPr>
          <w:rFonts w:ascii="Times New Roman"/>
          <w:b w:val="false"/>
          <w:i w:val="false"/>
          <w:color w:val="000000"/>
          <w:sz w:val="28"/>
        </w:rPr>
        <w:t xml:space="preserve">               "Жарылыс" мемлекеттiк акционерлiк компаниясының </w:t>
      </w:r>
    </w:p>
    <w:p>
      <w:pPr>
        <w:spacing w:after="0"/>
        <w:ind w:left="0"/>
        <w:jc w:val="both"/>
      </w:pPr>
      <w:r>
        <w:rPr>
          <w:rFonts w:ascii="Times New Roman"/>
          <w:b w:val="false"/>
          <w:i w:val="false"/>
          <w:color w:val="000000"/>
          <w:sz w:val="28"/>
        </w:rPr>
        <w:t xml:space="preserve">          (Қазахвзрывпром) ведомстволық әскерилендiрiлген күзетiн </w:t>
      </w:r>
    </w:p>
    <w:p>
      <w:pPr>
        <w:spacing w:after="0"/>
        <w:ind w:left="0"/>
        <w:jc w:val="both"/>
      </w:pPr>
      <w:r>
        <w:rPr>
          <w:rFonts w:ascii="Times New Roman"/>
          <w:b w:val="false"/>
          <w:i w:val="false"/>
          <w:color w:val="000000"/>
          <w:sz w:val="28"/>
        </w:rPr>
        <w:t xml:space="preserve">            қаруландыруға арналған қару және оқ-дәрi нормалары </w:t>
      </w:r>
    </w:p>
    <w:p>
      <w:pPr>
        <w:spacing w:after="0"/>
        <w:ind w:left="0"/>
        <w:jc w:val="both"/>
      </w:pPr>
      <w:r>
        <w:rPr>
          <w:rFonts w:ascii="Times New Roman"/>
          <w:b w:val="false"/>
          <w:i w:val="false"/>
          <w:color w:val="000000"/>
          <w:sz w:val="28"/>
        </w:rPr>
        <w:t xml:space="preserve">                     I. Қару нормасы </w:t>
      </w:r>
    </w:p>
    <w:p>
      <w:pPr>
        <w:spacing w:after="0"/>
        <w:ind w:left="0"/>
        <w:jc w:val="both"/>
      </w:pPr>
      <w:r>
        <w:rPr>
          <w:rFonts w:ascii="Times New Roman"/>
          <w:b w:val="false"/>
          <w:i w:val="false"/>
          <w:color w:val="000000"/>
          <w:sz w:val="28"/>
        </w:rPr>
        <w:t xml:space="preserve">     Әскерилендiрiлген күзет - бiр постқа 2 иiр ойықты қару </w:t>
      </w:r>
    </w:p>
    <w:p>
      <w:pPr>
        <w:spacing w:after="0"/>
        <w:ind w:left="0"/>
        <w:jc w:val="both"/>
      </w:pPr>
      <w:r>
        <w:rPr>
          <w:rFonts w:ascii="Times New Roman"/>
          <w:b w:val="false"/>
          <w:i w:val="false"/>
          <w:color w:val="000000"/>
          <w:sz w:val="28"/>
        </w:rPr>
        <w:t xml:space="preserve">     Қару резервi            - қолда бар қарудың әрбiр </w:t>
      </w:r>
    </w:p>
    <w:p>
      <w:pPr>
        <w:spacing w:after="0"/>
        <w:ind w:left="0"/>
        <w:jc w:val="both"/>
      </w:pPr>
      <w:r>
        <w:rPr>
          <w:rFonts w:ascii="Times New Roman"/>
          <w:b w:val="false"/>
          <w:i w:val="false"/>
          <w:color w:val="000000"/>
          <w:sz w:val="28"/>
        </w:rPr>
        <w:t xml:space="preserve">                               10-нына 1 қарудан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II. Оқ-дәрi нормасы </w:t>
      </w:r>
    </w:p>
    <w:p>
      <w:pPr>
        <w:spacing w:after="0"/>
        <w:ind w:left="0"/>
        <w:jc w:val="both"/>
      </w:pPr>
      <w:r>
        <w:rPr>
          <w:rFonts w:ascii="Times New Roman"/>
          <w:b w:val="false"/>
          <w:i w:val="false"/>
          <w:color w:val="000000"/>
          <w:sz w:val="28"/>
        </w:rPr>
        <w:t xml:space="preserve">                        |            | Оқ дәрiнiң бiр жылдағы шығысы </w:t>
      </w:r>
    </w:p>
    <w:p>
      <w:pPr>
        <w:spacing w:after="0"/>
        <w:ind w:left="0"/>
        <w:jc w:val="both"/>
      </w:pPr>
      <w:r>
        <w:rPr>
          <w:rFonts w:ascii="Times New Roman"/>
          <w:b w:val="false"/>
          <w:i w:val="false"/>
          <w:color w:val="000000"/>
          <w:sz w:val="28"/>
        </w:rPr>
        <w:t xml:space="preserve">                        | Бiр қаруға |________________________________ </w:t>
      </w:r>
    </w:p>
    <w:p>
      <w:pPr>
        <w:spacing w:after="0"/>
        <w:ind w:left="0"/>
        <w:jc w:val="both"/>
      </w:pPr>
      <w:r>
        <w:rPr>
          <w:rFonts w:ascii="Times New Roman"/>
          <w:b w:val="false"/>
          <w:i w:val="false"/>
          <w:color w:val="000000"/>
          <w:sz w:val="28"/>
        </w:rPr>
        <w:t xml:space="preserve">                        |арналған оқ-|1 қызметкерге   |  ұрысты </w:t>
      </w:r>
    </w:p>
    <w:p>
      <w:pPr>
        <w:spacing w:after="0"/>
        <w:ind w:left="0"/>
        <w:jc w:val="both"/>
      </w:pPr>
      <w:r>
        <w:rPr>
          <w:rFonts w:ascii="Times New Roman"/>
          <w:b w:val="false"/>
          <w:i w:val="false"/>
          <w:color w:val="000000"/>
          <w:sz w:val="28"/>
        </w:rPr>
        <w:t xml:space="preserve">     Қарудың  түрi      |дәрiлердiң  |арналған жаттығу|тексеру үшiн </w:t>
      </w:r>
    </w:p>
    <w:p>
      <w:pPr>
        <w:spacing w:after="0"/>
        <w:ind w:left="0"/>
        <w:jc w:val="both"/>
      </w:pPr>
      <w:r>
        <w:rPr>
          <w:rFonts w:ascii="Times New Roman"/>
          <w:b w:val="false"/>
          <w:i w:val="false"/>
          <w:color w:val="000000"/>
          <w:sz w:val="28"/>
        </w:rPr>
        <w:t xml:space="preserve">                        |азаймайтын  |мақсаттары үшiн |(1 сүмбiге </w:t>
      </w:r>
    </w:p>
    <w:p>
      <w:pPr>
        <w:spacing w:after="0"/>
        <w:ind w:left="0"/>
        <w:jc w:val="both"/>
      </w:pPr>
      <w:r>
        <w:rPr>
          <w:rFonts w:ascii="Times New Roman"/>
          <w:b w:val="false"/>
          <w:i w:val="false"/>
          <w:color w:val="000000"/>
          <w:sz w:val="28"/>
        </w:rPr>
        <w:t xml:space="preserve">                        |запасы      |                |  арналған)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Әскерилендiрiлген  күзет </w:t>
      </w:r>
    </w:p>
    <w:p>
      <w:pPr>
        <w:spacing w:after="0"/>
        <w:ind w:left="0"/>
        <w:jc w:val="both"/>
      </w:pPr>
      <w:r>
        <w:rPr>
          <w:rFonts w:ascii="Times New Roman"/>
          <w:b w:val="false"/>
          <w:i w:val="false"/>
          <w:color w:val="000000"/>
          <w:sz w:val="28"/>
        </w:rPr>
        <w:t xml:space="preserve">       Карабин                  60              8         4 (қаруды </w:t>
      </w:r>
    </w:p>
    <w:p>
      <w:pPr>
        <w:spacing w:after="0"/>
        <w:ind w:left="0"/>
        <w:jc w:val="both"/>
      </w:pPr>
      <w:r>
        <w:rPr>
          <w:rFonts w:ascii="Times New Roman"/>
          <w:b w:val="false"/>
          <w:i w:val="false"/>
          <w:color w:val="000000"/>
          <w:sz w:val="28"/>
        </w:rPr>
        <w:t xml:space="preserve">                                                        жылына екi </w:t>
      </w:r>
    </w:p>
    <w:p>
      <w:pPr>
        <w:spacing w:after="0"/>
        <w:ind w:left="0"/>
        <w:jc w:val="both"/>
      </w:pP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       Пистолет                 32              8         4 (қаруды </w:t>
      </w:r>
    </w:p>
    <w:p>
      <w:pPr>
        <w:spacing w:after="0"/>
        <w:ind w:left="0"/>
        <w:jc w:val="both"/>
      </w:pPr>
      <w:r>
        <w:rPr>
          <w:rFonts w:ascii="Times New Roman"/>
          <w:b w:val="false"/>
          <w:i w:val="false"/>
          <w:color w:val="000000"/>
          <w:sz w:val="28"/>
        </w:rPr>
        <w:t xml:space="preserve">                                                        жылына екi </w:t>
      </w:r>
    </w:p>
    <w:p>
      <w:pPr>
        <w:spacing w:after="0"/>
        <w:ind w:left="0"/>
        <w:jc w:val="both"/>
      </w:pP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       Револьвер                28              8         4 (қаруды </w:t>
      </w:r>
    </w:p>
    <w:p>
      <w:pPr>
        <w:spacing w:after="0"/>
        <w:ind w:left="0"/>
        <w:jc w:val="both"/>
      </w:pPr>
      <w:r>
        <w:rPr>
          <w:rFonts w:ascii="Times New Roman"/>
          <w:b w:val="false"/>
          <w:i w:val="false"/>
          <w:color w:val="000000"/>
          <w:sz w:val="28"/>
        </w:rPr>
        <w:t xml:space="preserve">                                                        жылына екi </w:t>
      </w:r>
    </w:p>
    <w:p>
      <w:pPr>
        <w:spacing w:after="0"/>
        <w:ind w:left="0"/>
        <w:jc w:val="both"/>
      </w:pP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Ұрыс қаруларын тексеруге көзделген оқ-дәрiлердi басқа </w:t>
      </w:r>
    </w:p>
    <w:p>
      <w:pPr>
        <w:spacing w:after="0"/>
        <w:ind w:left="0"/>
        <w:jc w:val="both"/>
      </w:pPr>
      <w:r>
        <w:rPr>
          <w:rFonts w:ascii="Times New Roman"/>
          <w:b w:val="false"/>
          <w:i w:val="false"/>
          <w:color w:val="000000"/>
          <w:sz w:val="28"/>
        </w:rPr>
        <w:t xml:space="preserve">мақсаттарға пайдалануға тыйым салынады. </w:t>
      </w:r>
    </w:p>
    <w:p>
      <w:pPr>
        <w:spacing w:after="0"/>
        <w:ind w:left="0"/>
        <w:jc w:val="both"/>
      </w:pPr>
      <w:r>
        <w:rPr>
          <w:rFonts w:ascii="Times New Roman"/>
          <w:b w:val="false"/>
          <w:i w:val="false"/>
          <w:color w:val="000000"/>
          <w:sz w:val="28"/>
        </w:rPr>
        <w:t xml:space="preserve">     2. Ұрыс қаруларына жылына 2 рет тексеру жүргiзудiң қажеттiлiгiн </w:t>
      </w:r>
    </w:p>
    <w:p>
      <w:pPr>
        <w:spacing w:after="0"/>
        <w:ind w:left="0"/>
        <w:jc w:val="both"/>
      </w:pPr>
      <w:r>
        <w:rPr>
          <w:rFonts w:ascii="Times New Roman"/>
          <w:b w:val="false"/>
          <w:i w:val="false"/>
          <w:color w:val="000000"/>
          <w:sz w:val="28"/>
        </w:rPr>
        <w:t xml:space="preserve">ВЭК бөлiмшелерiнiң бастығы белгiлейдi. </w:t>
      </w:r>
    </w:p>
    <w:p>
      <w:pPr>
        <w:spacing w:after="0"/>
        <w:ind w:left="0"/>
        <w:jc w:val="both"/>
      </w:pPr>
      <w:r>
        <w:rPr>
          <w:rFonts w:ascii="Times New Roman"/>
          <w:b w:val="false"/>
          <w:i w:val="false"/>
          <w:color w:val="000000"/>
          <w:sz w:val="28"/>
        </w:rPr>
        <w:t xml:space="preserve">                 Ведомстволық әскерилендiрiлген күзеттiң </w:t>
      </w:r>
    </w:p>
    <w:p>
      <w:pPr>
        <w:spacing w:after="0"/>
        <w:ind w:left="0"/>
        <w:jc w:val="both"/>
      </w:pPr>
      <w:r>
        <w:rPr>
          <w:rFonts w:ascii="Times New Roman"/>
          <w:b w:val="false"/>
          <w:i w:val="false"/>
          <w:color w:val="000000"/>
          <w:sz w:val="28"/>
        </w:rPr>
        <w:t xml:space="preserve">                жеке құрамы мыналармен қарулана алады: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|Карабин|Пистолет </w:t>
      </w:r>
    </w:p>
    <w:p>
      <w:pPr>
        <w:spacing w:after="0"/>
        <w:ind w:left="0"/>
        <w:jc w:val="both"/>
      </w:pPr>
      <w:r>
        <w:rPr>
          <w:rFonts w:ascii="Times New Roman"/>
          <w:b w:val="false"/>
          <w:i w:val="false"/>
          <w:color w:val="000000"/>
          <w:sz w:val="28"/>
        </w:rPr>
        <w:t xml:space="preserve">                                              |       |револьвер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Отрядтың, командының бастығы, ВЭК отряды, </w:t>
      </w:r>
    </w:p>
    <w:p>
      <w:pPr>
        <w:spacing w:after="0"/>
        <w:ind w:left="0"/>
        <w:jc w:val="both"/>
      </w:pPr>
      <w:r>
        <w:rPr>
          <w:rFonts w:ascii="Times New Roman"/>
          <w:b w:val="false"/>
          <w:i w:val="false"/>
          <w:color w:val="000000"/>
          <w:sz w:val="28"/>
        </w:rPr>
        <w:t xml:space="preserve">     командысы бастығының орынбасары              -        1 </w:t>
      </w:r>
    </w:p>
    <w:p>
      <w:pPr>
        <w:spacing w:after="0"/>
        <w:ind w:left="0"/>
        <w:jc w:val="both"/>
      </w:pPr>
      <w:r>
        <w:rPr>
          <w:rFonts w:ascii="Times New Roman"/>
          <w:b w:val="false"/>
          <w:i w:val="false"/>
          <w:color w:val="000000"/>
          <w:sz w:val="28"/>
        </w:rPr>
        <w:t xml:space="preserve">     ВЭК тобының бастығы                          -        1 </w:t>
      </w:r>
    </w:p>
    <w:p>
      <w:pPr>
        <w:spacing w:after="0"/>
        <w:ind w:left="0"/>
        <w:jc w:val="both"/>
      </w:pPr>
      <w:r>
        <w:rPr>
          <w:rFonts w:ascii="Times New Roman"/>
          <w:b w:val="false"/>
          <w:i w:val="false"/>
          <w:color w:val="000000"/>
          <w:sz w:val="28"/>
        </w:rPr>
        <w:t xml:space="preserve">     Iшкi пост пен БӨП-тiң I, II санаттағы </w:t>
      </w:r>
    </w:p>
    <w:p>
      <w:pPr>
        <w:spacing w:after="0"/>
        <w:ind w:left="0"/>
        <w:jc w:val="both"/>
      </w:pPr>
      <w:r>
        <w:rPr>
          <w:rFonts w:ascii="Times New Roman"/>
          <w:b w:val="false"/>
          <w:i w:val="false"/>
          <w:color w:val="000000"/>
          <w:sz w:val="28"/>
        </w:rPr>
        <w:t xml:space="preserve">     атқыштары                                    1        - </w:t>
      </w:r>
    </w:p>
    <w:p>
      <w:pPr>
        <w:spacing w:after="0"/>
        <w:ind w:left="0"/>
        <w:jc w:val="both"/>
      </w:pPr>
      <w:r>
        <w:rPr>
          <w:rFonts w:ascii="Times New Roman"/>
          <w:b w:val="false"/>
          <w:i w:val="false"/>
          <w:color w:val="000000"/>
          <w:sz w:val="28"/>
        </w:rPr>
        <w:t xml:space="preserve">     Сыртқы постағы I, II санаттағы атқыштар      1        - </w:t>
      </w:r>
    </w:p>
    <w:p>
      <w:pPr>
        <w:spacing w:after="0"/>
        <w:ind w:left="0"/>
        <w:jc w:val="both"/>
      </w:pPr>
      <w:r>
        <w:rPr>
          <w:rFonts w:ascii="Times New Roman"/>
          <w:b w:val="false"/>
          <w:i w:val="false"/>
          <w:color w:val="000000"/>
          <w:sz w:val="28"/>
        </w:rPr>
        <w:t xml:space="preserve">     Жарылғыш материалдарды алып жүру атқыштары   1 немесе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ВЭК-тiң жеке құрамымен оқу мақсаттары мен жаттығу атыстарын </w:t>
      </w:r>
    </w:p>
    <w:p>
      <w:pPr>
        <w:spacing w:after="0"/>
        <w:ind w:left="0"/>
        <w:jc w:val="both"/>
      </w:pPr>
      <w:r>
        <w:rPr>
          <w:rFonts w:ascii="Times New Roman"/>
          <w:b w:val="false"/>
          <w:i w:val="false"/>
          <w:color w:val="000000"/>
          <w:sz w:val="28"/>
        </w:rPr>
        <w:t xml:space="preserve">өткiзу үшiн командаға жаттығу карабинi мен шағын калибрлi пистолет </w:t>
      </w:r>
    </w:p>
    <w:p>
      <w:pPr>
        <w:spacing w:after="0"/>
        <w:ind w:left="0"/>
        <w:jc w:val="both"/>
      </w:pPr>
      <w:r>
        <w:rPr>
          <w:rFonts w:ascii="Times New Roman"/>
          <w:b w:val="false"/>
          <w:i w:val="false"/>
          <w:color w:val="000000"/>
          <w:sz w:val="28"/>
        </w:rPr>
        <w:t xml:space="preserve">сатып алуға рұқсат етiледi. </w:t>
      </w:r>
    </w:p>
    <w:bookmarkStart w:name="z30" w:id="10"/>
    <w:p>
      <w:pPr>
        <w:spacing w:after="0"/>
        <w:ind w:left="0"/>
        <w:jc w:val="both"/>
      </w:pPr>
      <w:r>
        <w:rPr>
          <w:rFonts w:ascii="Times New Roman"/>
          <w:b w:val="false"/>
          <w:i w:val="false"/>
          <w:color w:val="000000"/>
          <w:sz w:val="28"/>
        </w:rPr>
        <w:t xml:space="preserve">
                                                     19-з қосымша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Қазақстан Республикасы Үкiметiнiң жанындағы Мемтехкомиссия  </w:t>
      </w:r>
    </w:p>
    <w:bookmarkStart w:name="z31" w:id="11"/>
    <w:p>
      <w:pPr>
        <w:spacing w:after="0"/>
        <w:ind w:left="0"/>
        <w:jc w:val="both"/>
      </w:pPr>
      <w:r>
        <w:rPr>
          <w:rFonts w:ascii="Times New Roman"/>
          <w:b w:val="false"/>
          <w:i w:val="false"/>
          <w:color w:val="000000"/>
          <w:sz w:val="28"/>
        </w:rPr>
        <w:t xml:space="preserve">
             аппаратының ведомстволық әскерилендiрiлген күзетiн </w:t>
      </w:r>
    </w:p>
    <w:bookmarkEnd w:id="11"/>
    <w:p>
      <w:pPr>
        <w:spacing w:after="0"/>
        <w:ind w:left="0"/>
        <w:jc w:val="both"/>
      </w:pPr>
      <w:r>
        <w:rPr>
          <w:rFonts w:ascii="Times New Roman"/>
          <w:b w:val="false"/>
          <w:i w:val="false"/>
          <w:color w:val="000000"/>
          <w:sz w:val="28"/>
        </w:rPr>
        <w:t xml:space="preserve">        қаруландыруға арналған қару мен оқ-дәрiнiң нормалары </w:t>
      </w:r>
    </w:p>
    <w:p>
      <w:pPr>
        <w:spacing w:after="0"/>
        <w:ind w:left="0"/>
        <w:jc w:val="both"/>
      </w:pPr>
      <w:r>
        <w:rPr>
          <w:rFonts w:ascii="Times New Roman"/>
          <w:b w:val="false"/>
          <w:i w:val="false"/>
          <w:color w:val="000000"/>
          <w:sz w:val="28"/>
        </w:rPr>
        <w:t xml:space="preserve">                     I. Қарулану  нормасы </w:t>
      </w:r>
    </w:p>
    <w:p>
      <w:pPr>
        <w:spacing w:after="0"/>
        <w:ind w:left="0"/>
        <w:jc w:val="both"/>
      </w:pPr>
      <w:r>
        <w:rPr>
          <w:rFonts w:ascii="Times New Roman"/>
          <w:b w:val="false"/>
          <w:i w:val="false"/>
          <w:color w:val="000000"/>
          <w:sz w:val="28"/>
        </w:rPr>
        <w:t xml:space="preserve">     Қарулы-вахтерлiк күзет  - бiр постқа 2 иiр ойықты қару </w:t>
      </w:r>
    </w:p>
    <w:p>
      <w:pPr>
        <w:spacing w:after="0"/>
        <w:ind w:left="0"/>
        <w:jc w:val="both"/>
      </w:pPr>
      <w:r>
        <w:rPr>
          <w:rFonts w:ascii="Times New Roman"/>
          <w:b w:val="false"/>
          <w:i w:val="false"/>
          <w:color w:val="000000"/>
          <w:sz w:val="28"/>
        </w:rPr>
        <w:t xml:space="preserve">                     II. Оқ-дәрi нормасы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Оқ дәрiнiң бiр жылдағы шығысы </w:t>
      </w:r>
    </w:p>
    <w:p>
      <w:pPr>
        <w:spacing w:after="0"/>
        <w:ind w:left="0"/>
        <w:jc w:val="both"/>
      </w:pPr>
      <w:r>
        <w:rPr>
          <w:rFonts w:ascii="Times New Roman"/>
          <w:b w:val="false"/>
          <w:i w:val="false"/>
          <w:color w:val="000000"/>
          <w:sz w:val="28"/>
        </w:rPr>
        <w:t xml:space="preserve">                        | Бiр қаруға _________________________________ </w:t>
      </w:r>
    </w:p>
    <w:p>
      <w:pPr>
        <w:spacing w:after="0"/>
        <w:ind w:left="0"/>
        <w:jc w:val="both"/>
      </w:pPr>
      <w:r>
        <w:rPr>
          <w:rFonts w:ascii="Times New Roman"/>
          <w:b w:val="false"/>
          <w:i w:val="false"/>
          <w:color w:val="000000"/>
          <w:sz w:val="28"/>
        </w:rPr>
        <w:t xml:space="preserve">                        |арналған оқ-|1 қызметкерге   |  ұрысты </w:t>
      </w:r>
    </w:p>
    <w:p>
      <w:pPr>
        <w:spacing w:after="0"/>
        <w:ind w:left="0"/>
        <w:jc w:val="both"/>
      </w:pPr>
      <w:r>
        <w:rPr>
          <w:rFonts w:ascii="Times New Roman"/>
          <w:b w:val="false"/>
          <w:i w:val="false"/>
          <w:color w:val="000000"/>
          <w:sz w:val="28"/>
        </w:rPr>
        <w:t xml:space="preserve">     Қарудың  түрi      |дәрiнiң     |арналған жаттығу|тексеру үшiн </w:t>
      </w:r>
    </w:p>
    <w:p>
      <w:pPr>
        <w:spacing w:after="0"/>
        <w:ind w:left="0"/>
        <w:jc w:val="both"/>
      </w:pPr>
      <w:r>
        <w:rPr>
          <w:rFonts w:ascii="Times New Roman"/>
          <w:b w:val="false"/>
          <w:i w:val="false"/>
          <w:color w:val="000000"/>
          <w:sz w:val="28"/>
        </w:rPr>
        <w:t xml:space="preserve">                        |азаймайтын  |мақсаттары үшiн |(1 сүмбiге </w:t>
      </w:r>
    </w:p>
    <w:p>
      <w:pPr>
        <w:spacing w:after="0"/>
        <w:ind w:left="0"/>
        <w:jc w:val="both"/>
      </w:pPr>
      <w:r>
        <w:rPr>
          <w:rFonts w:ascii="Times New Roman"/>
          <w:b w:val="false"/>
          <w:i w:val="false"/>
          <w:color w:val="000000"/>
          <w:sz w:val="28"/>
        </w:rPr>
        <w:t xml:space="preserve">                        |запасы      |                |  арналған)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Әскерилендiрiлген   күзет </w:t>
      </w:r>
    </w:p>
    <w:p>
      <w:pPr>
        <w:spacing w:after="0"/>
        <w:ind w:left="0"/>
        <w:jc w:val="both"/>
      </w:pPr>
      <w:r>
        <w:rPr>
          <w:rFonts w:ascii="Times New Roman"/>
          <w:b w:val="false"/>
          <w:i w:val="false"/>
          <w:color w:val="000000"/>
          <w:sz w:val="28"/>
        </w:rPr>
        <w:t xml:space="preserve">       Револьвер                32             12               8 </w:t>
      </w:r>
    </w:p>
    <w:p>
      <w:pPr>
        <w:spacing w:after="0"/>
        <w:ind w:left="0"/>
        <w:jc w:val="both"/>
      </w:pPr>
      <w:r>
        <w:rPr>
          <w:rFonts w:ascii="Times New Roman"/>
          <w:b w:val="false"/>
          <w:i w:val="false"/>
          <w:color w:val="000000"/>
          <w:sz w:val="28"/>
        </w:rPr>
        <w:t xml:space="preserve">                  III. Ведомстволық әскерилендiрiлген күзеттiң </w:t>
      </w:r>
    </w:p>
    <w:p>
      <w:pPr>
        <w:spacing w:after="0"/>
        <w:ind w:left="0"/>
        <w:jc w:val="both"/>
      </w:pPr>
      <w:r>
        <w:rPr>
          <w:rFonts w:ascii="Times New Roman"/>
          <w:b w:val="false"/>
          <w:i w:val="false"/>
          <w:color w:val="000000"/>
          <w:sz w:val="28"/>
        </w:rPr>
        <w:t xml:space="preserve">                      жеке құрамының қарулану нормасы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Ведомстволық әскерилендiрiлген |   Қару  түрi </w:t>
      </w:r>
    </w:p>
    <w:p>
      <w:pPr>
        <w:spacing w:after="0"/>
        <w:ind w:left="0"/>
        <w:jc w:val="both"/>
      </w:pPr>
      <w:r>
        <w:rPr>
          <w:rFonts w:ascii="Times New Roman"/>
          <w:b w:val="false"/>
          <w:i w:val="false"/>
          <w:color w:val="000000"/>
          <w:sz w:val="28"/>
        </w:rPr>
        <w:t xml:space="preserve">         күзеттiң қызметкерлерi     |   револьвер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ВЭК бастығы                          1 </w:t>
      </w:r>
    </w:p>
    <w:p>
      <w:pPr>
        <w:spacing w:after="0"/>
        <w:ind w:left="0"/>
        <w:jc w:val="both"/>
      </w:pPr>
      <w:r>
        <w:rPr>
          <w:rFonts w:ascii="Times New Roman"/>
          <w:b w:val="false"/>
          <w:i w:val="false"/>
          <w:color w:val="000000"/>
          <w:sz w:val="28"/>
        </w:rPr>
        <w:t xml:space="preserve">     Посттағы I, II санаттағы атқыш       1 </w:t>
      </w:r>
    </w:p>
    <w:p>
      <w:pPr>
        <w:spacing w:after="0"/>
        <w:ind w:left="0"/>
        <w:jc w:val="both"/>
      </w:pPr>
      <w:r>
        <w:rPr>
          <w:rFonts w:ascii="Times New Roman"/>
          <w:b w:val="false"/>
          <w:i w:val="false"/>
          <w:color w:val="000000"/>
          <w:sz w:val="28"/>
        </w:rPr>
        <w:t xml:space="preserve">     Құпия құжаттарды, бұйымдарды </w:t>
      </w:r>
    </w:p>
    <w:p>
      <w:pPr>
        <w:spacing w:after="0"/>
        <w:ind w:left="0"/>
        <w:jc w:val="both"/>
      </w:pPr>
      <w:r>
        <w:rPr>
          <w:rFonts w:ascii="Times New Roman"/>
          <w:b w:val="false"/>
          <w:i w:val="false"/>
          <w:color w:val="000000"/>
          <w:sz w:val="28"/>
        </w:rPr>
        <w:t xml:space="preserve">     алып жүретiн атқыш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Қаруды ұрыста сынауға көзделген оқ-дәрiлердi басқа мақсаттарға </w:t>
      </w:r>
    </w:p>
    <w:p>
      <w:pPr>
        <w:spacing w:after="0"/>
        <w:ind w:left="0"/>
        <w:jc w:val="both"/>
      </w:pPr>
      <w:r>
        <w:rPr>
          <w:rFonts w:ascii="Times New Roman"/>
          <w:b w:val="false"/>
          <w:i w:val="false"/>
          <w:color w:val="000000"/>
          <w:sz w:val="28"/>
        </w:rPr>
        <w:t xml:space="preserve">пайдалануға тиым салынады. </w:t>
      </w:r>
    </w:p>
    <w:p>
      <w:pPr>
        <w:spacing w:after="0"/>
        <w:ind w:left="0"/>
        <w:jc w:val="both"/>
      </w:pPr>
      <w:r>
        <w:rPr>
          <w:rFonts w:ascii="Times New Roman"/>
          <w:b w:val="false"/>
          <w:i w:val="false"/>
          <w:color w:val="000000"/>
          <w:sz w:val="28"/>
        </w:rPr>
        <w:t xml:space="preserve">     2. Ұрыс қаруларына жылына 2 рет тексеру жүргiзудiң қажеттiгiн </w:t>
      </w:r>
    </w:p>
    <w:p>
      <w:pPr>
        <w:spacing w:after="0"/>
        <w:ind w:left="0"/>
        <w:jc w:val="both"/>
      </w:pPr>
      <w:r>
        <w:rPr>
          <w:rFonts w:ascii="Times New Roman"/>
          <w:b w:val="false"/>
          <w:i w:val="false"/>
          <w:color w:val="000000"/>
          <w:sz w:val="28"/>
        </w:rPr>
        <w:t xml:space="preserve">әскери күзет бөлiмшесiнiң командирi (бастығы) белгiлейдi. </w:t>
      </w:r>
    </w:p>
    <w:p>
      <w:pPr>
        <w:spacing w:after="0"/>
        <w:ind w:left="0"/>
        <w:jc w:val="both"/>
      </w:pPr>
      <w:r>
        <w:rPr>
          <w:rFonts w:ascii="Times New Roman"/>
          <w:b w:val="false"/>
          <w:i w:val="false"/>
          <w:color w:val="000000"/>
          <w:sz w:val="28"/>
        </w:rPr>
        <w:t xml:space="preserve">     3. Оқу мақсаттарына және жаттығу атысын жүргiзуге штаттық </w:t>
      </w:r>
    </w:p>
    <w:p>
      <w:pPr>
        <w:spacing w:after="0"/>
        <w:ind w:left="0"/>
        <w:jc w:val="both"/>
      </w:pPr>
      <w:r>
        <w:rPr>
          <w:rFonts w:ascii="Times New Roman"/>
          <w:b w:val="false"/>
          <w:i w:val="false"/>
          <w:color w:val="000000"/>
          <w:sz w:val="28"/>
        </w:rPr>
        <w:t xml:space="preserve">қаруды пайдалануға рұқсат етiледi; </w:t>
      </w:r>
    </w:p>
    <w:p>
      <w:pPr>
        <w:spacing w:after="0"/>
        <w:ind w:left="0"/>
        <w:jc w:val="both"/>
      </w:pPr>
      <w:r>
        <w:rPr>
          <w:rFonts w:ascii="Times New Roman"/>
          <w:b w:val="false"/>
          <w:i w:val="false"/>
          <w:color w:val="000000"/>
          <w:sz w:val="28"/>
        </w:rPr>
        <w:t xml:space="preserve">                                                     19и-қосымша&lt;*&gt; </w:t>
      </w:r>
    </w:p>
    <w:p>
      <w:pPr>
        <w:spacing w:after="0"/>
        <w:ind w:left="0"/>
        <w:jc w:val="both"/>
      </w:pPr>
      <w:r>
        <w:rPr>
          <w:rFonts w:ascii="Times New Roman"/>
          <w:b w:val="false"/>
          <w:i w:val="false"/>
          <w:color w:val="000000"/>
          <w:sz w:val="28"/>
        </w:rPr>
        <w:t xml:space="preserve">             Қазақстан Республикасы әуежайларының авиациялық </w:t>
      </w:r>
    </w:p>
    <w:p>
      <w:pPr>
        <w:spacing w:after="0"/>
        <w:ind w:left="0"/>
        <w:jc w:val="both"/>
      </w:pPr>
      <w:r>
        <w:rPr>
          <w:rFonts w:ascii="Times New Roman"/>
          <w:b w:val="false"/>
          <w:i w:val="false"/>
          <w:color w:val="000000"/>
          <w:sz w:val="28"/>
        </w:rPr>
        <w:t xml:space="preserve">          қауiпсiздiк қызметiнiң жеке құрамын қаруландыруға </w:t>
      </w:r>
    </w:p>
    <w:p>
      <w:pPr>
        <w:spacing w:after="0"/>
        <w:ind w:left="0"/>
        <w:jc w:val="both"/>
      </w:pPr>
      <w:r>
        <w:rPr>
          <w:rFonts w:ascii="Times New Roman"/>
          <w:b w:val="false"/>
          <w:i w:val="false"/>
          <w:color w:val="000000"/>
          <w:sz w:val="28"/>
        </w:rPr>
        <w:t xml:space="preserve">           арналған қару-жарақ пен оқ-дәрiлердiң нормалары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                                  |       Қару түрi           | </w:t>
      </w:r>
    </w:p>
    <w:p>
      <w:pPr>
        <w:spacing w:after="0"/>
        <w:ind w:left="0"/>
        <w:jc w:val="both"/>
      </w:pPr>
      <w:r>
        <w:rPr>
          <w:rFonts w:ascii="Times New Roman"/>
          <w:b w:val="false"/>
          <w:i w:val="false"/>
          <w:color w:val="000000"/>
          <w:sz w:val="28"/>
        </w:rPr>
        <w:t xml:space="preserve">     |      Авиациялық қауiпсiздiк      |___________________________| </w:t>
      </w:r>
    </w:p>
    <w:p>
      <w:pPr>
        <w:spacing w:after="0"/>
        <w:ind w:left="0"/>
        <w:jc w:val="both"/>
      </w:pPr>
      <w:r>
        <w:rPr>
          <w:rFonts w:ascii="Times New Roman"/>
          <w:b w:val="false"/>
          <w:i w:val="false"/>
          <w:color w:val="000000"/>
          <w:sz w:val="28"/>
        </w:rPr>
        <w:t xml:space="preserve">     |      қызметiнiң қызметкерлерi    |   пистолет   |  карабин   | </w:t>
      </w:r>
    </w:p>
    <w:p>
      <w:pPr>
        <w:spacing w:after="0"/>
        <w:ind w:left="0"/>
        <w:jc w:val="both"/>
      </w:pPr>
      <w:r>
        <w:rPr>
          <w:rFonts w:ascii="Times New Roman"/>
          <w:b w:val="false"/>
          <w:i w:val="false"/>
          <w:color w:val="000000"/>
          <w:sz w:val="28"/>
        </w:rPr>
        <w:t xml:space="preserve">     |                                  |              | (автомат)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1                |       2      |      3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Авиациялық қауiпсiздiк қызметiнiң          1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Қарауыл бастығы                            1 </w:t>
      </w:r>
    </w:p>
    <w:p>
      <w:pPr>
        <w:spacing w:after="0"/>
        <w:ind w:left="0"/>
        <w:jc w:val="both"/>
      </w:pPr>
      <w:r>
        <w:rPr>
          <w:rFonts w:ascii="Times New Roman"/>
          <w:b w:val="false"/>
          <w:i w:val="false"/>
          <w:color w:val="000000"/>
          <w:sz w:val="28"/>
        </w:rPr>
        <w:t xml:space="preserve">     Қарауыл бастығының көмекшiсi               1 </w:t>
      </w:r>
    </w:p>
    <w:p>
      <w:pPr>
        <w:spacing w:after="0"/>
        <w:ind w:left="0"/>
        <w:jc w:val="both"/>
      </w:pPr>
      <w:r>
        <w:rPr>
          <w:rFonts w:ascii="Times New Roman"/>
          <w:b w:val="false"/>
          <w:i w:val="false"/>
          <w:color w:val="000000"/>
          <w:sz w:val="28"/>
        </w:rPr>
        <w:t xml:space="preserve">     Аға инспекторы, аға инструктор             1 </w:t>
      </w:r>
    </w:p>
    <w:p>
      <w:pPr>
        <w:spacing w:after="0"/>
        <w:ind w:left="0"/>
        <w:jc w:val="both"/>
      </w:pPr>
      <w:r>
        <w:rPr>
          <w:rFonts w:ascii="Times New Roman"/>
          <w:b w:val="false"/>
          <w:i w:val="false"/>
          <w:color w:val="000000"/>
          <w:sz w:val="28"/>
        </w:rPr>
        <w:t xml:space="preserve">     Аға мерген, аға мерген-өрт сөндiрушi       1 </w:t>
      </w:r>
    </w:p>
    <w:p>
      <w:pPr>
        <w:spacing w:after="0"/>
        <w:ind w:left="0"/>
        <w:jc w:val="both"/>
      </w:pPr>
      <w:r>
        <w:rPr>
          <w:rFonts w:ascii="Times New Roman"/>
          <w:b w:val="false"/>
          <w:i w:val="false"/>
          <w:color w:val="000000"/>
          <w:sz w:val="28"/>
        </w:rPr>
        <w:t xml:space="preserve">     Бақылау-өткiзу пунктiндегi бақылаушы       1 </w:t>
      </w:r>
    </w:p>
    <w:p>
      <w:pPr>
        <w:spacing w:after="0"/>
        <w:ind w:left="0"/>
        <w:jc w:val="both"/>
      </w:pPr>
      <w:r>
        <w:rPr>
          <w:rFonts w:ascii="Times New Roman"/>
          <w:b w:val="false"/>
          <w:i w:val="false"/>
          <w:color w:val="000000"/>
          <w:sz w:val="28"/>
        </w:rPr>
        <w:t xml:space="preserve">     Қызметтiк иттердiң жетекшiсi               1 </w:t>
      </w:r>
    </w:p>
    <w:p>
      <w:pPr>
        <w:spacing w:after="0"/>
        <w:ind w:left="0"/>
        <w:jc w:val="both"/>
      </w:pPr>
      <w:r>
        <w:rPr>
          <w:rFonts w:ascii="Times New Roman"/>
          <w:b w:val="false"/>
          <w:i w:val="false"/>
          <w:color w:val="000000"/>
          <w:sz w:val="28"/>
        </w:rPr>
        <w:t xml:space="preserve">     Инспектор, инструктор, мерген,                            1 </w:t>
      </w:r>
    </w:p>
    <w:p>
      <w:pPr>
        <w:spacing w:after="0"/>
        <w:ind w:left="0"/>
        <w:jc w:val="both"/>
      </w:pPr>
      <w:r>
        <w:rPr>
          <w:rFonts w:ascii="Times New Roman"/>
          <w:b w:val="false"/>
          <w:i w:val="false"/>
          <w:color w:val="000000"/>
          <w:sz w:val="28"/>
        </w:rPr>
        <w:t xml:space="preserve">     мерген-өрт сөндiрушi </w:t>
      </w:r>
    </w:p>
    <w:p>
      <w:pPr>
        <w:spacing w:after="0"/>
        <w:ind w:left="0"/>
        <w:jc w:val="both"/>
      </w:pPr>
      <w:r>
        <w:rPr>
          <w:rFonts w:ascii="Times New Roman"/>
          <w:b w:val="false"/>
          <w:i w:val="false"/>
          <w:color w:val="000000"/>
          <w:sz w:val="28"/>
        </w:rPr>
        <w:t xml:space="preserve">                         Оқ-дәрiлердiң нормалары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|Қару бiрлiгiне |   Жыл бойына жұмсалатын     | </w:t>
      </w:r>
    </w:p>
    <w:p>
      <w:pPr>
        <w:spacing w:after="0"/>
        <w:ind w:left="0"/>
        <w:jc w:val="both"/>
      </w:pPr>
      <w:r>
        <w:rPr>
          <w:rFonts w:ascii="Times New Roman"/>
          <w:b w:val="false"/>
          <w:i w:val="false"/>
          <w:color w:val="000000"/>
          <w:sz w:val="28"/>
        </w:rPr>
        <w:t xml:space="preserve">     |               |арналған оқ-   |        оқ-дәрiлер           | </w:t>
      </w:r>
    </w:p>
    <w:p>
      <w:pPr>
        <w:spacing w:after="0"/>
        <w:ind w:left="0"/>
        <w:jc w:val="both"/>
      </w:pPr>
      <w:r>
        <w:rPr>
          <w:rFonts w:ascii="Times New Roman"/>
          <w:b w:val="false"/>
          <w:i w:val="false"/>
          <w:color w:val="000000"/>
          <w:sz w:val="28"/>
        </w:rPr>
        <w:t xml:space="preserve">     |      Қару     |дәрiлердiң     |_____________________________| </w:t>
      </w:r>
    </w:p>
    <w:p>
      <w:pPr>
        <w:spacing w:after="0"/>
        <w:ind w:left="0"/>
        <w:jc w:val="both"/>
      </w:pPr>
      <w:r>
        <w:rPr>
          <w:rFonts w:ascii="Times New Roman"/>
          <w:b w:val="false"/>
          <w:i w:val="false"/>
          <w:color w:val="000000"/>
          <w:sz w:val="28"/>
        </w:rPr>
        <w:t xml:space="preserve">     |      түрi     |азаймайтын қоры|1 адамға    |1 қару бiрлiгiне| </w:t>
      </w:r>
    </w:p>
    <w:p>
      <w:pPr>
        <w:spacing w:after="0"/>
        <w:ind w:left="0"/>
        <w:jc w:val="both"/>
      </w:pPr>
      <w:r>
        <w:rPr>
          <w:rFonts w:ascii="Times New Roman"/>
          <w:b w:val="false"/>
          <w:i w:val="false"/>
          <w:color w:val="000000"/>
          <w:sz w:val="28"/>
        </w:rPr>
        <w:t xml:space="preserve">     |               |               |тәжiрибе    |атылуын тексеру | </w:t>
      </w:r>
    </w:p>
    <w:p>
      <w:pPr>
        <w:spacing w:after="0"/>
        <w:ind w:left="0"/>
        <w:jc w:val="both"/>
      </w:pPr>
      <w:r>
        <w:rPr>
          <w:rFonts w:ascii="Times New Roman"/>
          <w:b w:val="false"/>
          <w:i w:val="false"/>
          <w:color w:val="000000"/>
          <w:sz w:val="28"/>
        </w:rPr>
        <w:t xml:space="preserve">     |               |               |үшiн        |үшiн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Карабин              60              10             8 </w:t>
      </w:r>
    </w:p>
    <w:p>
      <w:pPr>
        <w:spacing w:after="0"/>
        <w:ind w:left="0"/>
        <w:jc w:val="both"/>
      </w:pPr>
      <w:r>
        <w:rPr>
          <w:rFonts w:ascii="Times New Roman"/>
          <w:b w:val="false"/>
          <w:i w:val="false"/>
          <w:color w:val="000000"/>
          <w:sz w:val="28"/>
        </w:rPr>
        <w:t xml:space="preserve">      Пистолет             32              12             8 </w:t>
      </w:r>
    </w:p>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1. Қарудың атылуын тексеруге көзделген оқ-дәрiлердi басқа </w:t>
      </w:r>
    </w:p>
    <w:p>
      <w:pPr>
        <w:spacing w:after="0"/>
        <w:ind w:left="0"/>
        <w:jc w:val="both"/>
      </w:pPr>
      <w:r>
        <w:rPr>
          <w:rFonts w:ascii="Times New Roman"/>
          <w:b w:val="false"/>
          <w:i w:val="false"/>
          <w:color w:val="000000"/>
          <w:sz w:val="28"/>
        </w:rPr>
        <w:t xml:space="preserve">мақсаттар үшiн жұмсауға тыйым салынады. </w:t>
      </w:r>
    </w:p>
    <w:p>
      <w:pPr>
        <w:spacing w:after="0"/>
        <w:ind w:left="0"/>
        <w:jc w:val="both"/>
      </w:pPr>
      <w:r>
        <w:rPr>
          <w:rFonts w:ascii="Times New Roman"/>
          <w:b w:val="false"/>
          <w:i w:val="false"/>
          <w:color w:val="000000"/>
          <w:sz w:val="28"/>
        </w:rPr>
        <w:t xml:space="preserve">     2. Қарудың атылуын тексерудi жылына 2 рет жүргiзу қажеттiгiн </w:t>
      </w:r>
    </w:p>
    <w:p>
      <w:pPr>
        <w:spacing w:after="0"/>
        <w:ind w:left="0"/>
        <w:jc w:val="both"/>
      </w:pPr>
      <w:r>
        <w:rPr>
          <w:rFonts w:ascii="Times New Roman"/>
          <w:b w:val="false"/>
          <w:i w:val="false"/>
          <w:color w:val="000000"/>
          <w:sz w:val="28"/>
        </w:rPr>
        <w:t xml:space="preserve">авиакәсiпорынның авиациялық қауiпсiздiк жөнiндегi басшысының </w:t>
      </w:r>
    </w:p>
    <w:p>
      <w:pPr>
        <w:spacing w:after="0"/>
        <w:ind w:left="0"/>
        <w:jc w:val="both"/>
      </w:pPr>
      <w:r>
        <w:rPr>
          <w:rFonts w:ascii="Times New Roman"/>
          <w:b w:val="false"/>
          <w:i w:val="false"/>
          <w:color w:val="000000"/>
          <w:sz w:val="28"/>
        </w:rPr>
        <w:t xml:space="preserve">орынбасары немесе кәсiпорынның авиация қауiпсiздiгi қызметiнiң </w:t>
      </w:r>
    </w:p>
    <w:p>
      <w:pPr>
        <w:spacing w:after="0"/>
        <w:ind w:left="0"/>
        <w:jc w:val="both"/>
      </w:pPr>
      <w:r>
        <w:rPr>
          <w:rFonts w:ascii="Times New Roman"/>
          <w:b w:val="false"/>
          <w:i w:val="false"/>
          <w:color w:val="000000"/>
          <w:sz w:val="28"/>
        </w:rPr>
        <w:t xml:space="preserve">бастығы белгiлейдi. </w:t>
      </w:r>
    </w:p>
    <w:p>
      <w:pPr>
        <w:spacing w:after="0"/>
        <w:ind w:left="0"/>
        <w:jc w:val="both"/>
      </w:pPr>
      <w:r>
        <w:rPr>
          <w:rFonts w:ascii="Times New Roman"/>
          <w:b w:val="false"/>
          <w:i w:val="false"/>
          <w:color w:val="000000"/>
          <w:sz w:val="28"/>
        </w:rPr>
        <w:t xml:space="preserve">                                         19-к қосымша&lt;*&gt; </w:t>
      </w:r>
    </w:p>
    <w:p>
      <w:pPr>
        <w:spacing w:after="0"/>
        <w:ind w:left="0"/>
        <w:jc w:val="both"/>
      </w:pPr>
      <w:r>
        <w:rPr>
          <w:rFonts w:ascii="Times New Roman"/>
          <w:b w:val="false"/>
          <w:i w:val="false"/>
          <w:color w:val="000000"/>
          <w:sz w:val="28"/>
        </w:rPr>
        <w:t xml:space="preserve">        Қазақстан Республикасы Бiлiм, мәдениет және денсаулық </w:t>
      </w:r>
    </w:p>
    <w:p>
      <w:pPr>
        <w:spacing w:after="0"/>
        <w:ind w:left="0"/>
        <w:jc w:val="both"/>
      </w:pPr>
      <w:r>
        <w:rPr>
          <w:rFonts w:ascii="Times New Roman"/>
          <w:b w:val="false"/>
          <w:i w:val="false"/>
          <w:color w:val="000000"/>
          <w:sz w:val="28"/>
        </w:rPr>
        <w:t xml:space="preserve">        сақтау министрлiгiнiң дене тәрбиесi институттары үшiн </w:t>
      </w:r>
    </w:p>
    <w:p>
      <w:pPr>
        <w:spacing w:after="0"/>
        <w:ind w:left="0"/>
        <w:jc w:val="both"/>
      </w:pPr>
      <w:r>
        <w:rPr>
          <w:rFonts w:ascii="Times New Roman"/>
          <w:b w:val="false"/>
          <w:i w:val="false"/>
          <w:color w:val="000000"/>
          <w:sz w:val="28"/>
        </w:rPr>
        <w:t xml:space="preserve">           оқпен атылатын қарулар мен оқ-дәрiлердiң тиесiлiк </w:t>
      </w:r>
    </w:p>
    <w:p>
      <w:pPr>
        <w:spacing w:after="0"/>
        <w:ind w:left="0"/>
        <w:jc w:val="both"/>
      </w:pPr>
      <w:r>
        <w:rPr>
          <w:rFonts w:ascii="Times New Roman"/>
          <w:b w:val="false"/>
          <w:i w:val="false"/>
          <w:color w:val="000000"/>
          <w:sz w:val="28"/>
        </w:rPr>
        <w:t xml:space="preserve">                                  ТАБЕЛI </w:t>
      </w:r>
    </w:p>
    <w:p>
      <w:pPr>
        <w:spacing w:after="0"/>
        <w:ind w:left="0"/>
        <w:jc w:val="both"/>
      </w:pPr>
      <w:r>
        <w:rPr>
          <w:rFonts w:ascii="Times New Roman"/>
          <w:b w:val="false"/>
          <w:i w:val="false"/>
          <w:color w:val="000000"/>
          <w:sz w:val="28"/>
        </w:rPr>
        <w:t xml:space="preserve">       1. Оқ атудан 1-курста есеп алынатын жалпы курс: </w:t>
      </w:r>
    </w:p>
    <w:p>
      <w:pPr>
        <w:spacing w:after="0"/>
        <w:ind w:left="0"/>
        <w:jc w:val="both"/>
      </w:pPr>
      <w:r>
        <w:rPr>
          <w:rFonts w:ascii="Times New Roman"/>
          <w:b w:val="false"/>
          <w:i w:val="false"/>
          <w:color w:val="000000"/>
          <w:sz w:val="28"/>
        </w:rPr>
        <w:t xml:space="preserve">     (шұғылданатындардың саны - 200 адам): </w:t>
      </w:r>
    </w:p>
    <w:p>
      <w:pPr>
        <w:spacing w:after="0"/>
        <w:ind w:left="0"/>
        <w:jc w:val="both"/>
      </w:pPr>
      <w:r>
        <w:rPr>
          <w:rFonts w:ascii="Times New Roman"/>
          <w:b w:val="false"/>
          <w:i w:val="false"/>
          <w:color w:val="000000"/>
          <w:sz w:val="28"/>
        </w:rPr>
        <w:t xml:space="preserve">     а) 5,6 мм калибрлi 6 мылтық (ТОЗ - 12); </w:t>
      </w:r>
    </w:p>
    <w:p>
      <w:pPr>
        <w:spacing w:after="0"/>
        <w:ind w:left="0"/>
        <w:jc w:val="both"/>
      </w:pPr>
      <w:r>
        <w:rPr>
          <w:rFonts w:ascii="Times New Roman"/>
          <w:b w:val="false"/>
          <w:i w:val="false"/>
          <w:color w:val="000000"/>
          <w:sz w:val="28"/>
        </w:rPr>
        <w:t xml:space="preserve">     б) 5,6 мм калибрлi 4 мылтық (ТОЗ - 8); </w:t>
      </w:r>
    </w:p>
    <w:p>
      <w:pPr>
        <w:spacing w:after="0"/>
        <w:ind w:left="0"/>
        <w:jc w:val="both"/>
      </w:pPr>
      <w:r>
        <w:rPr>
          <w:rFonts w:ascii="Times New Roman"/>
          <w:b w:val="false"/>
          <w:i w:val="false"/>
          <w:color w:val="000000"/>
          <w:sz w:val="28"/>
        </w:rPr>
        <w:t xml:space="preserve">     Бiр шұғылданушыға бiр жылға арналған оқ-дәрi - 550 дана; </w:t>
      </w:r>
    </w:p>
    <w:p>
      <w:pPr>
        <w:spacing w:after="0"/>
        <w:ind w:left="0"/>
        <w:jc w:val="both"/>
      </w:pPr>
      <w:r>
        <w:rPr>
          <w:rFonts w:ascii="Times New Roman"/>
          <w:b w:val="false"/>
          <w:i w:val="false"/>
          <w:color w:val="000000"/>
          <w:sz w:val="28"/>
        </w:rPr>
        <w:t xml:space="preserve">     2. Биатлоншылардың мамандануы, спорттық шеберлiгiн арттыруы, </w:t>
      </w:r>
    </w:p>
    <w:p>
      <w:pPr>
        <w:spacing w:after="0"/>
        <w:ind w:left="0"/>
        <w:jc w:val="both"/>
      </w:pPr>
      <w:r>
        <w:rPr>
          <w:rFonts w:ascii="Times New Roman"/>
          <w:b w:val="false"/>
          <w:i w:val="false"/>
          <w:color w:val="000000"/>
          <w:sz w:val="28"/>
        </w:rPr>
        <w:t xml:space="preserve">түрлi масштабтағы спорттық жиындар мен жарыстарға қатысуы: </w:t>
      </w:r>
    </w:p>
    <w:p>
      <w:pPr>
        <w:spacing w:after="0"/>
        <w:ind w:left="0"/>
        <w:jc w:val="both"/>
      </w:pPr>
      <w:r>
        <w:rPr>
          <w:rFonts w:ascii="Times New Roman"/>
          <w:b w:val="false"/>
          <w:i w:val="false"/>
          <w:color w:val="000000"/>
          <w:sz w:val="28"/>
        </w:rPr>
        <w:t xml:space="preserve">     5,6 мм калибрлi 11 винтовка (БИ 7-2); </w:t>
      </w:r>
    </w:p>
    <w:p>
      <w:pPr>
        <w:spacing w:after="0"/>
        <w:ind w:left="0"/>
        <w:jc w:val="both"/>
      </w:pPr>
      <w:r>
        <w:rPr>
          <w:rFonts w:ascii="Times New Roman"/>
          <w:b w:val="false"/>
          <w:i w:val="false"/>
          <w:color w:val="000000"/>
          <w:sz w:val="28"/>
        </w:rPr>
        <w:t xml:space="preserve">     Бiр шұғылданушыға бiр оқу жылына арналған оқ-дәрiлер: </w:t>
      </w:r>
    </w:p>
    <w:p>
      <w:pPr>
        <w:spacing w:after="0"/>
        <w:ind w:left="0"/>
        <w:jc w:val="both"/>
      </w:pPr>
      <w:r>
        <w:rPr>
          <w:rFonts w:ascii="Times New Roman"/>
          <w:b w:val="false"/>
          <w:i w:val="false"/>
          <w:color w:val="000000"/>
          <w:sz w:val="28"/>
        </w:rPr>
        <w:t xml:space="preserve">     1-шi жылы - 4,5 мың дана; </w:t>
      </w:r>
    </w:p>
    <w:p>
      <w:pPr>
        <w:spacing w:after="0"/>
        <w:ind w:left="0"/>
        <w:jc w:val="both"/>
      </w:pPr>
      <w:r>
        <w:rPr>
          <w:rFonts w:ascii="Times New Roman"/>
          <w:b w:val="false"/>
          <w:i w:val="false"/>
          <w:color w:val="000000"/>
          <w:sz w:val="28"/>
        </w:rPr>
        <w:t xml:space="preserve">     2-шi жылы - 6 мың дана; </w:t>
      </w:r>
    </w:p>
    <w:p>
      <w:pPr>
        <w:spacing w:after="0"/>
        <w:ind w:left="0"/>
        <w:jc w:val="both"/>
      </w:pPr>
      <w:r>
        <w:rPr>
          <w:rFonts w:ascii="Times New Roman"/>
          <w:b w:val="false"/>
          <w:i w:val="false"/>
          <w:color w:val="000000"/>
          <w:sz w:val="28"/>
        </w:rPr>
        <w:t xml:space="preserve">     3-шi жылы - 13,5 мың дана; </w:t>
      </w:r>
    </w:p>
    <w:p>
      <w:pPr>
        <w:spacing w:after="0"/>
        <w:ind w:left="0"/>
        <w:jc w:val="both"/>
      </w:pPr>
      <w:r>
        <w:rPr>
          <w:rFonts w:ascii="Times New Roman"/>
          <w:b w:val="false"/>
          <w:i w:val="false"/>
          <w:color w:val="000000"/>
          <w:sz w:val="28"/>
        </w:rPr>
        <w:t xml:space="preserve">     4-шi жылы - 15 мың дана. </w:t>
      </w:r>
    </w:p>
    <w:p>
      <w:pPr>
        <w:spacing w:after="0"/>
        <w:ind w:left="0"/>
        <w:jc w:val="both"/>
      </w:pPr>
      <w:r>
        <w:rPr>
          <w:rFonts w:ascii="Times New Roman"/>
          <w:b w:val="false"/>
          <w:i w:val="false"/>
          <w:color w:val="000000"/>
          <w:sz w:val="28"/>
        </w:rPr>
        <w:t xml:space="preserve">     3. Бессайысшылардың мамандануы, спорттық шеберлiгiн арттыруы, </w:t>
      </w:r>
    </w:p>
    <w:p>
      <w:pPr>
        <w:spacing w:after="0"/>
        <w:ind w:left="0"/>
        <w:jc w:val="both"/>
      </w:pPr>
      <w:r>
        <w:rPr>
          <w:rFonts w:ascii="Times New Roman"/>
          <w:b w:val="false"/>
          <w:i w:val="false"/>
          <w:color w:val="000000"/>
          <w:sz w:val="28"/>
        </w:rPr>
        <w:t xml:space="preserve">түрлi масштабтағы спорттық жиындар мен жарыстарға қатысуы: </w:t>
      </w:r>
    </w:p>
    <w:p>
      <w:pPr>
        <w:spacing w:after="0"/>
        <w:ind w:left="0"/>
        <w:jc w:val="both"/>
      </w:pPr>
      <w:r>
        <w:rPr>
          <w:rFonts w:ascii="Times New Roman"/>
          <w:b w:val="false"/>
          <w:i w:val="false"/>
          <w:color w:val="000000"/>
          <w:sz w:val="28"/>
        </w:rPr>
        <w:t xml:space="preserve">     а) 5,6 мм калибрлi 4 спорттық тапанша (Марголин жүйесi); </w:t>
      </w:r>
    </w:p>
    <w:p>
      <w:pPr>
        <w:spacing w:after="0"/>
        <w:ind w:left="0"/>
        <w:jc w:val="both"/>
      </w:pPr>
      <w:r>
        <w:rPr>
          <w:rFonts w:ascii="Times New Roman"/>
          <w:b w:val="false"/>
          <w:i w:val="false"/>
          <w:color w:val="000000"/>
          <w:sz w:val="28"/>
        </w:rPr>
        <w:t xml:space="preserve">     б) 5,6 мм калибрлi 4 спорттық тапанша (МЦУ жүйесi); </w:t>
      </w:r>
    </w:p>
    <w:p>
      <w:pPr>
        <w:spacing w:after="0"/>
        <w:ind w:left="0"/>
        <w:jc w:val="both"/>
      </w:pPr>
      <w:r>
        <w:rPr>
          <w:rFonts w:ascii="Times New Roman"/>
          <w:b w:val="false"/>
          <w:i w:val="false"/>
          <w:color w:val="000000"/>
          <w:sz w:val="28"/>
        </w:rPr>
        <w:t xml:space="preserve">     в) 5,6 мм калибрлi бiр спорттық винтовка (БИ 7-2). </w:t>
      </w:r>
    </w:p>
    <w:p>
      <w:pPr>
        <w:spacing w:after="0"/>
        <w:ind w:left="0"/>
        <w:jc w:val="both"/>
      </w:pPr>
      <w:r>
        <w:rPr>
          <w:rFonts w:ascii="Times New Roman"/>
          <w:b w:val="false"/>
          <w:i w:val="false"/>
          <w:color w:val="000000"/>
          <w:sz w:val="28"/>
        </w:rPr>
        <w:t xml:space="preserve">     Бiр шұғылданушыға бiр оқу жылына арналған оқ-дәрiлер: </w:t>
      </w:r>
    </w:p>
    <w:p>
      <w:pPr>
        <w:spacing w:after="0"/>
        <w:ind w:left="0"/>
        <w:jc w:val="both"/>
      </w:pPr>
      <w:r>
        <w:rPr>
          <w:rFonts w:ascii="Times New Roman"/>
          <w:b w:val="false"/>
          <w:i w:val="false"/>
          <w:color w:val="000000"/>
          <w:sz w:val="28"/>
        </w:rPr>
        <w:t xml:space="preserve">     1-шi жылы - 5 мың дана; </w:t>
      </w:r>
    </w:p>
    <w:p>
      <w:pPr>
        <w:spacing w:after="0"/>
        <w:ind w:left="0"/>
        <w:jc w:val="both"/>
      </w:pPr>
      <w:r>
        <w:rPr>
          <w:rFonts w:ascii="Times New Roman"/>
          <w:b w:val="false"/>
          <w:i w:val="false"/>
          <w:color w:val="000000"/>
          <w:sz w:val="28"/>
        </w:rPr>
        <w:t xml:space="preserve">     2-шi жылы - 6 мың дана; </w:t>
      </w:r>
    </w:p>
    <w:p>
      <w:pPr>
        <w:spacing w:after="0"/>
        <w:ind w:left="0"/>
        <w:jc w:val="both"/>
      </w:pPr>
      <w:r>
        <w:rPr>
          <w:rFonts w:ascii="Times New Roman"/>
          <w:b w:val="false"/>
          <w:i w:val="false"/>
          <w:color w:val="000000"/>
          <w:sz w:val="28"/>
        </w:rPr>
        <w:t xml:space="preserve">     3-шi жылы - 10 мың дана; </w:t>
      </w:r>
    </w:p>
    <w:p>
      <w:pPr>
        <w:spacing w:after="0"/>
        <w:ind w:left="0"/>
        <w:jc w:val="both"/>
      </w:pPr>
      <w:r>
        <w:rPr>
          <w:rFonts w:ascii="Times New Roman"/>
          <w:b w:val="false"/>
          <w:i w:val="false"/>
          <w:color w:val="000000"/>
          <w:sz w:val="28"/>
        </w:rPr>
        <w:t xml:space="preserve">     4-шi жылы - 10 мың дана. </w:t>
      </w:r>
    </w:p>
    <w:p>
      <w:pPr>
        <w:spacing w:after="0"/>
        <w:ind w:left="0"/>
        <w:jc w:val="both"/>
      </w:pPr>
      <w:r>
        <w:rPr>
          <w:rFonts w:ascii="Times New Roman"/>
          <w:b w:val="false"/>
          <w:i w:val="false"/>
          <w:color w:val="000000"/>
          <w:sz w:val="28"/>
        </w:rPr>
        <w:t xml:space="preserve">                                                 19-л қосымша&lt;*&gt; </w:t>
      </w:r>
    </w:p>
    <w:p>
      <w:pPr>
        <w:spacing w:after="0"/>
        <w:ind w:left="0"/>
        <w:jc w:val="both"/>
      </w:pPr>
      <w:r>
        <w:rPr>
          <w:rFonts w:ascii="Times New Roman"/>
          <w:b w:val="false"/>
          <w:i w:val="false"/>
          <w:color w:val="000000"/>
          <w:sz w:val="28"/>
        </w:rPr>
        <w:t xml:space="preserve">            Қазақстан Республикасының Президентi мен Үкiметi </w:t>
      </w:r>
    </w:p>
    <w:p>
      <w:pPr>
        <w:spacing w:after="0"/>
        <w:ind w:left="0"/>
        <w:jc w:val="both"/>
      </w:pPr>
      <w:r>
        <w:rPr>
          <w:rFonts w:ascii="Times New Roman"/>
          <w:b w:val="false"/>
          <w:i w:val="false"/>
          <w:color w:val="000000"/>
          <w:sz w:val="28"/>
        </w:rPr>
        <w:t xml:space="preserve">          Шаруашылық басқармасының аңшылық шаруашылықтары </w:t>
      </w:r>
    </w:p>
    <w:p>
      <w:pPr>
        <w:spacing w:after="0"/>
        <w:ind w:left="0"/>
        <w:jc w:val="both"/>
      </w:pPr>
      <w:r>
        <w:rPr>
          <w:rFonts w:ascii="Times New Roman"/>
          <w:b w:val="false"/>
          <w:i w:val="false"/>
          <w:color w:val="000000"/>
          <w:sz w:val="28"/>
        </w:rPr>
        <w:t xml:space="preserve">        қызметкерлерiнiң қарулануы үшiн белгiленген қарулар </w:t>
      </w:r>
    </w:p>
    <w:p>
      <w:pPr>
        <w:spacing w:after="0"/>
        <w:ind w:left="0"/>
        <w:jc w:val="both"/>
      </w:pPr>
      <w:r>
        <w:rPr>
          <w:rFonts w:ascii="Times New Roman"/>
          <w:b w:val="false"/>
          <w:i w:val="false"/>
          <w:color w:val="000000"/>
          <w:sz w:val="28"/>
        </w:rPr>
        <w:t xml:space="preserve">                         мен оқ-дәрiлердiң </w:t>
      </w:r>
    </w:p>
    <w:p>
      <w:pPr>
        <w:spacing w:after="0"/>
        <w:ind w:left="0"/>
        <w:jc w:val="both"/>
      </w:pPr>
      <w:r>
        <w:rPr>
          <w:rFonts w:ascii="Times New Roman"/>
          <w:b w:val="false"/>
          <w:i w:val="false"/>
          <w:color w:val="000000"/>
          <w:sz w:val="28"/>
        </w:rPr>
        <w:t xml:space="preserve">                             НОРМАЛАРЫ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Аңшылық шаруашылықтардың |      Қараудың түрi </w:t>
      </w:r>
    </w:p>
    <w:p>
      <w:pPr>
        <w:spacing w:after="0"/>
        <w:ind w:left="0"/>
        <w:jc w:val="both"/>
      </w:pPr>
      <w:r>
        <w:rPr>
          <w:rFonts w:ascii="Times New Roman"/>
          <w:b w:val="false"/>
          <w:i w:val="false"/>
          <w:color w:val="000000"/>
          <w:sz w:val="28"/>
        </w:rPr>
        <w:t xml:space="preserve">қызметкерлерi            |_________________________________________ </w:t>
      </w:r>
    </w:p>
    <w:p>
      <w:pPr>
        <w:spacing w:after="0"/>
        <w:ind w:left="0"/>
        <w:jc w:val="both"/>
      </w:pPr>
      <w:r>
        <w:rPr>
          <w:rFonts w:ascii="Times New Roman"/>
          <w:b w:val="false"/>
          <w:i w:val="false"/>
          <w:color w:val="000000"/>
          <w:sz w:val="28"/>
        </w:rPr>
        <w:t xml:space="preserve">                         |Пистолет       Карабин      Тегiс ұңғылы </w:t>
      </w:r>
    </w:p>
    <w:p>
      <w:pPr>
        <w:spacing w:after="0"/>
        <w:ind w:left="0"/>
        <w:jc w:val="both"/>
      </w:pPr>
      <w:r>
        <w:rPr>
          <w:rFonts w:ascii="Times New Roman"/>
          <w:b w:val="false"/>
          <w:i w:val="false"/>
          <w:color w:val="000000"/>
          <w:sz w:val="28"/>
        </w:rPr>
        <w:t xml:space="preserve">                         |(револьвер)    (винтовка)      мылтық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Директор                 |      1   немесе   1            - </w:t>
      </w:r>
    </w:p>
    <w:p>
      <w:pPr>
        <w:spacing w:after="0"/>
        <w:ind w:left="0"/>
        <w:jc w:val="both"/>
      </w:pPr>
      <w:r>
        <w:rPr>
          <w:rFonts w:ascii="Times New Roman"/>
          <w:b w:val="false"/>
          <w:i w:val="false"/>
          <w:color w:val="000000"/>
          <w:sz w:val="28"/>
        </w:rPr>
        <w:t xml:space="preserve">Бас аңшы                 |      1            1            - </w:t>
      </w:r>
    </w:p>
    <w:p>
      <w:pPr>
        <w:spacing w:after="0"/>
        <w:ind w:left="0"/>
        <w:jc w:val="both"/>
      </w:pPr>
      <w:r>
        <w:rPr>
          <w:rFonts w:ascii="Times New Roman"/>
          <w:b w:val="false"/>
          <w:i w:val="false"/>
          <w:color w:val="000000"/>
          <w:sz w:val="28"/>
        </w:rPr>
        <w:t xml:space="preserve">Бас орманшы              |      1            1            - </w:t>
      </w:r>
    </w:p>
    <w:p>
      <w:pPr>
        <w:spacing w:after="0"/>
        <w:ind w:left="0"/>
        <w:jc w:val="both"/>
      </w:pPr>
      <w:r>
        <w:rPr>
          <w:rFonts w:ascii="Times New Roman"/>
          <w:b w:val="false"/>
          <w:i w:val="false"/>
          <w:color w:val="000000"/>
          <w:sz w:val="28"/>
        </w:rPr>
        <w:t xml:space="preserve">Табиғатты қорғау жөнiндегi </w:t>
      </w:r>
    </w:p>
    <w:p>
      <w:pPr>
        <w:spacing w:after="0"/>
        <w:ind w:left="0"/>
        <w:jc w:val="both"/>
      </w:pPr>
      <w:r>
        <w:rPr>
          <w:rFonts w:ascii="Times New Roman"/>
          <w:b w:val="false"/>
          <w:i w:val="false"/>
          <w:color w:val="000000"/>
          <w:sz w:val="28"/>
        </w:rPr>
        <w:t xml:space="preserve">жетекшi инженер-инспектор|      1            -            - </w:t>
      </w:r>
    </w:p>
    <w:p>
      <w:pPr>
        <w:spacing w:after="0"/>
        <w:ind w:left="0"/>
        <w:jc w:val="both"/>
      </w:pPr>
      <w:r>
        <w:rPr>
          <w:rFonts w:ascii="Times New Roman"/>
          <w:b w:val="false"/>
          <w:i w:val="false"/>
          <w:color w:val="000000"/>
          <w:sz w:val="28"/>
        </w:rPr>
        <w:t xml:space="preserve">Орман қорғау инженерi    |      1            -            - </w:t>
      </w:r>
    </w:p>
    <w:p>
      <w:pPr>
        <w:spacing w:after="0"/>
        <w:ind w:left="0"/>
        <w:jc w:val="both"/>
      </w:pPr>
      <w:r>
        <w:rPr>
          <w:rFonts w:ascii="Times New Roman"/>
          <w:b w:val="false"/>
          <w:i w:val="false"/>
          <w:color w:val="000000"/>
          <w:sz w:val="28"/>
        </w:rPr>
        <w:t xml:space="preserve">Орманшы, орманшының      |      1            1            - </w:t>
      </w:r>
    </w:p>
    <w:p>
      <w:pPr>
        <w:spacing w:after="0"/>
        <w:ind w:left="0"/>
        <w:jc w:val="both"/>
      </w:pPr>
      <w:r>
        <w:rPr>
          <w:rFonts w:ascii="Times New Roman"/>
          <w:b w:val="false"/>
          <w:i w:val="false"/>
          <w:color w:val="000000"/>
          <w:sz w:val="28"/>
        </w:rPr>
        <w:t xml:space="preserve">көмекшiсi                | </w:t>
      </w:r>
    </w:p>
    <w:p>
      <w:pPr>
        <w:spacing w:after="0"/>
        <w:ind w:left="0"/>
        <w:jc w:val="both"/>
      </w:pPr>
      <w:r>
        <w:rPr>
          <w:rFonts w:ascii="Times New Roman"/>
          <w:b w:val="false"/>
          <w:i w:val="false"/>
          <w:color w:val="000000"/>
          <w:sz w:val="28"/>
        </w:rPr>
        <w:t xml:space="preserve">Аңшылық учаскесiнiң      |      1            1    немесе  1 </w:t>
      </w:r>
    </w:p>
    <w:p>
      <w:pPr>
        <w:spacing w:after="0"/>
        <w:ind w:left="0"/>
        <w:jc w:val="both"/>
      </w:pPr>
      <w:r>
        <w:rPr>
          <w:rFonts w:ascii="Times New Roman"/>
          <w:b w:val="false"/>
          <w:i w:val="false"/>
          <w:color w:val="000000"/>
          <w:sz w:val="28"/>
        </w:rPr>
        <w:t xml:space="preserve">бастығы                  | </w:t>
      </w:r>
    </w:p>
    <w:p>
      <w:pPr>
        <w:spacing w:after="0"/>
        <w:ind w:left="0"/>
        <w:jc w:val="both"/>
      </w:pPr>
      <w:r>
        <w:rPr>
          <w:rFonts w:ascii="Times New Roman"/>
          <w:b w:val="false"/>
          <w:i w:val="false"/>
          <w:color w:val="000000"/>
          <w:sz w:val="28"/>
        </w:rPr>
        <w:t xml:space="preserve">Орман шеберi             |                                1  </w:t>
      </w:r>
    </w:p>
    <w:p>
      <w:pPr>
        <w:spacing w:after="0"/>
        <w:ind w:left="0"/>
        <w:jc w:val="both"/>
      </w:pPr>
      <w:r>
        <w:rPr>
          <w:rFonts w:ascii="Times New Roman"/>
          <w:b w:val="false"/>
          <w:i w:val="false"/>
          <w:color w:val="000000"/>
          <w:sz w:val="28"/>
        </w:rPr>
        <w:t xml:space="preserve">Ихтиолог, балық          |      1   немесе   1            - </w:t>
      </w:r>
    </w:p>
    <w:p>
      <w:pPr>
        <w:spacing w:after="0"/>
        <w:ind w:left="0"/>
        <w:jc w:val="both"/>
      </w:pPr>
      <w:r>
        <w:rPr>
          <w:rFonts w:ascii="Times New Roman"/>
          <w:b w:val="false"/>
          <w:i w:val="false"/>
          <w:color w:val="000000"/>
          <w:sz w:val="28"/>
        </w:rPr>
        <w:t xml:space="preserve">учаскесiнiң бастығы      | </w:t>
      </w:r>
    </w:p>
    <w:p>
      <w:pPr>
        <w:spacing w:after="0"/>
        <w:ind w:left="0"/>
        <w:jc w:val="both"/>
      </w:pPr>
      <w:r>
        <w:rPr>
          <w:rFonts w:ascii="Times New Roman"/>
          <w:b w:val="false"/>
          <w:i w:val="false"/>
          <w:color w:val="000000"/>
          <w:sz w:val="28"/>
        </w:rPr>
        <w:t xml:space="preserve">Орманшы                  |      -            -            1 </w:t>
      </w:r>
    </w:p>
    <w:p>
      <w:pPr>
        <w:spacing w:after="0"/>
        <w:ind w:left="0"/>
        <w:jc w:val="both"/>
      </w:pPr>
      <w:r>
        <w:rPr>
          <w:rFonts w:ascii="Times New Roman"/>
          <w:b w:val="false"/>
          <w:i w:val="false"/>
          <w:color w:val="000000"/>
          <w:sz w:val="28"/>
        </w:rPr>
        <w:t xml:space="preserve">Аға қорықшы, қорықшы     |      1   немесе   1 </w:t>
      </w:r>
    </w:p>
    <w:p>
      <w:pPr>
        <w:spacing w:after="0"/>
        <w:ind w:left="0"/>
        <w:jc w:val="both"/>
      </w:pPr>
      <w:r>
        <w:rPr>
          <w:rFonts w:ascii="Times New Roman"/>
          <w:b w:val="false"/>
          <w:i w:val="false"/>
          <w:color w:val="000000"/>
          <w:sz w:val="28"/>
        </w:rPr>
        <w:t xml:space="preserve">Күзет жөнiндегi жұмысшы  |                             постыға 1 </w:t>
      </w:r>
    </w:p>
    <w:p>
      <w:pPr>
        <w:spacing w:after="0"/>
        <w:ind w:left="0"/>
        <w:jc w:val="both"/>
      </w:pPr>
      <w:r>
        <w:rPr>
          <w:rFonts w:ascii="Times New Roman"/>
          <w:b w:val="false"/>
          <w:i w:val="false"/>
          <w:color w:val="000000"/>
          <w:sz w:val="28"/>
        </w:rPr>
        <w:t xml:space="preserve">Бақташылар, шопандар     |                                1 </w:t>
      </w:r>
    </w:p>
    <w:p>
      <w:pPr>
        <w:spacing w:after="0"/>
        <w:ind w:left="0"/>
        <w:jc w:val="both"/>
      </w:pPr>
      <w:r>
        <w:rPr>
          <w:rFonts w:ascii="Times New Roman"/>
          <w:b w:val="false"/>
          <w:i w:val="false"/>
          <w:color w:val="000000"/>
          <w:sz w:val="28"/>
        </w:rPr>
        <w:t xml:space="preserve">Аға омарташы, омарташы   |                             омартаға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Қарудың резервi - қаруындағы әрбiр 10 бiрлiкке 1 қарудан. </w:t>
      </w:r>
    </w:p>
    <w:p>
      <w:pPr>
        <w:spacing w:after="0"/>
        <w:ind w:left="0"/>
        <w:jc w:val="both"/>
      </w:pPr>
      <w:r>
        <w:rPr>
          <w:rFonts w:ascii="Times New Roman"/>
          <w:b w:val="false"/>
          <w:i w:val="false"/>
          <w:color w:val="000000"/>
          <w:sz w:val="28"/>
        </w:rPr>
        <w:t xml:space="preserve">     Көрсетiлген аңшылық шаруашылықтарда қосымша 5 бiрлiк тегiс </w:t>
      </w:r>
    </w:p>
    <w:p>
      <w:pPr>
        <w:spacing w:after="0"/>
        <w:ind w:left="0"/>
        <w:jc w:val="both"/>
      </w:pPr>
      <w:r>
        <w:rPr>
          <w:rFonts w:ascii="Times New Roman"/>
          <w:b w:val="false"/>
          <w:i w:val="false"/>
          <w:color w:val="000000"/>
          <w:sz w:val="28"/>
        </w:rPr>
        <w:t xml:space="preserve">ұңғылы және 5 бiрлiк иiр ойықты аңшы қаруына рұқсат етiледi. </w:t>
      </w:r>
    </w:p>
    <w:p>
      <w:pPr>
        <w:spacing w:after="0"/>
        <w:ind w:left="0"/>
        <w:jc w:val="both"/>
      </w:pPr>
      <w:r>
        <w:rPr>
          <w:rFonts w:ascii="Times New Roman"/>
          <w:b w:val="false"/>
          <w:i w:val="false"/>
          <w:color w:val="000000"/>
          <w:sz w:val="28"/>
        </w:rPr>
        <w:t xml:space="preserve">     Оқ-дәрiлердiң саны iшкi iстер органдарымен келiсiм бойынша </w:t>
      </w:r>
    </w:p>
    <w:p>
      <w:pPr>
        <w:spacing w:after="0"/>
        <w:ind w:left="0"/>
        <w:jc w:val="both"/>
      </w:pPr>
      <w:r>
        <w:rPr>
          <w:rFonts w:ascii="Times New Roman"/>
          <w:b w:val="false"/>
          <w:i w:val="false"/>
          <w:color w:val="000000"/>
          <w:sz w:val="28"/>
        </w:rPr>
        <w:t xml:space="preserve">сатып алынады. </w:t>
      </w:r>
    </w:p>
    <w:p>
      <w:pPr>
        <w:spacing w:after="0"/>
        <w:ind w:left="0"/>
        <w:jc w:val="both"/>
      </w:pPr>
      <w:r>
        <w:rPr>
          <w:rFonts w:ascii="Times New Roman"/>
          <w:b w:val="false"/>
          <w:i w:val="false"/>
          <w:color w:val="000000"/>
          <w:sz w:val="28"/>
        </w:rPr>
        <w:t xml:space="preserve">                                                 19-1-қосымша&lt;*&gt; </w:t>
      </w:r>
    </w:p>
    <w:p>
      <w:pPr>
        <w:spacing w:after="0"/>
        <w:ind w:left="0"/>
        <w:jc w:val="both"/>
      </w:pPr>
      <w:r>
        <w:rPr>
          <w:rFonts w:ascii="Times New Roman"/>
          <w:b w:val="false"/>
          <w:i w:val="false"/>
          <w:color w:val="000000"/>
          <w:sz w:val="28"/>
        </w:rPr>
        <w:t xml:space="preserve">               "Дельта" ЖШС қызметкерлері үшін атыс қаруы </w:t>
      </w:r>
    </w:p>
    <w:p>
      <w:pPr>
        <w:spacing w:after="0"/>
        <w:ind w:left="0"/>
        <w:jc w:val="both"/>
      </w:pPr>
      <w:r>
        <w:rPr>
          <w:rFonts w:ascii="Times New Roman"/>
          <w:b w:val="false"/>
          <w:i w:val="false"/>
          <w:color w:val="000000"/>
          <w:sz w:val="28"/>
        </w:rPr>
        <w:t xml:space="preserve">              мен әскери оқ-дәрі тиістілігінің </w:t>
      </w:r>
    </w:p>
    <w:p>
      <w:pPr>
        <w:spacing w:after="0"/>
        <w:ind w:left="0"/>
        <w:jc w:val="both"/>
      </w:pPr>
      <w:r>
        <w:rPr>
          <w:rFonts w:ascii="Times New Roman"/>
          <w:b w:val="false"/>
          <w:i w:val="false"/>
          <w:color w:val="000000"/>
          <w:sz w:val="28"/>
        </w:rPr>
        <w:t xml:space="preserve">                          ТАБЕЛІ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|Рет | Лауазымдардың  | Адам  |     Қарудың түрі           |Беру шарты  | </w:t>
      </w:r>
    </w:p>
    <w:p>
      <w:pPr>
        <w:spacing w:after="0"/>
        <w:ind w:left="0"/>
        <w:jc w:val="both"/>
      </w:pPr>
      <w:r>
        <w:rPr>
          <w:rFonts w:ascii="Times New Roman"/>
          <w:b w:val="false"/>
          <w:i w:val="false"/>
          <w:color w:val="000000"/>
          <w:sz w:val="28"/>
        </w:rPr>
        <w:t xml:space="preserve">| N  |     атауы      | саны  |____________________________|            | </w:t>
      </w:r>
    </w:p>
    <w:p>
      <w:pPr>
        <w:spacing w:after="0"/>
        <w:ind w:left="0"/>
        <w:jc w:val="both"/>
      </w:pPr>
      <w:r>
        <w:rPr>
          <w:rFonts w:ascii="Times New Roman"/>
          <w:b w:val="false"/>
          <w:i w:val="false"/>
          <w:color w:val="000000"/>
          <w:sz w:val="28"/>
        </w:rPr>
        <w:t xml:space="preserve">|    |                |(адам) | АКСУ   | АПС    | Пистолет |            | </w:t>
      </w:r>
    </w:p>
    <w:p>
      <w:pPr>
        <w:spacing w:after="0"/>
        <w:ind w:left="0"/>
        <w:jc w:val="both"/>
      </w:pPr>
      <w:r>
        <w:rPr>
          <w:rFonts w:ascii="Times New Roman"/>
          <w:b w:val="false"/>
          <w:i w:val="false"/>
          <w:color w:val="000000"/>
          <w:sz w:val="28"/>
        </w:rPr>
        <w:t xml:space="preserve">|    |                |       |________|________|__________|____________| </w:t>
      </w:r>
    </w:p>
    <w:p>
      <w:pPr>
        <w:spacing w:after="0"/>
        <w:ind w:left="0"/>
        <w:jc w:val="both"/>
      </w:pPr>
      <w:r>
        <w:rPr>
          <w:rFonts w:ascii="Times New Roman"/>
          <w:b w:val="false"/>
          <w:i w:val="false"/>
          <w:color w:val="000000"/>
          <w:sz w:val="28"/>
        </w:rPr>
        <w:t xml:space="preserve">|    |                |       |5.45 мм.| 9мм.   | 9 мм.    |            | </w:t>
      </w:r>
    </w:p>
    <w:p>
      <w:pPr>
        <w:spacing w:after="0"/>
        <w:ind w:left="0"/>
        <w:jc w:val="both"/>
      </w:pPr>
      <w:r>
        <w:rPr>
          <w:rFonts w:ascii="Times New Roman"/>
          <w:b w:val="false"/>
          <w:i w:val="false"/>
          <w:color w:val="000000"/>
          <w:sz w:val="28"/>
        </w:rPr>
        <w:t xml:space="preserve">|    |                |       |(бірлік)|(бірлік)|(бірлік)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1   Жеке күзетші        3       -         3         -     Қызметке </w:t>
      </w:r>
    </w:p>
    <w:p>
      <w:pPr>
        <w:spacing w:after="0"/>
        <w:ind w:left="0"/>
        <w:jc w:val="both"/>
      </w:pPr>
      <w:r>
        <w:rPr>
          <w:rFonts w:ascii="Times New Roman"/>
          <w:b w:val="false"/>
          <w:i w:val="false"/>
          <w:color w:val="000000"/>
          <w:sz w:val="28"/>
        </w:rPr>
        <w:t xml:space="preserve">                                                            кіріскенде </w:t>
      </w:r>
    </w:p>
    <w:p>
      <w:pPr>
        <w:spacing w:after="0"/>
        <w:ind w:left="0"/>
        <w:jc w:val="both"/>
      </w:pPr>
      <w:r>
        <w:rPr>
          <w:rFonts w:ascii="Times New Roman"/>
          <w:b w:val="false"/>
          <w:i w:val="false"/>
          <w:color w:val="000000"/>
          <w:sz w:val="28"/>
        </w:rPr>
        <w:t xml:space="preserve">                                                            және тиісті </w:t>
      </w:r>
    </w:p>
    <w:p>
      <w:pPr>
        <w:spacing w:after="0"/>
        <w:ind w:left="0"/>
        <w:jc w:val="both"/>
      </w:pPr>
      <w:r>
        <w:rPr>
          <w:rFonts w:ascii="Times New Roman"/>
          <w:b w:val="false"/>
          <w:i w:val="false"/>
          <w:color w:val="000000"/>
          <w:sz w:val="28"/>
        </w:rPr>
        <w:t xml:space="preserve">                                                            рұқсат қағазы </w:t>
      </w:r>
    </w:p>
    <w:p>
      <w:pPr>
        <w:spacing w:after="0"/>
        <w:ind w:left="0"/>
        <w:jc w:val="both"/>
      </w:pPr>
      <w:r>
        <w:rPr>
          <w:rFonts w:ascii="Times New Roman"/>
          <w:b w:val="false"/>
          <w:i w:val="false"/>
          <w:color w:val="000000"/>
          <w:sz w:val="28"/>
        </w:rPr>
        <w:t xml:space="preserve">                                                            болғанда ғана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2   Жүргізуші-оққағар   3       -         -         3     Қызметке </w:t>
      </w:r>
    </w:p>
    <w:p>
      <w:pPr>
        <w:spacing w:after="0"/>
        <w:ind w:left="0"/>
        <w:jc w:val="both"/>
      </w:pPr>
      <w:r>
        <w:rPr>
          <w:rFonts w:ascii="Times New Roman"/>
          <w:b w:val="false"/>
          <w:i w:val="false"/>
          <w:color w:val="000000"/>
          <w:sz w:val="28"/>
        </w:rPr>
        <w:t xml:space="preserve">                                                            кіріскенде </w:t>
      </w:r>
    </w:p>
    <w:p>
      <w:pPr>
        <w:spacing w:after="0"/>
        <w:ind w:left="0"/>
        <w:jc w:val="both"/>
      </w:pPr>
      <w:r>
        <w:rPr>
          <w:rFonts w:ascii="Times New Roman"/>
          <w:b w:val="false"/>
          <w:i w:val="false"/>
          <w:color w:val="000000"/>
          <w:sz w:val="28"/>
        </w:rPr>
        <w:t xml:space="preserve">                                                            және тиісті </w:t>
      </w:r>
    </w:p>
    <w:p>
      <w:pPr>
        <w:spacing w:after="0"/>
        <w:ind w:left="0"/>
        <w:jc w:val="both"/>
      </w:pPr>
      <w:r>
        <w:rPr>
          <w:rFonts w:ascii="Times New Roman"/>
          <w:b w:val="false"/>
          <w:i w:val="false"/>
          <w:color w:val="000000"/>
          <w:sz w:val="28"/>
        </w:rPr>
        <w:t xml:space="preserve">                                                            рұқсат қағазы </w:t>
      </w:r>
    </w:p>
    <w:p>
      <w:pPr>
        <w:spacing w:after="0"/>
        <w:ind w:left="0"/>
        <w:jc w:val="both"/>
      </w:pPr>
      <w:r>
        <w:rPr>
          <w:rFonts w:ascii="Times New Roman"/>
          <w:b w:val="false"/>
          <w:i w:val="false"/>
          <w:color w:val="000000"/>
          <w:sz w:val="28"/>
        </w:rPr>
        <w:t xml:space="preserve">                                                            болғанда ғана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3  Ілеспе күзетші       6       3         -         3     Қызметке </w:t>
      </w:r>
    </w:p>
    <w:p>
      <w:pPr>
        <w:spacing w:after="0"/>
        <w:ind w:left="0"/>
        <w:jc w:val="both"/>
      </w:pPr>
      <w:r>
        <w:rPr>
          <w:rFonts w:ascii="Times New Roman"/>
          <w:b w:val="false"/>
          <w:i w:val="false"/>
          <w:color w:val="000000"/>
          <w:sz w:val="28"/>
        </w:rPr>
        <w:t xml:space="preserve">                                                            кіріскенде </w:t>
      </w:r>
    </w:p>
    <w:p>
      <w:pPr>
        <w:spacing w:after="0"/>
        <w:ind w:left="0"/>
        <w:jc w:val="both"/>
      </w:pPr>
      <w:r>
        <w:rPr>
          <w:rFonts w:ascii="Times New Roman"/>
          <w:b w:val="false"/>
          <w:i w:val="false"/>
          <w:color w:val="000000"/>
          <w:sz w:val="28"/>
        </w:rPr>
        <w:t xml:space="preserve">                                                            және тиісті </w:t>
      </w:r>
    </w:p>
    <w:p>
      <w:pPr>
        <w:spacing w:after="0"/>
        <w:ind w:left="0"/>
        <w:jc w:val="both"/>
      </w:pPr>
      <w:r>
        <w:rPr>
          <w:rFonts w:ascii="Times New Roman"/>
          <w:b w:val="false"/>
          <w:i w:val="false"/>
          <w:color w:val="000000"/>
          <w:sz w:val="28"/>
        </w:rPr>
        <w:t xml:space="preserve">                                                            рұқсат қағазы </w:t>
      </w:r>
    </w:p>
    <w:p>
      <w:pPr>
        <w:spacing w:after="0"/>
        <w:ind w:left="0"/>
        <w:jc w:val="both"/>
      </w:pPr>
      <w:r>
        <w:rPr>
          <w:rFonts w:ascii="Times New Roman"/>
          <w:b w:val="false"/>
          <w:i w:val="false"/>
          <w:color w:val="000000"/>
          <w:sz w:val="28"/>
        </w:rPr>
        <w:t xml:space="preserve">                                                            болғанда ғана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4 Бас директор          1       -         -         1     Тиісті </w:t>
      </w:r>
    </w:p>
    <w:p>
      <w:pPr>
        <w:spacing w:after="0"/>
        <w:ind w:left="0"/>
        <w:jc w:val="both"/>
      </w:pPr>
      <w:r>
        <w:rPr>
          <w:rFonts w:ascii="Times New Roman"/>
          <w:b w:val="false"/>
          <w:i w:val="false"/>
          <w:color w:val="000000"/>
          <w:sz w:val="28"/>
        </w:rPr>
        <w:t xml:space="preserve">                                                            рұқсат қағазы </w:t>
      </w:r>
    </w:p>
    <w:p>
      <w:pPr>
        <w:spacing w:after="0"/>
        <w:ind w:left="0"/>
        <w:jc w:val="both"/>
      </w:pPr>
      <w:r>
        <w:rPr>
          <w:rFonts w:ascii="Times New Roman"/>
          <w:b w:val="false"/>
          <w:i w:val="false"/>
          <w:color w:val="000000"/>
          <w:sz w:val="28"/>
        </w:rPr>
        <w:t xml:space="preserve">                                                            болғанда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5 Атқарушы              1                           1     Тиісті </w:t>
      </w:r>
    </w:p>
    <w:p>
      <w:pPr>
        <w:spacing w:after="0"/>
        <w:ind w:left="0"/>
        <w:jc w:val="both"/>
      </w:pPr>
      <w:r>
        <w:rPr>
          <w:rFonts w:ascii="Times New Roman"/>
          <w:b w:val="false"/>
          <w:i w:val="false"/>
          <w:color w:val="000000"/>
          <w:sz w:val="28"/>
        </w:rPr>
        <w:t xml:space="preserve">    директор                                                рұқсат қағазы </w:t>
      </w:r>
    </w:p>
    <w:p>
      <w:pPr>
        <w:spacing w:after="0"/>
        <w:ind w:left="0"/>
        <w:jc w:val="both"/>
      </w:pPr>
      <w:r>
        <w:rPr>
          <w:rFonts w:ascii="Times New Roman"/>
          <w:b w:val="false"/>
          <w:i w:val="false"/>
          <w:color w:val="000000"/>
          <w:sz w:val="28"/>
        </w:rPr>
        <w:t xml:space="preserve">                                                            болғанда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6 ЖИЫНЫ                 14  3(бірлік)  3(бірлік) 8(бірлік)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19-2 қосымша&lt;*&gt; </w:t>
      </w:r>
    </w:p>
    <w:p>
      <w:pPr>
        <w:spacing w:after="0"/>
        <w:ind w:left="0"/>
        <w:jc w:val="both"/>
      </w:pPr>
      <w:r>
        <w:rPr>
          <w:rFonts w:ascii="Times New Roman"/>
          <w:b w:val="false"/>
          <w:i w:val="false"/>
          <w:color w:val="000000"/>
          <w:sz w:val="28"/>
        </w:rPr>
        <w:t xml:space="preserve">                  "Альфа-К" ЖШС күзет фирмасының қызметкерлеріне арналған </w:t>
      </w:r>
    </w:p>
    <w:p>
      <w:pPr>
        <w:spacing w:after="0"/>
        <w:ind w:left="0"/>
        <w:jc w:val="both"/>
      </w:pPr>
      <w:r>
        <w:rPr>
          <w:rFonts w:ascii="Times New Roman"/>
          <w:b w:val="false"/>
          <w:i w:val="false"/>
          <w:color w:val="000000"/>
          <w:sz w:val="28"/>
        </w:rPr>
        <w:t xml:space="preserve">                   атыс қаруы мен оқ-дәрілер тиістілігінің </w:t>
      </w:r>
    </w:p>
    <w:p>
      <w:pPr>
        <w:spacing w:after="0"/>
        <w:ind w:left="0"/>
        <w:jc w:val="both"/>
      </w:pPr>
      <w:r>
        <w:rPr>
          <w:rFonts w:ascii="Times New Roman"/>
          <w:b w:val="false"/>
          <w:i w:val="false"/>
          <w:color w:val="000000"/>
          <w:sz w:val="28"/>
        </w:rPr>
        <w:t xml:space="preserve">                               ТАБЕЛІ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 | Лауазымдардың атауы   |Қарудың түрi және саны | Берiлу шарты        </w:t>
      </w:r>
    </w:p>
    <w:p>
      <w:pPr>
        <w:spacing w:after="0"/>
        <w:ind w:left="0"/>
        <w:jc w:val="both"/>
      </w:pPr>
      <w:r>
        <w:rPr>
          <w:rFonts w:ascii="Times New Roman"/>
          <w:b w:val="false"/>
          <w:i w:val="false"/>
          <w:color w:val="000000"/>
          <w:sz w:val="28"/>
        </w:rPr>
        <w:t xml:space="preserve">|  N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Оққағарлар             9 мм                     Объектілерді және </w:t>
      </w:r>
    </w:p>
    <w:p>
      <w:pPr>
        <w:spacing w:after="0"/>
        <w:ind w:left="0"/>
        <w:jc w:val="both"/>
      </w:pPr>
      <w:r>
        <w:rPr>
          <w:rFonts w:ascii="Times New Roman"/>
          <w:b w:val="false"/>
          <w:i w:val="false"/>
          <w:color w:val="000000"/>
          <w:sz w:val="28"/>
        </w:rPr>
        <w:t xml:space="preserve">                               пистолеті 4 дана         құнды жүктерді </w:t>
      </w:r>
    </w:p>
    <w:p>
      <w:pPr>
        <w:spacing w:after="0"/>
        <w:ind w:left="0"/>
        <w:jc w:val="both"/>
      </w:pPr>
      <w:r>
        <w:rPr>
          <w:rFonts w:ascii="Times New Roman"/>
          <w:b w:val="false"/>
          <w:i w:val="false"/>
          <w:color w:val="000000"/>
          <w:sz w:val="28"/>
        </w:rPr>
        <w:t xml:space="preserve">                                                        күзететін кезде </w:t>
      </w:r>
    </w:p>
    <w:p>
      <w:pPr>
        <w:spacing w:after="0"/>
        <w:ind w:left="0"/>
        <w:jc w:val="both"/>
      </w:pPr>
      <w:r>
        <w:rPr>
          <w:rFonts w:ascii="Times New Roman"/>
          <w:b w:val="false"/>
          <w:i w:val="false"/>
          <w:color w:val="000000"/>
          <w:sz w:val="28"/>
        </w:rPr>
        <w:t xml:space="preserve">   2    Ауысым бастықтары      9 мм                     әрбір қызметкерге </w:t>
      </w:r>
    </w:p>
    <w:p>
      <w:pPr>
        <w:spacing w:after="0"/>
        <w:ind w:left="0"/>
        <w:jc w:val="both"/>
      </w:pPr>
      <w:r>
        <w:rPr>
          <w:rFonts w:ascii="Times New Roman"/>
          <w:b w:val="false"/>
          <w:i w:val="false"/>
          <w:color w:val="000000"/>
          <w:sz w:val="28"/>
        </w:rPr>
        <w:t xml:space="preserve">                               пистолеті 4 дана         беріледі </w:t>
      </w:r>
    </w:p>
    <w:p>
      <w:pPr>
        <w:spacing w:after="0"/>
        <w:ind w:left="0"/>
        <w:jc w:val="both"/>
      </w:pPr>
      <w:r>
        <w:rPr>
          <w:rFonts w:ascii="Times New Roman"/>
          <w:b w:val="false"/>
          <w:i w:val="false"/>
          <w:color w:val="000000"/>
          <w:sz w:val="28"/>
        </w:rPr>
        <w:t xml:space="preserve">                                                                       Приложение N 20 </w:t>
      </w:r>
    </w:p>
    <w:p>
      <w:pPr>
        <w:spacing w:after="0"/>
        <w:ind w:left="0"/>
        <w:jc w:val="both"/>
      </w:pPr>
      <w:r>
        <w:rPr>
          <w:rFonts w:ascii="Times New Roman"/>
          <w:b w:val="false"/>
          <w:i w:val="false"/>
          <w:color w:val="000000"/>
          <w:sz w:val="28"/>
        </w:rPr>
        <w:t xml:space="preserve">                         ТАБЕЛЬ </w:t>
      </w:r>
    </w:p>
    <w:p>
      <w:pPr>
        <w:spacing w:after="0"/>
        <w:ind w:left="0"/>
        <w:jc w:val="both"/>
      </w:pPr>
      <w:r>
        <w:rPr>
          <w:rFonts w:ascii="Times New Roman"/>
          <w:b w:val="false"/>
          <w:i w:val="false"/>
          <w:color w:val="000000"/>
          <w:sz w:val="28"/>
        </w:rPr>
        <w:t xml:space="preserve">          положенности оружия физкультурно-спортивного </w:t>
      </w:r>
    </w:p>
    <w:p>
      <w:pPr>
        <w:spacing w:after="0"/>
        <w:ind w:left="0"/>
        <w:jc w:val="both"/>
      </w:pPr>
      <w:r>
        <w:rPr>
          <w:rFonts w:ascii="Times New Roman"/>
          <w:b w:val="false"/>
          <w:i w:val="false"/>
          <w:color w:val="000000"/>
          <w:sz w:val="28"/>
        </w:rPr>
        <w:t xml:space="preserve">                     общества "Динамо"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!Винтовка!Винтовка!Револьвер!Пистолет </w:t>
      </w:r>
    </w:p>
    <w:p>
      <w:pPr>
        <w:spacing w:after="0"/>
        <w:ind w:left="0"/>
        <w:jc w:val="both"/>
      </w:pPr>
      <w:r>
        <w:rPr>
          <w:rFonts w:ascii="Times New Roman"/>
          <w:b w:val="false"/>
          <w:i w:val="false"/>
          <w:color w:val="000000"/>
          <w:sz w:val="28"/>
        </w:rPr>
        <w:t xml:space="preserve">п/п!        занимающихся     !калибр  !калибр  ! калибр  !калибр </w:t>
      </w:r>
    </w:p>
    <w:p>
      <w:pPr>
        <w:spacing w:after="0"/>
        <w:ind w:left="0"/>
        <w:jc w:val="both"/>
      </w:pPr>
      <w:r>
        <w:rPr>
          <w:rFonts w:ascii="Times New Roman"/>
          <w:b w:val="false"/>
          <w:i w:val="false"/>
          <w:color w:val="000000"/>
          <w:sz w:val="28"/>
        </w:rPr>
        <w:t xml:space="preserve">   !                         !5,6 мм  !7,62 мм !7,62 мм  !5,6 мм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 каждые 10 начинающих стрелков: </w:t>
      </w:r>
    </w:p>
    <w:p>
      <w:pPr>
        <w:spacing w:after="0"/>
        <w:ind w:left="0"/>
        <w:jc w:val="both"/>
      </w:pPr>
      <w:r>
        <w:rPr>
          <w:rFonts w:ascii="Times New Roman"/>
          <w:b w:val="false"/>
          <w:i w:val="false"/>
          <w:color w:val="000000"/>
          <w:sz w:val="28"/>
        </w:rPr>
        <w:t xml:space="preserve">1. Винтовочников                 3        -         -         - </w:t>
      </w:r>
    </w:p>
    <w:p>
      <w:pPr>
        <w:spacing w:after="0"/>
        <w:ind w:left="0"/>
        <w:jc w:val="both"/>
      </w:pPr>
      <w:r>
        <w:rPr>
          <w:rFonts w:ascii="Times New Roman"/>
          <w:b w:val="false"/>
          <w:i w:val="false"/>
          <w:color w:val="000000"/>
          <w:sz w:val="28"/>
        </w:rPr>
        <w:t xml:space="preserve">2. Пистолетчиков                 -        -         -         2 </w:t>
      </w:r>
    </w:p>
    <w:p>
      <w:pPr>
        <w:spacing w:after="0"/>
        <w:ind w:left="0"/>
        <w:jc w:val="both"/>
      </w:pPr>
      <w:r>
        <w:rPr>
          <w:rFonts w:ascii="Times New Roman"/>
          <w:b w:val="false"/>
          <w:i w:val="false"/>
          <w:color w:val="000000"/>
          <w:sz w:val="28"/>
        </w:rPr>
        <w:t xml:space="preserve">3. Пятиборцев                    -        -         -         3 </w:t>
      </w:r>
    </w:p>
    <w:p>
      <w:pPr>
        <w:spacing w:after="0"/>
        <w:ind w:left="0"/>
        <w:jc w:val="both"/>
      </w:pPr>
      <w:r>
        <w:rPr>
          <w:rFonts w:ascii="Times New Roman"/>
          <w:b w:val="false"/>
          <w:i w:val="false"/>
          <w:color w:val="000000"/>
          <w:sz w:val="28"/>
        </w:rPr>
        <w:t xml:space="preserve">4. Биатлонистов                  3        -         -         - </w:t>
      </w:r>
    </w:p>
    <w:p>
      <w:pPr>
        <w:spacing w:after="0"/>
        <w:ind w:left="0"/>
        <w:jc w:val="both"/>
      </w:pPr>
      <w:r>
        <w:rPr>
          <w:rFonts w:ascii="Times New Roman"/>
          <w:b w:val="false"/>
          <w:i w:val="false"/>
          <w:color w:val="000000"/>
          <w:sz w:val="28"/>
        </w:rPr>
        <w:t xml:space="preserve">                 На каждые 10 стрелков III и юношеского </w:t>
      </w:r>
    </w:p>
    <w:p>
      <w:pPr>
        <w:spacing w:after="0"/>
        <w:ind w:left="0"/>
        <w:jc w:val="both"/>
      </w:pPr>
      <w:r>
        <w:rPr>
          <w:rFonts w:ascii="Times New Roman"/>
          <w:b w:val="false"/>
          <w:i w:val="false"/>
          <w:color w:val="000000"/>
          <w:sz w:val="28"/>
        </w:rPr>
        <w:t xml:space="preserve">                                разрядов: </w:t>
      </w:r>
    </w:p>
    <w:p>
      <w:pPr>
        <w:spacing w:after="0"/>
        <w:ind w:left="0"/>
        <w:jc w:val="both"/>
      </w:pPr>
      <w:r>
        <w:rPr>
          <w:rFonts w:ascii="Times New Roman"/>
          <w:b w:val="false"/>
          <w:i w:val="false"/>
          <w:color w:val="000000"/>
          <w:sz w:val="28"/>
        </w:rPr>
        <w:t xml:space="preserve">5. Винтовочников                 3        -         -         - </w:t>
      </w:r>
    </w:p>
    <w:p>
      <w:pPr>
        <w:spacing w:after="0"/>
        <w:ind w:left="0"/>
        <w:jc w:val="both"/>
      </w:pPr>
      <w:r>
        <w:rPr>
          <w:rFonts w:ascii="Times New Roman"/>
          <w:b w:val="false"/>
          <w:i w:val="false"/>
          <w:color w:val="000000"/>
          <w:sz w:val="28"/>
        </w:rPr>
        <w:t xml:space="preserve">6. Пистолетчиков                 -        -         2         3 </w:t>
      </w:r>
    </w:p>
    <w:p>
      <w:pPr>
        <w:spacing w:after="0"/>
        <w:ind w:left="0"/>
        <w:jc w:val="both"/>
      </w:pPr>
      <w:r>
        <w:rPr>
          <w:rFonts w:ascii="Times New Roman"/>
          <w:b w:val="false"/>
          <w:i w:val="false"/>
          <w:color w:val="000000"/>
          <w:sz w:val="28"/>
        </w:rPr>
        <w:t xml:space="preserve">7. Пятиборцев                    -        -         -         - </w:t>
      </w:r>
    </w:p>
    <w:p>
      <w:pPr>
        <w:spacing w:after="0"/>
        <w:ind w:left="0"/>
        <w:jc w:val="both"/>
      </w:pPr>
      <w:r>
        <w:rPr>
          <w:rFonts w:ascii="Times New Roman"/>
          <w:b w:val="false"/>
          <w:i w:val="false"/>
          <w:color w:val="000000"/>
          <w:sz w:val="28"/>
        </w:rPr>
        <w:t xml:space="preserve">8. Биатлонистов                  5        -         -         - </w:t>
      </w:r>
    </w:p>
    <w:p>
      <w:pPr>
        <w:spacing w:after="0"/>
        <w:ind w:left="0"/>
        <w:jc w:val="both"/>
      </w:pPr>
      <w:r>
        <w:rPr>
          <w:rFonts w:ascii="Times New Roman"/>
          <w:b w:val="false"/>
          <w:i w:val="false"/>
          <w:color w:val="000000"/>
          <w:sz w:val="28"/>
        </w:rPr>
        <w:t xml:space="preserve">                    На каждых 10 стрелков II и I разрядов: </w:t>
      </w:r>
    </w:p>
    <w:p>
      <w:pPr>
        <w:spacing w:after="0"/>
        <w:ind w:left="0"/>
        <w:jc w:val="both"/>
      </w:pPr>
      <w:r>
        <w:rPr>
          <w:rFonts w:ascii="Times New Roman"/>
          <w:b w:val="false"/>
          <w:i w:val="false"/>
          <w:color w:val="000000"/>
          <w:sz w:val="28"/>
        </w:rPr>
        <w:t xml:space="preserve">9. Винтовочников                 5        1         -         - </w:t>
      </w:r>
    </w:p>
    <w:p>
      <w:pPr>
        <w:spacing w:after="0"/>
        <w:ind w:left="0"/>
        <w:jc w:val="both"/>
      </w:pPr>
      <w:r>
        <w:rPr>
          <w:rFonts w:ascii="Times New Roman"/>
          <w:b w:val="false"/>
          <w:i w:val="false"/>
          <w:color w:val="000000"/>
          <w:sz w:val="28"/>
        </w:rPr>
        <w:t xml:space="preserve">10. Пистолетчиков                -        -         2         5 </w:t>
      </w:r>
    </w:p>
    <w:p>
      <w:pPr>
        <w:spacing w:after="0"/>
        <w:ind w:left="0"/>
        <w:jc w:val="both"/>
      </w:pPr>
      <w:r>
        <w:rPr>
          <w:rFonts w:ascii="Times New Roman"/>
          <w:b w:val="false"/>
          <w:i w:val="false"/>
          <w:color w:val="000000"/>
          <w:sz w:val="28"/>
        </w:rPr>
        <w:t xml:space="preserve">11. Пятиборцев                   -        -         -         5 </w:t>
      </w:r>
    </w:p>
    <w:p>
      <w:pPr>
        <w:spacing w:after="0"/>
        <w:ind w:left="0"/>
        <w:jc w:val="both"/>
      </w:pPr>
      <w:r>
        <w:rPr>
          <w:rFonts w:ascii="Times New Roman"/>
          <w:b w:val="false"/>
          <w:i w:val="false"/>
          <w:color w:val="000000"/>
          <w:sz w:val="28"/>
        </w:rPr>
        <w:t xml:space="preserve">12. Биатлонистов                 5        -         -         - </w:t>
      </w:r>
    </w:p>
    <w:p>
      <w:pPr>
        <w:spacing w:after="0"/>
        <w:ind w:left="0"/>
        <w:jc w:val="both"/>
      </w:pPr>
      <w:r>
        <w:rPr>
          <w:rFonts w:ascii="Times New Roman"/>
          <w:b w:val="false"/>
          <w:i w:val="false"/>
          <w:color w:val="000000"/>
          <w:sz w:val="28"/>
        </w:rPr>
        <w:t xml:space="preserve">                   На каждого стрелка КМС, МС, МСМК, ЗМС РК </w:t>
      </w:r>
    </w:p>
    <w:p>
      <w:pPr>
        <w:spacing w:after="0"/>
        <w:ind w:left="0"/>
        <w:jc w:val="both"/>
      </w:pPr>
      <w:r>
        <w:rPr>
          <w:rFonts w:ascii="Times New Roman"/>
          <w:b w:val="false"/>
          <w:i w:val="false"/>
          <w:color w:val="000000"/>
          <w:sz w:val="28"/>
        </w:rPr>
        <w:t xml:space="preserve">13. Винтовочников                2        2         -         - </w:t>
      </w:r>
    </w:p>
    <w:p>
      <w:pPr>
        <w:spacing w:after="0"/>
        <w:ind w:left="0"/>
        <w:jc w:val="both"/>
      </w:pPr>
      <w:r>
        <w:rPr>
          <w:rFonts w:ascii="Times New Roman"/>
          <w:b w:val="false"/>
          <w:i w:val="false"/>
          <w:color w:val="000000"/>
          <w:sz w:val="28"/>
        </w:rPr>
        <w:t xml:space="preserve">14. Пистолетчиков                -        -         1         3 </w:t>
      </w:r>
    </w:p>
    <w:p>
      <w:pPr>
        <w:spacing w:after="0"/>
        <w:ind w:left="0"/>
        <w:jc w:val="both"/>
      </w:pPr>
      <w:r>
        <w:rPr>
          <w:rFonts w:ascii="Times New Roman"/>
          <w:b w:val="false"/>
          <w:i w:val="false"/>
          <w:color w:val="000000"/>
          <w:sz w:val="28"/>
        </w:rPr>
        <w:t xml:space="preserve">15. Пятиборцев                   -        -         -         2 </w:t>
      </w:r>
    </w:p>
    <w:p>
      <w:pPr>
        <w:spacing w:after="0"/>
        <w:ind w:left="0"/>
        <w:jc w:val="both"/>
      </w:pPr>
      <w:r>
        <w:rPr>
          <w:rFonts w:ascii="Times New Roman"/>
          <w:b w:val="false"/>
          <w:i w:val="false"/>
          <w:color w:val="000000"/>
          <w:sz w:val="28"/>
        </w:rPr>
        <w:t xml:space="preserve">16. Биатлонистов                 2        -         -         - </w:t>
      </w:r>
    </w:p>
    <w:p>
      <w:pPr>
        <w:spacing w:after="0"/>
        <w:ind w:left="0"/>
        <w:jc w:val="both"/>
      </w:pPr>
      <w:r>
        <w:rPr>
          <w:rFonts w:ascii="Times New Roman"/>
          <w:b w:val="false"/>
          <w:i w:val="false"/>
          <w:color w:val="000000"/>
          <w:sz w:val="28"/>
        </w:rPr>
        <w:t xml:space="preserve">          На каждое охотничье хозяйство с егерьскими кордонами: </w:t>
      </w:r>
    </w:p>
    <w:p>
      <w:pPr>
        <w:spacing w:after="0"/>
        <w:ind w:left="0"/>
        <w:jc w:val="both"/>
      </w:pPr>
      <w:r>
        <w:rPr>
          <w:rFonts w:ascii="Times New Roman"/>
          <w:b w:val="false"/>
          <w:i w:val="false"/>
          <w:color w:val="000000"/>
          <w:sz w:val="28"/>
        </w:rPr>
        <w:t xml:space="preserve">17. Егерь                            кобурное оружие - 1 ед. </w:t>
      </w:r>
    </w:p>
    <w:p>
      <w:pPr>
        <w:spacing w:after="0"/>
        <w:ind w:left="0"/>
        <w:jc w:val="both"/>
      </w:pPr>
      <w:r>
        <w:rPr>
          <w:rFonts w:ascii="Times New Roman"/>
          <w:b w:val="false"/>
          <w:i w:val="false"/>
          <w:color w:val="000000"/>
          <w:sz w:val="28"/>
        </w:rPr>
        <w:t xml:space="preserve">                                              Приложение N 21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списания боевых припасов </w:t>
      </w:r>
    </w:p>
    <w:p>
      <w:pPr>
        <w:spacing w:after="0"/>
        <w:ind w:left="0"/>
        <w:jc w:val="both"/>
      </w:pPr>
      <w:r>
        <w:rPr>
          <w:rFonts w:ascii="Times New Roman"/>
          <w:b w:val="false"/>
          <w:i w:val="false"/>
          <w:color w:val="000000"/>
          <w:sz w:val="28"/>
        </w:rPr>
        <w:t xml:space="preserve">Комиссия в составе: председателя____________________________________ </w:t>
      </w:r>
    </w:p>
    <w:p>
      <w:pPr>
        <w:spacing w:after="0"/>
        <w:ind w:left="0"/>
        <w:jc w:val="both"/>
      </w:pPr>
      <w:r>
        <w:rPr>
          <w:rFonts w:ascii="Times New Roman"/>
          <w:b w:val="false"/>
          <w:i w:val="false"/>
          <w:color w:val="000000"/>
          <w:sz w:val="28"/>
        </w:rPr>
        <w:t xml:space="preserve">членов: 1.______________________2.__________________________________ </w:t>
      </w:r>
    </w:p>
    <w:p>
      <w:pPr>
        <w:spacing w:after="0"/>
        <w:ind w:left="0"/>
        <w:jc w:val="both"/>
      </w:pPr>
      <w:r>
        <w:rPr>
          <w:rFonts w:ascii="Times New Roman"/>
          <w:b w:val="false"/>
          <w:i w:val="false"/>
          <w:color w:val="000000"/>
          <w:sz w:val="28"/>
        </w:rPr>
        <w:t xml:space="preserve">           (фамилия, инициалы)       (фамилия, инициалы) </w:t>
      </w:r>
    </w:p>
    <w:p>
      <w:pPr>
        <w:spacing w:after="0"/>
        <w:ind w:left="0"/>
        <w:jc w:val="both"/>
      </w:pPr>
      <w:r>
        <w:rPr>
          <w:rFonts w:ascii="Times New Roman"/>
          <w:b w:val="false"/>
          <w:i w:val="false"/>
          <w:color w:val="000000"/>
          <w:sz w:val="28"/>
        </w:rPr>
        <w:t xml:space="preserve">составила настоящий акт в том, что "______"_______________199___г. </w:t>
      </w:r>
    </w:p>
    <w:p>
      <w:pPr>
        <w:spacing w:after="0"/>
        <w:ind w:left="0"/>
        <w:jc w:val="both"/>
      </w:pPr>
      <w:r>
        <w:rPr>
          <w:rFonts w:ascii="Times New Roman"/>
          <w:b w:val="false"/>
          <w:i w:val="false"/>
          <w:color w:val="000000"/>
          <w:sz w:val="28"/>
        </w:rPr>
        <w:t xml:space="preserve">на основании _______________________________________________________ </w:t>
      </w:r>
    </w:p>
    <w:p>
      <w:pPr>
        <w:spacing w:after="0"/>
        <w:ind w:left="0"/>
        <w:jc w:val="both"/>
      </w:pPr>
      <w:r>
        <w:rPr>
          <w:rFonts w:ascii="Times New Roman"/>
          <w:b w:val="false"/>
          <w:i w:val="false"/>
          <w:color w:val="000000"/>
          <w:sz w:val="28"/>
        </w:rPr>
        <w:t xml:space="preserve">               (номер, дата приказа, указания, распоряжения) </w:t>
      </w:r>
    </w:p>
    <w:p>
      <w:pPr>
        <w:spacing w:after="0"/>
        <w:ind w:left="0"/>
        <w:jc w:val="both"/>
      </w:pPr>
      <w:r>
        <w:rPr>
          <w:rFonts w:ascii="Times New Roman"/>
          <w:b w:val="false"/>
          <w:i w:val="false"/>
          <w:color w:val="000000"/>
          <w:sz w:val="28"/>
        </w:rPr>
        <w:t xml:space="preserve">были проведены тренировочные стрельбы, стрелковые соревнования </w:t>
      </w:r>
    </w:p>
    <w:p>
      <w:pPr>
        <w:spacing w:after="0"/>
        <w:ind w:left="0"/>
        <w:jc w:val="both"/>
      </w:pPr>
      <w:r>
        <w:rPr>
          <w:rFonts w:ascii="Times New Roman"/>
          <w:b w:val="false"/>
          <w:i w:val="false"/>
          <w:color w:val="000000"/>
          <w:sz w:val="28"/>
        </w:rPr>
        <w:t xml:space="preserve">______________________________из____________________________________ </w:t>
      </w:r>
    </w:p>
    <w:p>
      <w:pPr>
        <w:spacing w:after="0"/>
        <w:ind w:left="0"/>
        <w:jc w:val="both"/>
      </w:pPr>
      <w:r>
        <w:rPr>
          <w:rFonts w:ascii="Times New Roman"/>
          <w:b w:val="false"/>
          <w:i w:val="false"/>
          <w:color w:val="000000"/>
          <w:sz w:val="28"/>
        </w:rPr>
        <w:t xml:space="preserve">     (ненужное зачеркнуть)         (вид, марка, калибр оружия)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Согласно прилагаемым раздаточно-сдаточным ведомостям на ____________ </w:t>
      </w:r>
    </w:p>
    <w:p>
      <w:pPr>
        <w:spacing w:after="0"/>
        <w:ind w:left="0"/>
        <w:jc w:val="both"/>
      </w:pPr>
      <w:r>
        <w:rPr>
          <w:rFonts w:ascii="Times New Roman"/>
          <w:b w:val="false"/>
          <w:i w:val="false"/>
          <w:color w:val="000000"/>
          <w:sz w:val="28"/>
        </w:rPr>
        <w:t xml:space="preserve">листах на стрельбах израсходовано боевых припасов: </w:t>
      </w:r>
    </w:p>
    <w:p>
      <w:pPr>
        <w:spacing w:after="0"/>
        <w:ind w:left="0"/>
        <w:jc w:val="both"/>
      </w:pPr>
      <w:r>
        <w:rPr>
          <w:rFonts w:ascii="Times New Roman"/>
          <w:b w:val="false"/>
          <w:i w:val="false"/>
          <w:color w:val="000000"/>
          <w:sz w:val="28"/>
        </w:rPr>
        <w:t xml:space="preserve">_____________________________    ___________________________________ </w:t>
      </w:r>
    </w:p>
    <w:p>
      <w:pPr>
        <w:spacing w:after="0"/>
        <w:ind w:left="0"/>
        <w:jc w:val="both"/>
      </w:pPr>
      <w:r>
        <w:rPr>
          <w:rFonts w:ascii="Times New Roman"/>
          <w:b w:val="false"/>
          <w:i w:val="false"/>
          <w:color w:val="000000"/>
          <w:sz w:val="28"/>
        </w:rPr>
        <w:t xml:space="preserve">     (вид, калибр оружия)           (количество цифрами и прописью) </w:t>
      </w:r>
    </w:p>
    <w:p>
      <w:pPr>
        <w:spacing w:after="0"/>
        <w:ind w:left="0"/>
        <w:jc w:val="both"/>
      </w:pPr>
      <w:r>
        <w:rPr>
          <w:rFonts w:ascii="Times New Roman"/>
          <w:b w:val="false"/>
          <w:i w:val="false"/>
          <w:color w:val="000000"/>
          <w:sz w:val="28"/>
        </w:rPr>
        <w:t xml:space="preserve">_____________________________    ___________________________________ </w:t>
      </w:r>
    </w:p>
    <w:p>
      <w:pPr>
        <w:spacing w:after="0"/>
        <w:ind w:left="0"/>
        <w:jc w:val="both"/>
      </w:pPr>
      <w:r>
        <w:rPr>
          <w:rFonts w:ascii="Times New Roman"/>
          <w:b w:val="false"/>
          <w:i w:val="false"/>
          <w:color w:val="000000"/>
          <w:sz w:val="28"/>
        </w:rPr>
        <w:t xml:space="preserve">     (вид, калибр оружия)            (количество цифрами и прописью) </w:t>
      </w:r>
    </w:p>
    <w:p>
      <w:pPr>
        <w:spacing w:after="0"/>
        <w:ind w:left="0"/>
        <w:jc w:val="both"/>
      </w:pPr>
      <w:r>
        <w:rPr>
          <w:rFonts w:ascii="Times New Roman"/>
          <w:b w:val="false"/>
          <w:i w:val="false"/>
          <w:color w:val="000000"/>
          <w:sz w:val="28"/>
        </w:rPr>
        <w:t xml:space="preserve">     Комиссия, проверив обоснованность выдачи и расходования боевых </w:t>
      </w:r>
    </w:p>
    <w:p>
      <w:pPr>
        <w:spacing w:after="0"/>
        <w:ind w:left="0"/>
        <w:jc w:val="both"/>
      </w:pPr>
      <w:r>
        <w:rPr>
          <w:rFonts w:ascii="Times New Roman"/>
          <w:b w:val="false"/>
          <w:i w:val="false"/>
          <w:color w:val="000000"/>
          <w:sz w:val="28"/>
        </w:rPr>
        <w:t xml:space="preserve">припасов, предлагает списать с учета________________________________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организации, учреждения, предприятия, учебного заведения) </w:t>
      </w:r>
    </w:p>
    <w:p>
      <w:pPr>
        <w:spacing w:after="0"/>
        <w:ind w:left="0"/>
        <w:jc w:val="both"/>
      </w:pPr>
      <w:r>
        <w:rPr>
          <w:rFonts w:ascii="Times New Roman"/>
          <w:b w:val="false"/>
          <w:i w:val="false"/>
          <w:color w:val="000000"/>
          <w:sz w:val="28"/>
        </w:rPr>
        <w:t xml:space="preserve">     Израсходованные боевые припасы: </w:t>
      </w:r>
    </w:p>
    <w:p>
      <w:pPr>
        <w:spacing w:after="0"/>
        <w:ind w:left="0"/>
        <w:jc w:val="both"/>
      </w:pPr>
      <w:r>
        <w:rPr>
          <w:rFonts w:ascii="Times New Roman"/>
          <w:b w:val="false"/>
          <w:i w:val="false"/>
          <w:color w:val="000000"/>
          <w:sz w:val="28"/>
        </w:rPr>
        <w:t xml:space="preserve">_______________________________      _______________________________ </w:t>
      </w:r>
    </w:p>
    <w:p>
      <w:pPr>
        <w:spacing w:after="0"/>
        <w:ind w:left="0"/>
        <w:jc w:val="both"/>
      </w:pPr>
      <w:r>
        <w:rPr>
          <w:rFonts w:ascii="Times New Roman"/>
          <w:b w:val="false"/>
          <w:i w:val="false"/>
          <w:color w:val="000000"/>
          <w:sz w:val="28"/>
        </w:rPr>
        <w:t xml:space="preserve">      (вид, калибр оружия)           (количество цифрами и прописью) </w:t>
      </w:r>
    </w:p>
    <w:p>
      <w:pPr>
        <w:spacing w:after="0"/>
        <w:ind w:left="0"/>
        <w:jc w:val="both"/>
      </w:pPr>
      <w:r>
        <w:rPr>
          <w:rFonts w:ascii="Times New Roman"/>
          <w:b w:val="false"/>
          <w:i w:val="false"/>
          <w:color w:val="000000"/>
          <w:sz w:val="28"/>
        </w:rPr>
        <w:t xml:space="preserve">_______________________________      _______________________________ </w:t>
      </w:r>
    </w:p>
    <w:p>
      <w:pPr>
        <w:spacing w:after="0"/>
        <w:ind w:left="0"/>
        <w:jc w:val="both"/>
      </w:pPr>
      <w:r>
        <w:rPr>
          <w:rFonts w:ascii="Times New Roman"/>
          <w:b w:val="false"/>
          <w:i w:val="false"/>
          <w:color w:val="000000"/>
          <w:sz w:val="28"/>
        </w:rPr>
        <w:t xml:space="preserve">      (вид, калибр оружия)           (количество цифрами и прописью) </w:t>
      </w:r>
    </w:p>
    <w:p>
      <w:pPr>
        <w:spacing w:after="0"/>
        <w:ind w:left="0"/>
        <w:jc w:val="both"/>
      </w:pPr>
      <w:r>
        <w:rPr>
          <w:rFonts w:ascii="Times New Roman"/>
          <w:b w:val="false"/>
          <w:i w:val="false"/>
          <w:color w:val="000000"/>
          <w:sz w:val="28"/>
        </w:rPr>
        <w:t xml:space="preserve">                 Председатель комиссии________________________________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Члены комиссии: 1.______________________________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2.______________________________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N 22 </w:t>
      </w:r>
    </w:p>
    <w:p>
      <w:pPr>
        <w:spacing w:after="0"/>
        <w:ind w:left="0"/>
        <w:jc w:val="both"/>
      </w:pPr>
      <w:r>
        <w:rPr>
          <w:rFonts w:ascii="Times New Roman"/>
          <w:b w:val="false"/>
          <w:i w:val="false"/>
          <w:color w:val="000000"/>
          <w:sz w:val="28"/>
        </w:rPr>
        <w:t xml:space="preserve">         РАЗДАТОЧНО-СДАТОЧНАЯ ВЕДОМОСТЬ БОЕПРИПАСОВ В ТИРЕ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за "_____"_____________199____г.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Получатель (фамилия, инициалы) </w:t>
      </w:r>
    </w:p>
    <w:p>
      <w:pPr>
        <w:spacing w:after="0"/>
        <w:ind w:left="0"/>
        <w:jc w:val="both"/>
      </w:pPr>
      <w:r>
        <w:rPr>
          <w:rFonts w:ascii="Times New Roman"/>
          <w:b w:val="false"/>
          <w:i w:val="false"/>
          <w:color w:val="000000"/>
          <w:sz w:val="28"/>
        </w:rPr>
        <w:t xml:space="preserve">3 - Выдано патронов: калибр </w:t>
      </w:r>
    </w:p>
    <w:p>
      <w:pPr>
        <w:spacing w:after="0"/>
        <w:ind w:left="0"/>
        <w:jc w:val="both"/>
      </w:pPr>
      <w:r>
        <w:rPr>
          <w:rFonts w:ascii="Times New Roman"/>
          <w:b w:val="false"/>
          <w:i w:val="false"/>
          <w:color w:val="000000"/>
          <w:sz w:val="28"/>
        </w:rPr>
        <w:t xml:space="preserve">4 - Выдано патронов: количество </w:t>
      </w:r>
    </w:p>
    <w:p>
      <w:pPr>
        <w:spacing w:after="0"/>
        <w:ind w:left="0"/>
        <w:jc w:val="both"/>
      </w:pPr>
      <w:r>
        <w:rPr>
          <w:rFonts w:ascii="Times New Roman"/>
          <w:b w:val="false"/>
          <w:i w:val="false"/>
          <w:color w:val="000000"/>
          <w:sz w:val="28"/>
        </w:rPr>
        <w:t xml:space="preserve">5 - Расписка в получении и дата </w:t>
      </w:r>
    </w:p>
    <w:p>
      <w:pPr>
        <w:spacing w:after="0"/>
        <w:ind w:left="0"/>
        <w:jc w:val="both"/>
      </w:pPr>
      <w:r>
        <w:rPr>
          <w:rFonts w:ascii="Times New Roman"/>
          <w:b w:val="false"/>
          <w:i w:val="false"/>
          <w:color w:val="000000"/>
          <w:sz w:val="28"/>
        </w:rPr>
        <w:t xml:space="preserve">6 - Сдано обратно: неизрасходованных: калибр </w:t>
      </w:r>
    </w:p>
    <w:p>
      <w:pPr>
        <w:spacing w:after="0"/>
        <w:ind w:left="0"/>
        <w:jc w:val="both"/>
      </w:pPr>
      <w:r>
        <w:rPr>
          <w:rFonts w:ascii="Times New Roman"/>
          <w:b w:val="false"/>
          <w:i w:val="false"/>
          <w:color w:val="000000"/>
          <w:sz w:val="28"/>
        </w:rPr>
        <w:t xml:space="preserve">7 - Сдано обратно: неизрасходованных: количество </w:t>
      </w:r>
    </w:p>
    <w:p>
      <w:pPr>
        <w:spacing w:after="0"/>
        <w:ind w:left="0"/>
        <w:jc w:val="both"/>
      </w:pPr>
      <w:r>
        <w:rPr>
          <w:rFonts w:ascii="Times New Roman"/>
          <w:b w:val="false"/>
          <w:i w:val="false"/>
          <w:color w:val="000000"/>
          <w:sz w:val="28"/>
        </w:rPr>
        <w:t xml:space="preserve">8 - Сдано обратно: с осечкой: калибр </w:t>
      </w:r>
    </w:p>
    <w:p>
      <w:pPr>
        <w:spacing w:after="0"/>
        <w:ind w:left="0"/>
        <w:jc w:val="both"/>
      </w:pPr>
      <w:r>
        <w:rPr>
          <w:rFonts w:ascii="Times New Roman"/>
          <w:b w:val="false"/>
          <w:i w:val="false"/>
          <w:color w:val="000000"/>
          <w:sz w:val="28"/>
        </w:rPr>
        <w:t xml:space="preserve">9 - Сдано обратно: с осечкой: количество </w:t>
      </w:r>
    </w:p>
    <w:p>
      <w:pPr>
        <w:spacing w:after="0"/>
        <w:ind w:left="0"/>
        <w:jc w:val="both"/>
      </w:pPr>
      <w:r>
        <w:rPr>
          <w:rFonts w:ascii="Times New Roman"/>
          <w:b w:val="false"/>
          <w:i w:val="false"/>
          <w:color w:val="000000"/>
          <w:sz w:val="28"/>
        </w:rPr>
        <w:t xml:space="preserve">10 - Расписка в сдаче патронов и дата </w:t>
      </w:r>
    </w:p>
    <w:p>
      <w:pPr>
        <w:spacing w:after="0"/>
        <w:ind w:left="0"/>
        <w:jc w:val="both"/>
      </w:pPr>
      <w:r>
        <w:rPr>
          <w:rFonts w:ascii="Times New Roman"/>
          <w:b w:val="false"/>
          <w:i w:val="false"/>
          <w:color w:val="000000"/>
          <w:sz w:val="28"/>
        </w:rPr>
        <w:t xml:space="preserve">11 -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Ответственный за учет, хранение и выдачу боеприпасов________________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Руководитель стрельб______________________________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199_____г. _______________"______" </w:t>
      </w:r>
    </w:p>
    <w:p>
      <w:pPr>
        <w:spacing w:after="0"/>
        <w:ind w:left="0"/>
        <w:jc w:val="both"/>
      </w:pPr>
      <w:r>
        <w:rPr>
          <w:rFonts w:ascii="Times New Roman"/>
          <w:b w:val="false"/>
          <w:i w:val="false"/>
          <w:color w:val="000000"/>
          <w:sz w:val="28"/>
        </w:rPr>
        <w:t xml:space="preserve">                                              Приложение N 23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оружия и боевых припасов на предприятиях, </w:t>
      </w:r>
    </w:p>
    <w:p>
      <w:pPr>
        <w:spacing w:after="0"/>
        <w:ind w:left="0"/>
        <w:jc w:val="both"/>
      </w:pPr>
      <w:r>
        <w:rPr>
          <w:rFonts w:ascii="Times New Roman"/>
          <w:b w:val="false"/>
          <w:i w:val="false"/>
          <w:color w:val="000000"/>
          <w:sz w:val="28"/>
        </w:rPr>
        <w:t xml:space="preserve">              в организациях, учреждениях и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организации, учебного заведения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 ! 2 ! 3 ! 4 ! 5 ! 6 ! 7 ! 8 ! 9 ! 10 ! 11 ! 12 ! 13 ! 14 ! 15 !16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Дата, наименование приходного документа и номер 3 - Дата, убыло (в ремонт, передано, куда и какой организации) 4 - На учете состоит: пистолетов: всего  </w:t>
      </w:r>
    </w:p>
    <w:bookmarkStart w:name="z32" w:id="12"/>
    <w:p>
      <w:pPr>
        <w:spacing w:after="0"/>
        <w:ind w:left="0"/>
        <w:jc w:val="both"/>
      </w:pPr>
      <w:r>
        <w:rPr>
          <w:rFonts w:ascii="Times New Roman"/>
          <w:b w:val="false"/>
          <w:i w:val="false"/>
          <w:color w:val="000000"/>
          <w:sz w:val="28"/>
        </w:rPr>
        <w:t xml:space="preserve">
  5 - На учете состоит: пистолетов: марка, калибр, номер </w:t>
      </w:r>
    </w:p>
    <w:bookmarkEnd w:id="12"/>
    <w:p>
      <w:pPr>
        <w:spacing w:after="0"/>
        <w:ind w:left="0"/>
        <w:jc w:val="both"/>
      </w:pPr>
      <w:r>
        <w:rPr>
          <w:rFonts w:ascii="Times New Roman"/>
          <w:b w:val="false"/>
          <w:i w:val="false"/>
          <w:color w:val="000000"/>
          <w:sz w:val="28"/>
        </w:rPr>
        <w:t xml:space="preserve">6 - На учете состоит: патроны к пистолетам </w:t>
      </w:r>
    </w:p>
    <w:p>
      <w:pPr>
        <w:spacing w:after="0"/>
        <w:ind w:left="0"/>
        <w:jc w:val="both"/>
      </w:pPr>
      <w:r>
        <w:rPr>
          <w:rFonts w:ascii="Times New Roman"/>
          <w:b w:val="false"/>
          <w:i w:val="false"/>
          <w:color w:val="000000"/>
          <w:sz w:val="28"/>
        </w:rPr>
        <w:t xml:space="preserve">7 - На учете состоит: револьверов: всего </w:t>
      </w:r>
    </w:p>
    <w:p>
      <w:pPr>
        <w:spacing w:after="0"/>
        <w:ind w:left="0"/>
        <w:jc w:val="both"/>
      </w:pPr>
      <w:r>
        <w:rPr>
          <w:rFonts w:ascii="Times New Roman"/>
          <w:b w:val="false"/>
          <w:i w:val="false"/>
          <w:color w:val="000000"/>
          <w:sz w:val="28"/>
        </w:rPr>
        <w:t xml:space="preserve">8 - На учете состоит: револьверов: марка, калибр, номер </w:t>
      </w:r>
    </w:p>
    <w:p>
      <w:pPr>
        <w:spacing w:after="0"/>
        <w:ind w:left="0"/>
        <w:jc w:val="both"/>
      </w:pPr>
      <w:r>
        <w:rPr>
          <w:rFonts w:ascii="Times New Roman"/>
          <w:b w:val="false"/>
          <w:i w:val="false"/>
          <w:color w:val="000000"/>
          <w:sz w:val="28"/>
        </w:rPr>
        <w:t xml:space="preserve">9 - На учете состоит: патронов к револьверам </w:t>
      </w:r>
    </w:p>
    <w:p>
      <w:pPr>
        <w:spacing w:after="0"/>
        <w:ind w:left="0"/>
        <w:jc w:val="both"/>
      </w:pPr>
      <w:r>
        <w:rPr>
          <w:rFonts w:ascii="Times New Roman"/>
          <w:b w:val="false"/>
          <w:i w:val="false"/>
          <w:color w:val="000000"/>
          <w:sz w:val="28"/>
        </w:rPr>
        <w:t xml:space="preserve">10 - На учете состоит: винтовок (карабинов): всего </w:t>
      </w:r>
    </w:p>
    <w:p>
      <w:pPr>
        <w:spacing w:after="0"/>
        <w:ind w:left="0"/>
        <w:jc w:val="both"/>
      </w:pPr>
      <w:r>
        <w:rPr>
          <w:rFonts w:ascii="Times New Roman"/>
          <w:b w:val="false"/>
          <w:i w:val="false"/>
          <w:color w:val="000000"/>
          <w:sz w:val="28"/>
        </w:rPr>
        <w:t xml:space="preserve">11 - На учете состоит: винтовок (карабинов): марка, калибр, номер </w:t>
      </w:r>
    </w:p>
    <w:p>
      <w:pPr>
        <w:spacing w:after="0"/>
        <w:ind w:left="0"/>
        <w:jc w:val="both"/>
      </w:pPr>
      <w:r>
        <w:rPr>
          <w:rFonts w:ascii="Times New Roman"/>
          <w:b w:val="false"/>
          <w:i w:val="false"/>
          <w:color w:val="000000"/>
          <w:sz w:val="28"/>
        </w:rPr>
        <w:t xml:space="preserve">12 - На учете состоит: патронов к винтовкам, карабинам </w:t>
      </w:r>
    </w:p>
    <w:p>
      <w:pPr>
        <w:spacing w:after="0"/>
        <w:ind w:left="0"/>
        <w:jc w:val="both"/>
      </w:pPr>
      <w:r>
        <w:rPr>
          <w:rFonts w:ascii="Times New Roman"/>
          <w:b w:val="false"/>
          <w:i w:val="false"/>
          <w:color w:val="000000"/>
          <w:sz w:val="28"/>
        </w:rPr>
        <w:t xml:space="preserve">13 - На учете состоит: учебного оружия: всего </w:t>
      </w:r>
    </w:p>
    <w:p>
      <w:pPr>
        <w:spacing w:after="0"/>
        <w:ind w:left="0"/>
        <w:jc w:val="both"/>
      </w:pPr>
      <w:r>
        <w:rPr>
          <w:rFonts w:ascii="Times New Roman"/>
          <w:b w:val="false"/>
          <w:i w:val="false"/>
          <w:color w:val="000000"/>
          <w:sz w:val="28"/>
        </w:rPr>
        <w:t xml:space="preserve">14 - На учете состоит: учебного оружия: марка, калибр, номер </w:t>
      </w:r>
    </w:p>
    <w:p>
      <w:pPr>
        <w:spacing w:after="0"/>
        <w:ind w:left="0"/>
        <w:jc w:val="both"/>
      </w:pPr>
      <w:r>
        <w:rPr>
          <w:rFonts w:ascii="Times New Roman"/>
          <w:b w:val="false"/>
          <w:i w:val="false"/>
          <w:color w:val="000000"/>
          <w:sz w:val="28"/>
        </w:rPr>
        <w:t xml:space="preserve">15 - На учете состоит: охотничьего оружия: марка, калибр, номер </w:t>
      </w:r>
    </w:p>
    <w:p>
      <w:pPr>
        <w:spacing w:after="0"/>
        <w:ind w:left="0"/>
        <w:jc w:val="both"/>
      </w:pPr>
      <w:r>
        <w:rPr>
          <w:rFonts w:ascii="Times New Roman"/>
          <w:b w:val="false"/>
          <w:i w:val="false"/>
          <w:color w:val="000000"/>
          <w:sz w:val="28"/>
        </w:rPr>
        <w:t xml:space="preserve">     каждой единицы охотничьего огнестрельного оружия </w:t>
      </w:r>
    </w:p>
    <w:p>
      <w:pPr>
        <w:spacing w:after="0"/>
        <w:ind w:left="0"/>
        <w:jc w:val="both"/>
      </w:pPr>
      <w:r>
        <w:rPr>
          <w:rFonts w:ascii="Times New Roman"/>
          <w:b w:val="false"/>
          <w:i w:val="false"/>
          <w:color w:val="000000"/>
          <w:sz w:val="28"/>
        </w:rPr>
        <w:t xml:space="preserve">16 - На учете состоит: боевых припасов к охотничьему оружию </w:t>
      </w:r>
    </w:p>
    <w:p>
      <w:pPr>
        <w:spacing w:after="0"/>
        <w:ind w:left="0"/>
        <w:jc w:val="both"/>
      </w:pPr>
      <w:r>
        <w:rPr>
          <w:rFonts w:ascii="Times New Roman"/>
          <w:b w:val="false"/>
          <w:i w:val="false"/>
          <w:color w:val="000000"/>
          <w:sz w:val="28"/>
        </w:rPr>
        <w:t xml:space="preserve">     по калибру </w:t>
      </w:r>
    </w:p>
    <w:p>
      <w:pPr>
        <w:spacing w:after="0"/>
        <w:ind w:left="0"/>
        <w:jc w:val="both"/>
      </w:pPr>
      <w:r>
        <w:rPr>
          <w:rFonts w:ascii="Times New Roman"/>
          <w:b w:val="false"/>
          <w:i w:val="false"/>
          <w:color w:val="000000"/>
          <w:sz w:val="28"/>
        </w:rPr>
        <w:t xml:space="preserve">                                                Приложение N 24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выдачи и приема оружия и боеприпасов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Фамилия, имя, отчество сторожа, вахтера, стрелка ВОХР или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иного лица, которому выдано оружие и боеприпасы  </w:t>
      </w:r>
    </w:p>
    <w:bookmarkStart w:name="z33" w:id="13"/>
    <w:p>
      <w:pPr>
        <w:spacing w:after="0"/>
        <w:ind w:left="0"/>
        <w:jc w:val="both"/>
      </w:pPr>
      <w:r>
        <w:rPr>
          <w:rFonts w:ascii="Times New Roman"/>
          <w:b w:val="false"/>
          <w:i w:val="false"/>
          <w:color w:val="000000"/>
          <w:sz w:val="28"/>
        </w:rPr>
        <w:t xml:space="preserve">
  3 - Номер поста или для каких целей выдано оружие и боеприпасы </w:t>
      </w:r>
    </w:p>
    <w:bookmarkEnd w:id="13"/>
    <w:p>
      <w:pPr>
        <w:spacing w:after="0"/>
        <w:ind w:left="0"/>
        <w:jc w:val="both"/>
      </w:pPr>
      <w:r>
        <w:rPr>
          <w:rFonts w:ascii="Times New Roman"/>
          <w:b w:val="false"/>
          <w:i w:val="false"/>
          <w:color w:val="000000"/>
          <w:sz w:val="28"/>
        </w:rPr>
        <w:t xml:space="preserve">4 - Наименование и номер оружия </w:t>
      </w:r>
    </w:p>
    <w:p>
      <w:pPr>
        <w:spacing w:after="0"/>
        <w:ind w:left="0"/>
        <w:jc w:val="both"/>
      </w:pPr>
      <w:r>
        <w:rPr>
          <w:rFonts w:ascii="Times New Roman"/>
          <w:b w:val="false"/>
          <w:i w:val="false"/>
          <w:color w:val="000000"/>
          <w:sz w:val="28"/>
        </w:rPr>
        <w:t xml:space="preserve">5 - Количество боеприпасов </w:t>
      </w:r>
    </w:p>
    <w:p>
      <w:pPr>
        <w:spacing w:after="0"/>
        <w:ind w:left="0"/>
        <w:jc w:val="both"/>
      </w:pPr>
      <w:r>
        <w:rPr>
          <w:rFonts w:ascii="Times New Roman"/>
          <w:b w:val="false"/>
          <w:i w:val="false"/>
          <w:color w:val="000000"/>
          <w:sz w:val="28"/>
        </w:rPr>
        <w:t xml:space="preserve">6 - Дата и время выдачи </w:t>
      </w:r>
    </w:p>
    <w:p>
      <w:pPr>
        <w:spacing w:after="0"/>
        <w:ind w:left="0"/>
        <w:jc w:val="both"/>
      </w:pPr>
      <w:r>
        <w:rPr>
          <w:rFonts w:ascii="Times New Roman"/>
          <w:b w:val="false"/>
          <w:i w:val="false"/>
          <w:color w:val="000000"/>
          <w:sz w:val="28"/>
        </w:rPr>
        <w:t xml:space="preserve">7 - Расписка в получении оружия и боеприпасов </w:t>
      </w:r>
    </w:p>
    <w:p>
      <w:pPr>
        <w:spacing w:after="0"/>
        <w:ind w:left="0"/>
        <w:jc w:val="both"/>
      </w:pPr>
      <w:r>
        <w:rPr>
          <w:rFonts w:ascii="Times New Roman"/>
          <w:b w:val="false"/>
          <w:i w:val="false"/>
          <w:color w:val="000000"/>
          <w:sz w:val="28"/>
        </w:rPr>
        <w:t xml:space="preserve">8 - Отметка о сдаче оружия и боеприпасов: дата и время сдачи </w:t>
      </w:r>
    </w:p>
    <w:p>
      <w:pPr>
        <w:spacing w:after="0"/>
        <w:ind w:left="0"/>
        <w:jc w:val="both"/>
      </w:pPr>
      <w:r>
        <w:rPr>
          <w:rFonts w:ascii="Times New Roman"/>
          <w:b w:val="false"/>
          <w:i w:val="false"/>
          <w:color w:val="000000"/>
          <w:sz w:val="28"/>
        </w:rPr>
        <w:t xml:space="preserve">9 - Отметка о сдаче оружия и боеприпасов: расписка в приеме </w:t>
      </w:r>
    </w:p>
    <w:p>
      <w:pPr>
        <w:spacing w:after="0"/>
        <w:ind w:left="0"/>
        <w:jc w:val="both"/>
      </w:pPr>
      <w:r>
        <w:rPr>
          <w:rFonts w:ascii="Times New Roman"/>
          <w:b w:val="false"/>
          <w:i w:val="false"/>
          <w:color w:val="000000"/>
          <w:sz w:val="28"/>
        </w:rPr>
        <w:t xml:space="preserve">    оружия и боеприпасов </w:t>
      </w:r>
    </w:p>
    <w:p>
      <w:pPr>
        <w:spacing w:after="0"/>
        <w:ind w:left="0"/>
        <w:jc w:val="both"/>
      </w:pPr>
      <w:r>
        <w:rPr>
          <w:rFonts w:ascii="Times New Roman"/>
          <w:b w:val="false"/>
          <w:i w:val="false"/>
          <w:color w:val="000000"/>
          <w:sz w:val="28"/>
        </w:rPr>
        <w:t xml:space="preserve">         Примечание. В этом же журнале делаются отметки при выдаче </w:t>
      </w:r>
    </w:p>
    <w:p>
      <w:pPr>
        <w:spacing w:after="0"/>
        <w:ind w:left="0"/>
        <w:jc w:val="both"/>
      </w:pPr>
      <w:r>
        <w:rPr>
          <w:rFonts w:ascii="Times New Roman"/>
          <w:b w:val="false"/>
          <w:i w:val="false"/>
          <w:color w:val="000000"/>
          <w:sz w:val="28"/>
        </w:rPr>
        <w:t xml:space="preserve">(сдаче) оружия лицам для сопровождения спецгрузов кассирам, </w:t>
      </w:r>
    </w:p>
    <w:p>
      <w:pPr>
        <w:spacing w:after="0"/>
        <w:ind w:left="0"/>
        <w:jc w:val="both"/>
      </w:pPr>
      <w:r>
        <w:rPr>
          <w:rFonts w:ascii="Times New Roman"/>
          <w:b w:val="false"/>
          <w:i w:val="false"/>
          <w:color w:val="000000"/>
          <w:sz w:val="28"/>
        </w:rPr>
        <w:t xml:space="preserve">инспекторам рыбоохраны, летному составу МГА и др. </w:t>
      </w:r>
    </w:p>
    <w:p>
      <w:pPr>
        <w:spacing w:after="0"/>
        <w:ind w:left="0"/>
        <w:jc w:val="both"/>
      </w:pPr>
      <w:r>
        <w:rPr>
          <w:rFonts w:ascii="Times New Roman"/>
          <w:b w:val="false"/>
          <w:i w:val="false"/>
          <w:color w:val="000000"/>
          <w:sz w:val="28"/>
        </w:rPr>
        <w:t xml:space="preserve">                                                Приложение N 25 </w:t>
      </w:r>
    </w:p>
    <w:p>
      <w:pPr>
        <w:spacing w:after="0"/>
        <w:ind w:left="0"/>
        <w:jc w:val="both"/>
      </w:pPr>
      <w:r>
        <w:rPr>
          <w:rFonts w:ascii="Times New Roman"/>
          <w:b w:val="false"/>
          <w:i w:val="false"/>
          <w:color w:val="000000"/>
          <w:sz w:val="28"/>
        </w:rPr>
        <w:t xml:space="preserve">   "____"____________199____г.       МВД Республики Казахстан </w:t>
      </w:r>
    </w:p>
    <w:p>
      <w:pPr>
        <w:spacing w:after="0"/>
        <w:ind w:left="0"/>
        <w:jc w:val="both"/>
      </w:pPr>
      <w:r>
        <w:rPr>
          <w:rFonts w:ascii="Times New Roman"/>
          <w:b w:val="false"/>
          <w:i w:val="false"/>
          <w:color w:val="000000"/>
          <w:sz w:val="28"/>
        </w:rPr>
        <w:t xml:space="preserve">     Корешок разрешения N______   __________________________________ </w:t>
      </w:r>
    </w:p>
    <w:p>
      <w:pPr>
        <w:spacing w:after="0"/>
        <w:ind w:left="0"/>
        <w:jc w:val="both"/>
      </w:pPr>
      <w:r>
        <w:rPr>
          <w:rFonts w:ascii="Times New Roman"/>
          <w:b w:val="false"/>
          <w:i w:val="false"/>
          <w:color w:val="000000"/>
          <w:sz w:val="28"/>
        </w:rPr>
        <w:t xml:space="preserve">                                    наименование органа внутренних   </w:t>
      </w:r>
    </w:p>
    <w:p>
      <w:pPr>
        <w:spacing w:after="0"/>
        <w:ind w:left="0"/>
        <w:jc w:val="both"/>
      </w:pPr>
      <w:r>
        <w:rPr>
          <w:rFonts w:ascii="Times New Roman"/>
          <w:b w:val="false"/>
          <w:i w:val="false"/>
          <w:color w:val="000000"/>
          <w:sz w:val="28"/>
        </w:rPr>
        <w:t xml:space="preserve">Выдано___________________________                  дел </w:t>
      </w:r>
    </w:p>
    <w:p>
      <w:pPr>
        <w:spacing w:after="0"/>
        <w:ind w:left="0"/>
        <w:jc w:val="both"/>
      </w:pPr>
      <w:r>
        <w:rPr>
          <w:rFonts w:ascii="Times New Roman"/>
          <w:b w:val="false"/>
          <w:i w:val="false"/>
          <w:color w:val="000000"/>
          <w:sz w:val="28"/>
        </w:rPr>
        <w:t xml:space="preserve">        наименование организации  "_____"_______________199____г. </w:t>
      </w:r>
    </w:p>
    <w:p>
      <w:pPr>
        <w:spacing w:after="0"/>
        <w:ind w:left="0"/>
        <w:jc w:val="both"/>
      </w:pPr>
      <w:r>
        <w:rPr>
          <w:rFonts w:ascii="Times New Roman"/>
          <w:b w:val="false"/>
          <w:i w:val="false"/>
          <w:color w:val="000000"/>
          <w:sz w:val="28"/>
        </w:rPr>
        <w:t xml:space="preserve">        учреждения                         Разрешение N_______ </w:t>
      </w:r>
    </w:p>
    <w:p>
      <w:pPr>
        <w:spacing w:after="0"/>
        <w:ind w:left="0"/>
        <w:jc w:val="both"/>
      </w:pPr>
      <w:r>
        <w:rPr>
          <w:rFonts w:ascii="Times New Roman"/>
          <w:b w:val="false"/>
          <w:i w:val="false"/>
          <w:color w:val="000000"/>
          <w:sz w:val="28"/>
        </w:rPr>
        <w:t xml:space="preserve">находящемуся_____________________  Выдано___________________________ </w:t>
      </w:r>
    </w:p>
    <w:p>
      <w:pPr>
        <w:spacing w:after="0"/>
        <w:ind w:left="0"/>
        <w:jc w:val="both"/>
      </w:pPr>
      <w:r>
        <w:rPr>
          <w:rFonts w:ascii="Times New Roman"/>
          <w:b w:val="false"/>
          <w:i w:val="false"/>
          <w:color w:val="000000"/>
          <w:sz w:val="28"/>
        </w:rPr>
        <w:t xml:space="preserve">                   адрес                  наименование организации,     </w:t>
      </w:r>
    </w:p>
    <w:p>
      <w:pPr>
        <w:spacing w:after="0"/>
        <w:ind w:left="0"/>
        <w:jc w:val="both"/>
      </w:pPr>
      <w:r>
        <w:rPr>
          <w:rFonts w:ascii="Times New Roman"/>
          <w:b w:val="false"/>
          <w:i w:val="false"/>
          <w:color w:val="000000"/>
          <w:sz w:val="28"/>
        </w:rPr>
        <w:t xml:space="preserve">на перевозку_____________________           учреждения </w:t>
      </w:r>
    </w:p>
    <w:p>
      <w:pPr>
        <w:spacing w:after="0"/>
        <w:ind w:left="0"/>
        <w:jc w:val="both"/>
      </w:pPr>
      <w:r>
        <w:rPr>
          <w:rFonts w:ascii="Times New Roman"/>
          <w:b w:val="false"/>
          <w:i w:val="false"/>
          <w:color w:val="000000"/>
          <w:sz w:val="28"/>
        </w:rPr>
        <w:t xml:space="preserve">               вид транспорта      находящемуся_____________________ </w:t>
      </w:r>
    </w:p>
    <w:p>
      <w:pPr>
        <w:spacing w:after="0"/>
        <w:ind w:left="0"/>
        <w:jc w:val="both"/>
      </w:pPr>
      <w:r>
        <w:rPr>
          <w:rFonts w:ascii="Times New Roman"/>
          <w:b w:val="false"/>
          <w:i w:val="false"/>
          <w:color w:val="000000"/>
          <w:sz w:val="28"/>
        </w:rPr>
        <w:t xml:space="preserve">от_______________________________                    адрес </w:t>
      </w:r>
    </w:p>
    <w:p>
      <w:pPr>
        <w:spacing w:after="0"/>
        <w:ind w:left="0"/>
        <w:jc w:val="both"/>
      </w:pPr>
      <w:r>
        <w:rPr>
          <w:rFonts w:ascii="Times New Roman"/>
          <w:b w:val="false"/>
          <w:i w:val="false"/>
          <w:color w:val="000000"/>
          <w:sz w:val="28"/>
        </w:rPr>
        <w:t xml:space="preserve">до_______________________________  на перевозку_____________________ </w:t>
      </w:r>
    </w:p>
    <w:p>
      <w:pPr>
        <w:spacing w:after="0"/>
        <w:ind w:left="0"/>
        <w:jc w:val="both"/>
      </w:pPr>
      <w:r>
        <w:rPr>
          <w:rFonts w:ascii="Times New Roman"/>
          <w:b w:val="false"/>
          <w:i w:val="false"/>
          <w:color w:val="000000"/>
          <w:sz w:val="28"/>
        </w:rPr>
        <w:t xml:space="preserve">по маршруту______________________                вид транспорта </w:t>
      </w:r>
    </w:p>
    <w:p>
      <w:pPr>
        <w:spacing w:after="0"/>
        <w:ind w:left="0"/>
        <w:jc w:val="both"/>
      </w:pPr>
      <w:r>
        <w:rPr>
          <w:rFonts w:ascii="Times New Roman"/>
          <w:b w:val="false"/>
          <w:i w:val="false"/>
          <w:color w:val="000000"/>
          <w:sz w:val="28"/>
        </w:rPr>
        <w:t xml:space="preserve">следующего груза_________________  от______________до_______________ </w:t>
      </w:r>
    </w:p>
    <w:p>
      <w:pPr>
        <w:spacing w:after="0"/>
        <w:ind w:left="0"/>
        <w:jc w:val="both"/>
      </w:pPr>
      <w:r>
        <w:rPr>
          <w:rFonts w:ascii="Times New Roman"/>
          <w:b w:val="false"/>
          <w:i w:val="false"/>
          <w:color w:val="000000"/>
          <w:sz w:val="28"/>
        </w:rPr>
        <w:t xml:space="preserve">               наименование груза   пункт отправления  пункт назнач. </w:t>
      </w:r>
    </w:p>
    <w:p>
      <w:pPr>
        <w:spacing w:after="0"/>
        <w:ind w:left="0"/>
        <w:jc w:val="both"/>
      </w:pPr>
      <w:r>
        <w:rPr>
          <w:rFonts w:ascii="Times New Roman"/>
          <w:b w:val="false"/>
          <w:i w:val="false"/>
          <w:color w:val="000000"/>
          <w:sz w:val="28"/>
        </w:rPr>
        <w:t xml:space="preserve">_________________________________  по маршруту______________________ </w:t>
      </w:r>
    </w:p>
    <w:p>
      <w:pPr>
        <w:spacing w:after="0"/>
        <w:ind w:left="0"/>
        <w:jc w:val="both"/>
      </w:pPr>
      <w:r>
        <w:rPr>
          <w:rFonts w:ascii="Times New Roman"/>
          <w:b w:val="false"/>
          <w:i w:val="false"/>
          <w:color w:val="000000"/>
          <w:sz w:val="28"/>
        </w:rPr>
        <w:t xml:space="preserve">   количество, вес - указываются   следующего груза_________________ </w:t>
      </w:r>
    </w:p>
    <w:p>
      <w:pPr>
        <w:spacing w:after="0"/>
        <w:ind w:left="0"/>
        <w:jc w:val="both"/>
      </w:pPr>
      <w:r>
        <w:rPr>
          <w:rFonts w:ascii="Times New Roman"/>
          <w:b w:val="false"/>
          <w:i w:val="false"/>
          <w:color w:val="000000"/>
          <w:sz w:val="28"/>
        </w:rPr>
        <w:t xml:space="preserve">   прописью                                      наименование груза, </w:t>
      </w:r>
    </w:p>
    <w:p>
      <w:pPr>
        <w:spacing w:after="0"/>
        <w:ind w:left="0"/>
        <w:jc w:val="both"/>
      </w:pPr>
      <w:r>
        <w:rPr>
          <w:rFonts w:ascii="Times New Roman"/>
          <w:b w:val="false"/>
          <w:i w:val="false"/>
          <w:color w:val="000000"/>
          <w:sz w:val="28"/>
        </w:rPr>
        <w:t xml:space="preserve">Ответственным за перевозку         _________________________________ </w:t>
      </w:r>
    </w:p>
    <w:p>
      <w:pPr>
        <w:spacing w:after="0"/>
        <w:ind w:left="0"/>
        <w:jc w:val="both"/>
      </w:pPr>
      <w:r>
        <w:rPr>
          <w:rFonts w:ascii="Times New Roman"/>
          <w:b w:val="false"/>
          <w:i w:val="false"/>
          <w:color w:val="000000"/>
          <w:sz w:val="28"/>
        </w:rPr>
        <w:t xml:space="preserve">является_________________________  количество, вес - указываются </w:t>
      </w:r>
    </w:p>
    <w:p>
      <w:pPr>
        <w:spacing w:after="0"/>
        <w:ind w:left="0"/>
        <w:jc w:val="both"/>
      </w:pPr>
      <w:r>
        <w:rPr>
          <w:rFonts w:ascii="Times New Roman"/>
          <w:b w:val="false"/>
          <w:i w:val="false"/>
          <w:color w:val="000000"/>
          <w:sz w:val="28"/>
        </w:rPr>
        <w:t xml:space="preserve">        ф.и.о., серия,номер                          прописью </w:t>
      </w:r>
    </w:p>
    <w:p>
      <w:pPr>
        <w:spacing w:after="0"/>
        <w:ind w:left="0"/>
        <w:jc w:val="both"/>
      </w:pPr>
      <w:r>
        <w:rPr>
          <w:rFonts w:ascii="Times New Roman"/>
          <w:b w:val="false"/>
          <w:i w:val="false"/>
          <w:color w:val="000000"/>
          <w:sz w:val="28"/>
        </w:rPr>
        <w:t xml:space="preserve">        паспорта                   Ответственным за перевозку  </w:t>
      </w:r>
    </w:p>
    <w:p>
      <w:pPr>
        <w:spacing w:after="0"/>
        <w:ind w:left="0"/>
        <w:jc w:val="both"/>
      </w:pPr>
      <w:r>
        <w:rPr>
          <w:rFonts w:ascii="Times New Roman"/>
          <w:b w:val="false"/>
          <w:i w:val="false"/>
          <w:color w:val="000000"/>
          <w:sz w:val="28"/>
        </w:rPr>
        <w:t xml:space="preserve">Лица, охраняющие груз в пути       является_________________________ </w:t>
      </w:r>
    </w:p>
    <w:p>
      <w:pPr>
        <w:spacing w:after="0"/>
        <w:ind w:left="0"/>
        <w:jc w:val="both"/>
      </w:pPr>
      <w:r>
        <w:rPr>
          <w:rFonts w:ascii="Times New Roman"/>
          <w:b w:val="false"/>
          <w:i w:val="false"/>
          <w:color w:val="000000"/>
          <w:sz w:val="28"/>
        </w:rPr>
        <w:t xml:space="preserve">1._______________________________          ф.и.о., серия, номер </w:t>
      </w:r>
    </w:p>
    <w:p>
      <w:pPr>
        <w:spacing w:after="0"/>
        <w:ind w:left="0"/>
        <w:jc w:val="both"/>
      </w:pPr>
      <w:r>
        <w:rPr>
          <w:rFonts w:ascii="Times New Roman"/>
          <w:b w:val="false"/>
          <w:i w:val="false"/>
          <w:color w:val="000000"/>
          <w:sz w:val="28"/>
        </w:rPr>
        <w:t xml:space="preserve">2._______________________________          паспорта </w:t>
      </w:r>
    </w:p>
    <w:p>
      <w:pPr>
        <w:spacing w:after="0"/>
        <w:ind w:left="0"/>
        <w:jc w:val="both"/>
      </w:pPr>
      <w:r>
        <w:rPr>
          <w:rFonts w:ascii="Times New Roman"/>
          <w:b w:val="false"/>
          <w:i w:val="false"/>
          <w:color w:val="000000"/>
          <w:sz w:val="28"/>
        </w:rPr>
        <w:t xml:space="preserve">3._______________________________  Лица, охраняющие груз в пути </w:t>
      </w:r>
    </w:p>
    <w:p>
      <w:pPr>
        <w:spacing w:after="0"/>
        <w:ind w:left="0"/>
        <w:jc w:val="both"/>
      </w:pPr>
      <w:r>
        <w:rPr>
          <w:rFonts w:ascii="Times New Roman"/>
          <w:b w:val="false"/>
          <w:i w:val="false"/>
          <w:color w:val="000000"/>
          <w:sz w:val="28"/>
        </w:rPr>
        <w:t xml:space="preserve">Действительно до"____"_____199__г. 1._______________________________ </w:t>
      </w:r>
    </w:p>
    <w:p>
      <w:pPr>
        <w:spacing w:after="0"/>
        <w:ind w:left="0"/>
        <w:jc w:val="both"/>
      </w:pPr>
      <w:r>
        <w:rPr>
          <w:rFonts w:ascii="Times New Roman"/>
          <w:b w:val="false"/>
          <w:i w:val="false"/>
          <w:color w:val="000000"/>
          <w:sz w:val="28"/>
        </w:rPr>
        <w:t xml:space="preserve">  М.П.      Начальник____________  2._______________________________ </w:t>
      </w:r>
    </w:p>
    <w:p>
      <w:pPr>
        <w:spacing w:after="0"/>
        <w:ind w:left="0"/>
        <w:jc w:val="both"/>
      </w:pPr>
      <w:r>
        <w:rPr>
          <w:rFonts w:ascii="Times New Roman"/>
          <w:b w:val="false"/>
          <w:i w:val="false"/>
          <w:color w:val="000000"/>
          <w:sz w:val="28"/>
        </w:rPr>
        <w:t xml:space="preserve">                      подпись      3._______________________________ </w:t>
      </w:r>
    </w:p>
    <w:p>
      <w:pPr>
        <w:spacing w:after="0"/>
        <w:ind w:left="0"/>
        <w:jc w:val="both"/>
      </w:pPr>
      <w:r>
        <w:rPr>
          <w:rFonts w:ascii="Times New Roman"/>
          <w:b w:val="false"/>
          <w:i w:val="false"/>
          <w:color w:val="000000"/>
          <w:sz w:val="28"/>
        </w:rPr>
        <w:t xml:space="preserve">                                   Действительно до"____"_____199__г. </w:t>
      </w:r>
    </w:p>
    <w:p>
      <w:pPr>
        <w:spacing w:after="0"/>
        <w:ind w:left="0"/>
        <w:jc w:val="both"/>
      </w:pPr>
      <w:r>
        <w:rPr>
          <w:rFonts w:ascii="Times New Roman"/>
          <w:b w:val="false"/>
          <w:i w:val="false"/>
          <w:color w:val="000000"/>
          <w:sz w:val="28"/>
        </w:rPr>
        <w:t xml:space="preserve">                                      М.П.    Начальник_____________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Приложение N 26 </w:t>
      </w:r>
    </w:p>
    <w:p>
      <w:pPr>
        <w:spacing w:after="0"/>
        <w:ind w:left="0"/>
        <w:jc w:val="both"/>
      </w:pPr>
      <w:r>
        <w:rPr>
          <w:rFonts w:ascii="Times New Roman"/>
          <w:b w:val="false"/>
          <w:i w:val="false"/>
          <w:color w:val="000000"/>
          <w:sz w:val="28"/>
        </w:rPr>
        <w:t xml:space="preserve">"_____"_______________199____г.       Министерство внутренних дел </w:t>
      </w:r>
    </w:p>
    <w:p>
      <w:pPr>
        <w:spacing w:after="0"/>
        <w:ind w:left="0"/>
        <w:jc w:val="both"/>
      </w:pPr>
      <w:r>
        <w:rPr>
          <w:rFonts w:ascii="Times New Roman"/>
          <w:b w:val="false"/>
          <w:i w:val="false"/>
          <w:color w:val="000000"/>
          <w:sz w:val="28"/>
        </w:rPr>
        <w:t xml:space="preserve">    Корешок разрешения N_________         Республики Казахстан </w:t>
      </w:r>
    </w:p>
    <w:p>
      <w:pPr>
        <w:spacing w:after="0"/>
        <w:ind w:left="0"/>
        <w:jc w:val="both"/>
      </w:pPr>
      <w:r>
        <w:rPr>
          <w:rFonts w:ascii="Times New Roman"/>
          <w:b w:val="false"/>
          <w:i w:val="false"/>
          <w:color w:val="000000"/>
          <w:sz w:val="28"/>
        </w:rPr>
        <w:t xml:space="preserve">Выдано___________________________  _________________________________ </w:t>
      </w:r>
    </w:p>
    <w:p>
      <w:pPr>
        <w:spacing w:after="0"/>
        <w:ind w:left="0"/>
        <w:jc w:val="both"/>
      </w:pPr>
      <w:r>
        <w:rPr>
          <w:rFonts w:ascii="Times New Roman"/>
          <w:b w:val="false"/>
          <w:i w:val="false"/>
          <w:color w:val="000000"/>
          <w:sz w:val="28"/>
        </w:rPr>
        <w:t xml:space="preserve">        наименование организации     (наименование органа внутренних </w:t>
      </w:r>
    </w:p>
    <w:p>
      <w:pPr>
        <w:spacing w:after="0"/>
        <w:ind w:left="0"/>
        <w:jc w:val="both"/>
      </w:pPr>
      <w:r>
        <w:rPr>
          <w:rFonts w:ascii="Times New Roman"/>
          <w:b w:val="false"/>
          <w:i w:val="false"/>
          <w:color w:val="000000"/>
          <w:sz w:val="28"/>
        </w:rPr>
        <w:t xml:space="preserve">_________________________________                дел) </w:t>
      </w:r>
    </w:p>
    <w:p>
      <w:pPr>
        <w:spacing w:after="0"/>
        <w:ind w:left="0"/>
        <w:jc w:val="both"/>
      </w:pPr>
      <w:r>
        <w:rPr>
          <w:rFonts w:ascii="Times New Roman"/>
          <w:b w:val="false"/>
          <w:i w:val="false"/>
          <w:color w:val="000000"/>
          <w:sz w:val="28"/>
        </w:rPr>
        <w:t xml:space="preserve">        учреждения                       Разрешение N ___________ </w:t>
      </w:r>
    </w:p>
    <w:p>
      <w:pPr>
        <w:spacing w:after="0"/>
        <w:ind w:left="0"/>
        <w:jc w:val="both"/>
      </w:pPr>
      <w:r>
        <w:rPr>
          <w:rFonts w:ascii="Times New Roman"/>
          <w:b w:val="false"/>
          <w:i w:val="false"/>
          <w:color w:val="000000"/>
          <w:sz w:val="28"/>
        </w:rPr>
        <w:t xml:space="preserve">под персональную ответственность   Выдано___________________________ </w:t>
      </w:r>
    </w:p>
    <w:p>
      <w:pPr>
        <w:spacing w:after="0"/>
        <w:ind w:left="0"/>
        <w:jc w:val="both"/>
      </w:pPr>
      <w:r>
        <w:rPr>
          <w:rFonts w:ascii="Times New Roman"/>
          <w:b w:val="false"/>
          <w:i w:val="false"/>
          <w:color w:val="000000"/>
          <w:sz w:val="28"/>
        </w:rPr>
        <w:t xml:space="preserve">_________________________________        наименование организации </w:t>
      </w:r>
    </w:p>
    <w:p>
      <w:pPr>
        <w:spacing w:after="0"/>
        <w:ind w:left="0"/>
        <w:jc w:val="both"/>
      </w:pPr>
      <w:r>
        <w:rPr>
          <w:rFonts w:ascii="Times New Roman"/>
          <w:b w:val="false"/>
          <w:i w:val="false"/>
          <w:color w:val="000000"/>
          <w:sz w:val="28"/>
        </w:rPr>
        <w:t xml:space="preserve">     (фамилия, инициалы)           _________________________________ </w:t>
      </w:r>
    </w:p>
    <w:p>
      <w:pPr>
        <w:spacing w:after="0"/>
        <w:ind w:left="0"/>
        <w:jc w:val="both"/>
      </w:pPr>
      <w:r>
        <w:rPr>
          <w:rFonts w:ascii="Times New Roman"/>
          <w:b w:val="false"/>
          <w:i w:val="false"/>
          <w:color w:val="000000"/>
          <w:sz w:val="28"/>
        </w:rPr>
        <w:t xml:space="preserve">на приобретение__________________          учреждения </w:t>
      </w:r>
    </w:p>
    <w:p>
      <w:pPr>
        <w:spacing w:after="0"/>
        <w:ind w:left="0"/>
        <w:jc w:val="both"/>
      </w:pPr>
      <w:r>
        <w:rPr>
          <w:rFonts w:ascii="Times New Roman"/>
          <w:b w:val="false"/>
          <w:i w:val="false"/>
          <w:color w:val="000000"/>
          <w:sz w:val="28"/>
        </w:rPr>
        <w:t xml:space="preserve">                (перечисляются      под персональную ответственность </w:t>
      </w:r>
    </w:p>
    <w:p>
      <w:pPr>
        <w:spacing w:after="0"/>
        <w:ind w:left="0"/>
        <w:jc w:val="both"/>
      </w:pPr>
      <w:r>
        <w:rPr>
          <w:rFonts w:ascii="Times New Roman"/>
          <w:b w:val="false"/>
          <w:i w:val="false"/>
          <w:color w:val="000000"/>
          <w:sz w:val="28"/>
        </w:rPr>
        <w:t xml:space="preserve">_________________________________   ________________________________ </w:t>
      </w:r>
    </w:p>
    <w:p>
      <w:pPr>
        <w:spacing w:after="0"/>
        <w:ind w:left="0"/>
        <w:jc w:val="both"/>
      </w:pPr>
      <w:r>
        <w:rPr>
          <w:rFonts w:ascii="Times New Roman"/>
          <w:b w:val="false"/>
          <w:i w:val="false"/>
          <w:color w:val="000000"/>
          <w:sz w:val="28"/>
        </w:rPr>
        <w:t xml:space="preserve">предметы, вещества, их вес,           (фамилия, инициалы) </w:t>
      </w:r>
    </w:p>
    <w:p>
      <w:pPr>
        <w:spacing w:after="0"/>
        <w:ind w:left="0"/>
        <w:jc w:val="both"/>
      </w:pPr>
      <w:r>
        <w:rPr>
          <w:rFonts w:ascii="Times New Roman"/>
          <w:b w:val="false"/>
          <w:i w:val="false"/>
          <w:color w:val="000000"/>
          <w:sz w:val="28"/>
        </w:rPr>
        <w:t xml:space="preserve">_________________________________   на приобретение_________________ </w:t>
      </w:r>
    </w:p>
    <w:p>
      <w:pPr>
        <w:spacing w:after="0"/>
        <w:ind w:left="0"/>
        <w:jc w:val="both"/>
      </w:pPr>
      <w:r>
        <w:rPr>
          <w:rFonts w:ascii="Times New Roman"/>
          <w:b w:val="false"/>
          <w:i w:val="false"/>
          <w:color w:val="000000"/>
          <w:sz w:val="28"/>
        </w:rPr>
        <w:t xml:space="preserve">     количество)                    ________________________________ </w:t>
      </w:r>
    </w:p>
    <w:p>
      <w:pPr>
        <w:spacing w:after="0"/>
        <w:ind w:left="0"/>
        <w:jc w:val="both"/>
      </w:pPr>
      <w:r>
        <w:rPr>
          <w:rFonts w:ascii="Times New Roman"/>
          <w:b w:val="false"/>
          <w:i w:val="false"/>
          <w:color w:val="000000"/>
          <w:sz w:val="28"/>
        </w:rPr>
        <w:t xml:space="preserve">_________________________________   ________________________________ </w:t>
      </w:r>
    </w:p>
    <w:p>
      <w:pPr>
        <w:spacing w:after="0"/>
        <w:ind w:left="0"/>
        <w:jc w:val="both"/>
      </w:pPr>
      <w:r>
        <w:rPr>
          <w:rFonts w:ascii="Times New Roman"/>
          <w:b w:val="false"/>
          <w:i w:val="false"/>
          <w:color w:val="000000"/>
          <w:sz w:val="28"/>
        </w:rPr>
        <w:t xml:space="preserve">Действительно____________________   Действительно___________________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"_____"___________199____г. </w:t>
      </w:r>
    </w:p>
    <w:p>
      <w:pPr>
        <w:spacing w:after="0"/>
        <w:ind w:left="0"/>
        <w:jc w:val="both"/>
      </w:pPr>
      <w:r>
        <w:rPr>
          <w:rFonts w:ascii="Times New Roman"/>
          <w:b w:val="false"/>
          <w:i w:val="false"/>
          <w:color w:val="000000"/>
          <w:sz w:val="28"/>
        </w:rPr>
        <w:t xml:space="preserve">                                             подпись________________ </w:t>
      </w:r>
    </w:p>
    <w:p>
      <w:pPr>
        <w:spacing w:after="0"/>
        <w:ind w:left="0"/>
        <w:jc w:val="both"/>
      </w:pPr>
      <w:r>
        <w:rPr>
          <w:rFonts w:ascii="Times New Roman"/>
          <w:b w:val="false"/>
          <w:i w:val="false"/>
          <w:color w:val="000000"/>
          <w:sz w:val="28"/>
        </w:rPr>
        <w:t xml:space="preserve">                                              Приложение N 27 </w:t>
      </w:r>
    </w:p>
    <w:p>
      <w:pPr>
        <w:spacing w:after="0"/>
        <w:ind w:left="0"/>
        <w:jc w:val="both"/>
      </w:pPr>
      <w:r>
        <w:rPr>
          <w:rFonts w:ascii="Times New Roman"/>
          <w:b w:val="false"/>
          <w:i w:val="false"/>
          <w:color w:val="000000"/>
          <w:sz w:val="28"/>
        </w:rPr>
        <w:t xml:space="preserve">Место для                Карточка-заявление___________ </w:t>
      </w:r>
    </w:p>
    <w:p>
      <w:pPr>
        <w:spacing w:after="0"/>
        <w:ind w:left="0"/>
        <w:jc w:val="both"/>
      </w:pPr>
      <w:r>
        <w:rPr>
          <w:rFonts w:ascii="Times New Roman"/>
          <w:b w:val="false"/>
          <w:i w:val="false"/>
          <w:color w:val="000000"/>
          <w:sz w:val="28"/>
        </w:rPr>
        <w:t xml:space="preserve">фотографии    ______________________________________________________ </w:t>
      </w:r>
    </w:p>
    <w:p>
      <w:pPr>
        <w:spacing w:after="0"/>
        <w:ind w:left="0"/>
        <w:jc w:val="both"/>
      </w:pPr>
      <w:r>
        <w:rPr>
          <w:rFonts w:ascii="Times New Roman"/>
          <w:b w:val="false"/>
          <w:i w:val="false"/>
          <w:color w:val="000000"/>
          <w:sz w:val="28"/>
        </w:rPr>
        <w:t xml:space="preserve">  3х4           фамилия, имя, отчество, год, число и месяц рождения,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место рождения </w:t>
      </w:r>
    </w:p>
    <w:p>
      <w:pPr>
        <w:spacing w:after="0"/>
        <w:ind w:left="0"/>
        <w:jc w:val="both"/>
      </w:pPr>
      <w:r>
        <w:rPr>
          <w:rFonts w:ascii="Times New Roman"/>
          <w:b w:val="false"/>
          <w:i w:val="false"/>
          <w:color w:val="000000"/>
          <w:sz w:val="28"/>
        </w:rPr>
        <w:t xml:space="preserve">Адрес_______________________________________________________________ </w:t>
      </w:r>
    </w:p>
    <w:p>
      <w:pPr>
        <w:spacing w:after="0"/>
        <w:ind w:left="0"/>
        <w:jc w:val="both"/>
      </w:pPr>
      <w:r>
        <w:rPr>
          <w:rFonts w:ascii="Times New Roman"/>
          <w:b w:val="false"/>
          <w:i w:val="false"/>
          <w:color w:val="000000"/>
          <w:sz w:val="28"/>
        </w:rPr>
        <w:t xml:space="preserve">Паспорт_____________________________________________________________ </w:t>
      </w:r>
    </w:p>
    <w:p>
      <w:pPr>
        <w:spacing w:after="0"/>
        <w:ind w:left="0"/>
        <w:jc w:val="both"/>
      </w:pPr>
      <w:r>
        <w:rPr>
          <w:rFonts w:ascii="Times New Roman"/>
          <w:b w:val="false"/>
          <w:i w:val="false"/>
          <w:color w:val="000000"/>
          <w:sz w:val="28"/>
        </w:rPr>
        <w:t xml:space="preserve">                      серия, номер, когда и кем выдан </w:t>
      </w:r>
    </w:p>
    <w:p>
      <w:pPr>
        <w:spacing w:after="0"/>
        <w:ind w:left="0"/>
        <w:jc w:val="both"/>
      </w:pPr>
      <w:r>
        <w:rPr>
          <w:rFonts w:ascii="Times New Roman"/>
          <w:b w:val="false"/>
          <w:i w:val="false"/>
          <w:color w:val="000000"/>
          <w:sz w:val="28"/>
        </w:rPr>
        <w:t xml:space="preserve">Национальность______________________________________________________ </w:t>
      </w:r>
    </w:p>
    <w:p>
      <w:pPr>
        <w:spacing w:after="0"/>
        <w:ind w:left="0"/>
        <w:jc w:val="both"/>
      </w:pPr>
      <w:r>
        <w:rPr>
          <w:rFonts w:ascii="Times New Roman"/>
          <w:b w:val="false"/>
          <w:i w:val="false"/>
          <w:color w:val="000000"/>
          <w:sz w:val="28"/>
        </w:rPr>
        <w:t xml:space="preserve">Место работы_________________Занимаемая должность___________________ </w:t>
      </w:r>
    </w:p>
    <w:p>
      <w:pPr>
        <w:spacing w:after="0"/>
        <w:ind w:left="0"/>
        <w:jc w:val="both"/>
      </w:pPr>
      <w:r>
        <w:rPr>
          <w:rFonts w:ascii="Times New Roman"/>
          <w:b w:val="false"/>
          <w:i w:val="false"/>
          <w:color w:val="000000"/>
          <w:sz w:val="28"/>
        </w:rPr>
        <w:t xml:space="preserve">Адрес места работы___________Номер служебного телефона______________ </w:t>
      </w:r>
    </w:p>
    <w:p>
      <w:pPr>
        <w:spacing w:after="0"/>
        <w:ind w:left="0"/>
        <w:jc w:val="both"/>
      </w:pPr>
      <w:r>
        <w:rPr>
          <w:rFonts w:ascii="Times New Roman"/>
          <w:b w:val="false"/>
          <w:i w:val="false"/>
          <w:color w:val="000000"/>
          <w:sz w:val="28"/>
        </w:rPr>
        <w:t xml:space="preserve">Имею оружие_________________________________________________________ </w:t>
      </w:r>
    </w:p>
    <w:p>
      <w:pPr>
        <w:spacing w:after="0"/>
        <w:ind w:left="0"/>
        <w:jc w:val="both"/>
      </w:pPr>
      <w:r>
        <w:rPr>
          <w:rFonts w:ascii="Times New Roman"/>
          <w:b w:val="false"/>
          <w:i w:val="false"/>
          <w:color w:val="000000"/>
          <w:sz w:val="28"/>
        </w:rPr>
        <w:t xml:space="preserve">                 род, система, калибр каждой единицы оружия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выдать мне разрешение на  _приобретение (хранение) </w:t>
      </w:r>
    </w:p>
    <w:p>
      <w:pPr>
        <w:spacing w:after="0"/>
        <w:ind w:left="0"/>
        <w:jc w:val="both"/>
      </w:pP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указывается количество оружия, род, система, калибр и номер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каждой единицы оружия, указывается цель приобретения </w:t>
      </w:r>
    </w:p>
    <w:p>
      <w:pPr>
        <w:spacing w:after="0"/>
        <w:ind w:left="0"/>
        <w:jc w:val="both"/>
      </w:pPr>
      <w:r>
        <w:rPr>
          <w:rFonts w:ascii="Times New Roman"/>
          <w:b w:val="false"/>
          <w:i w:val="false"/>
          <w:color w:val="000000"/>
          <w:sz w:val="28"/>
        </w:rPr>
        <w:t xml:space="preserve">     Имею охотничий билет N_________, выданный______________________ </w:t>
      </w:r>
    </w:p>
    <w:p>
      <w:pPr>
        <w:spacing w:after="0"/>
        <w:ind w:left="0"/>
        <w:jc w:val="both"/>
      </w:pPr>
      <w:r>
        <w:rPr>
          <w:rFonts w:ascii="Times New Roman"/>
          <w:b w:val="false"/>
          <w:i w:val="false"/>
          <w:color w:val="000000"/>
          <w:sz w:val="28"/>
        </w:rPr>
        <w:t xml:space="preserve">                                                  дата выдачи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срок действия, полное наименование охотобщества </w:t>
      </w:r>
    </w:p>
    <w:p>
      <w:pPr>
        <w:spacing w:after="0"/>
        <w:ind w:left="0"/>
        <w:jc w:val="both"/>
      </w:pPr>
      <w:r>
        <w:rPr>
          <w:rFonts w:ascii="Times New Roman"/>
          <w:b w:val="false"/>
          <w:i w:val="false"/>
          <w:color w:val="000000"/>
          <w:sz w:val="28"/>
        </w:rPr>
        <w:t xml:space="preserve">"______"__________199____г.       Подпись___________________________ </w:t>
      </w:r>
    </w:p>
    <w:p>
      <w:pPr>
        <w:spacing w:after="0"/>
        <w:ind w:left="0"/>
        <w:jc w:val="both"/>
      </w:pPr>
      <w:r>
        <w:rPr>
          <w:rFonts w:ascii="Times New Roman"/>
          <w:b w:val="false"/>
          <w:i w:val="false"/>
          <w:color w:val="000000"/>
          <w:sz w:val="28"/>
        </w:rPr>
        <w:t xml:space="preserve">"______"__________199____г. Выдано разрешение на приобретение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род, система, калибр оружия </w:t>
      </w:r>
    </w:p>
    <w:p>
      <w:pPr>
        <w:spacing w:after="0"/>
        <w:ind w:left="0"/>
        <w:jc w:val="both"/>
      </w:pPr>
      <w:r>
        <w:rPr>
          <w:rFonts w:ascii="Times New Roman"/>
          <w:b w:val="false"/>
          <w:i w:val="false"/>
          <w:color w:val="000000"/>
          <w:sz w:val="28"/>
        </w:rPr>
        <w:t xml:space="preserve">сроком до "_____"________________199____г. </w:t>
      </w:r>
    </w:p>
    <w:p>
      <w:pPr>
        <w:spacing w:after="0"/>
        <w:ind w:left="0"/>
        <w:jc w:val="both"/>
      </w:pPr>
      <w:r>
        <w:rPr>
          <w:rFonts w:ascii="Times New Roman"/>
          <w:b w:val="false"/>
          <w:i w:val="false"/>
          <w:color w:val="000000"/>
          <w:sz w:val="28"/>
        </w:rPr>
        <w:t xml:space="preserve">              (Оборотная сторона карточки-заявления) </w:t>
      </w:r>
    </w:p>
    <w:p>
      <w:pPr>
        <w:spacing w:after="0"/>
        <w:ind w:left="0"/>
        <w:jc w:val="both"/>
      </w:pPr>
      <w:r>
        <w:rPr>
          <w:rFonts w:ascii="Times New Roman"/>
          <w:b w:val="false"/>
          <w:i w:val="false"/>
          <w:color w:val="000000"/>
          <w:sz w:val="28"/>
        </w:rPr>
        <w:t xml:space="preserve">     Выдано разрешение N______ на хранение следующего оружия: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род, система, калибр, номер каждой единицы оружия </w:t>
      </w:r>
    </w:p>
    <w:p>
      <w:pPr>
        <w:spacing w:after="0"/>
        <w:ind w:left="0"/>
        <w:jc w:val="both"/>
      </w:pPr>
      <w:r>
        <w:rPr>
          <w:rFonts w:ascii="Times New Roman"/>
          <w:b w:val="false"/>
          <w:i w:val="false"/>
          <w:color w:val="000000"/>
          <w:sz w:val="28"/>
        </w:rPr>
        <w:t xml:space="preserve">сроком до "_____"___________199____г. </w:t>
      </w:r>
    </w:p>
    <w:p>
      <w:pPr>
        <w:spacing w:after="0"/>
        <w:ind w:left="0"/>
        <w:jc w:val="both"/>
      </w:pPr>
      <w:r>
        <w:rPr>
          <w:rFonts w:ascii="Times New Roman"/>
          <w:b w:val="false"/>
          <w:i w:val="false"/>
          <w:color w:val="000000"/>
          <w:sz w:val="28"/>
        </w:rPr>
        <w:t xml:space="preserve">     Разрешение на хранение оружия продлено: </w:t>
      </w:r>
    </w:p>
    <w:p>
      <w:pPr>
        <w:spacing w:after="0"/>
        <w:ind w:left="0"/>
        <w:jc w:val="both"/>
      </w:pPr>
      <w:r>
        <w:rPr>
          <w:rFonts w:ascii="Times New Roman"/>
          <w:b w:val="false"/>
          <w:i w:val="false"/>
          <w:color w:val="000000"/>
          <w:sz w:val="28"/>
        </w:rPr>
        <w:t xml:space="preserve">     до "______"______________199____г. </w:t>
      </w:r>
    </w:p>
    <w:p>
      <w:pPr>
        <w:spacing w:after="0"/>
        <w:ind w:left="0"/>
        <w:jc w:val="both"/>
      </w:pPr>
      <w:r>
        <w:rPr>
          <w:rFonts w:ascii="Times New Roman"/>
          <w:b w:val="false"/>
          <w:i w:val="false"/>
          <w:color w:val="000000"/>
          <w:sz w:val="28"/>
        </w:rPr>
        <w:t xml:space="preserve">     до "______"______________199____г. </w:t>
      </w:r>
    </w:p>
    <w:p>
      <w:pPr>
        <w:spacing w:after="0"/>
        <w:ind w:left="0"/>
        <w:jc w:val="both"/>
      </w:pPr>
      <w:r>
        <w:rPr>
          <w:rFonts w:ascii="Times New Roman"/>
          <w:b w:val="false"/>
          <w:i w:val="false"/>
          <w:color w:val="000000"/>
          <w:sz w:val="28"/>
        </w:rPr>
        <w:t xml:space="preserve">     до "______"______________199____г. </w:t>
      </w:r>
    </w:p>
    <w:p>
      <w:pPr>
        <w:spacing w:after="0"/>
        <w:ind w:left="0"/>
        <w:jc w:val="both"/>
      </w:pPr>
      <w:r>
        <w:rPr>
          <w:rFonts w:ascii="Times New Roman"/>
          <w:b w:val="false"/>
          <w:i w:val="false"/>
          <w:color w:val="000000"/>
          <w:sz w:val="28"/>
        </w:rPr>
        <w:t xml:space="preserve">     до "______"______________199____г. </w:t>
      </w:r>
    </w:p>
    <w:p>
      <w:pPr>
        <w:spacing w:after="0"/>
        <w:ind w:left="0"/>
        <w:jc w:val="both"/>
      </w:pPr>
      <w:r>
        <w:rPr>
          <w:rFonts w:ascii="Times New Roman"/>
          <w:b w:val="false"/>
          <w:i w:val="false"/>
          <w:color w:val="000000"/>
          <w:sz w:val="28"/>
        </w:rPr>
        <w:t xml:space="preserve">                                              Приложение N 28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звание </w:t>
      </w:r>
    </w:p>
    <w:p>
      <w:pPr>
        <w:spacing w:after="0"/>
        <w:ind w:left="0"/>
        <w:jc w:val="both"/>
      </w:pPr>
      <w:r>
        <w:rPr>
          <w:rFonts w:ascii="Times New Roman"/>
          <w:b w:val="false"/>
          <w:i w:val="false"/>
          <w:color w:val="000000"/>
          <w:sz w:val="28"/>
        </w:rPr>
        <w:t xml:space="preserve">                                   ____________      _______________ </w:t>
      </w:r>
    </w:p>
    <w:p>
      <w:pPr>
        <w:spacing w:after="0"/>
        <w:ind w:left="0"/>
        <w:jc w:val="both"/>
      </w:pPr>
      <w:r>
        <w:rPr>
          <w:rFonts w:ascii="Times New Roman"/>
          <w:b w:val="false"/>
          <w:i w:val="false"/>
          <w:color w:val="000000"/>
          <w:sz w:val="28"/>
        </w:rPr>
        <w:t xml:space="preserve">                                    (дата)             (подпись) </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xml:space="preserve">               об аннулировании разрешения на хранение </w:t>
      </w:r>
    </w:p>
    <w:p>
      <w:pPr>
        <w:spacing w:after="0"/>
        <w:ind w:left="0"/>
        <w:jc w:val="both"/>
      </w:pPr>
      <w:r>
        <w:rPr>
          <w:rFonts w:ascii="Times New Roman"/>
          <w:b w:val="false"/>
          <w:i w:val="false"/>
          <w:color w:val="000000"/>
          <w:sz w:val="28"/>
        </w:rPr>
        <w:t xml:space="preserve">                      огнестрельного оружия  </w:t>
      </w:r>
    </w:p>
    <w:p>
      <w:pPr>
        <w:spacing w:after="0"/>
        <w:ind w:left="0"/>
        <w:jc w:val="both"/>
      </w:pPr>
      <w:r>
        <w:rPr>
          <w:rFonts w:ascii="Times New Roman"/>
          <w:b w:val="false"/>
          <w:i w:val="false"/>
          <w:color w:val="000000"/>
          <w:sz w:val="28"/>
        </w:rPr>
        <w:t xml:space="preserve">"______"___________199______г.           г._________________________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лица, составившего протокол </w:t>
      </w:r>
    </w:p>
    <w:p>
      <w:pPr>
        <w:spacing w:after="0"/>
        <w:ind w:left="0"/>
        <w:jc w:val="both"/>
      </w:pPr>
      <w:r>
        <w:rPr>
          <w:rFonts w:ascii="Times New Roman"/>
          <w:b w:val="false"/>
          <w:i w:val="false"/>
          <w:color w:val="000000"/>
          <w:sz w:val="28"/>
        </w:rPr>
        <w:t xml:space="preserve">___________________установил, что___________________________________ </w:t>
      </w:r>
    </w:p>
    <w:p>
      <w:pPr>
        <w:spacing w:after="0"/>
        <w:ind w:left="0"/>
        <w:jc w:val="both"/>
      </w:pPr>
      <w:r>
        <w:rPr>
          <w:rFonts w:ascii="Times New Roman"/>
          <w:b w:val="false"/>
          <w:i w:val="false"/>
          <w:color w:val="000000"/>
          <w:sz w:val="28"/>
        </w:rPr>
        <w:t xml:space="preserve">                                  фамилия, инициалы владельца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оружия, его домашний адрес, указываются обстоятельства нарушения,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при наличии которых не может быть разрешено дальнейшее хранение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огнестрельного оружия </w:t>
      </w:r>
    </w:p>
    <w:p>
      <w:pPr>
        <w:spacing w:after="0"/>
        <w:ind w:left="0"/>
        <w:jc w:val="both"/>
      </w:pPr>
      <w:r>
        <w:rPr>
          <w:rFonts w:ascii="Times New Roman"/>
          <w:b w:val="false"/>
          <w:i w:val="false"/>
          <w:color w:val="000000"/>
          <w:sz w:val="28"/>
        </w:rPr>
        <w:t xml:space="preserve">     Принимая во внимание изложенное: </w:t>
      </w:r>
    </w:p>
    <w:p>
      <w:pPr>
        <w:spacing w:after="0"/>
        <w:ind w:left="0"/>
        <w:jc w:val="both"/>
      </w:pPr>
      <w:r>
        <w:rPr>
          <w:rFonts w:ascii="Times New Roman"/>
          <w:b w:val="false"/>
          <w:i w:val="false"/>
          <w:color w:val="000000"/>
          <w:sz w:val="28"/>
        </w:rPr>
        <w:t xml:space="preserve">     1. Аннулировать разрешение N______, выданное___________________ </w:t>
      </w:r>
    </w:p>
    <w:p>
      <w:pPr>
        <w:spacing w:after="0"/>
        <w:ind w:left="0"/>
        <w:jc w:val="both"/>
      </w:pP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________________________сроком до______________на___________________ </w:t>
      </w:r>
    </w:p>
    <w:p>
      <w:pPr>
        <w:spacing w:after="0"/>
        <w:ind w:left="0"/>
        <w:jc w:val="both"/>
      </w:pPr>
      <w:r>
        <w:rPr>
          <w:rFonts w:ascii="Times New Roman"/>
          <w:b w:val="false"/>
          <w:i w:val="false"/>
          <w:color w:val="000000"/>
          <w:sz w:val="28"/>
        </w:rPr>
        <w:t xml:space="preserve">                                    дата         марка, номер оружия </w:t>
      </w:r>
    </w:p>
    <w:p>
      <w:pPr>
        <w:spacing w:after="0"/>
        <w:ind w:left="0"/>
        <w:jc w:val="both"/>
      </w:pPr>
      <w:r>
        <w:rPr>
          <w:rFonts w:ascii="Times New Roman"/>
          <w:b w:val="false"/>
          <w:i w:val="false"/>
          <w:color w:val="000000"/>
          <w:sz w:val="28"/>
        </w:rPr>
        <w:t xml:space="preserve">о чем объявить______________________________________________________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2._____________________________________________________________ </w:t>
      </w:r>
    </w:p>
    <w:p>
      <w:pPr>
        <w:spacing w:after="0"/>
        <w:ind w:left="0"/>
        <w:jc w:val="both"/>
      </w:pPr>
      <w:r>
        <w:rPr>
          <w:rFonts w:ascii="Times New Roman"/>
          <w:b w:val="false"/>
          <w:i w:val="false"/>
          <w:color w:val="000000"/>
          <w:sz w:val="28"/>
        </w:rPr>
        <w:t xml:space="preserve">          изъять оружие или взять обязательство о его реализации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 установленный срок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должность, звание, фамилия,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инициалы лица, составившего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заключение, подпись </w:t>
      </w:r>
    </w:p>
    <w:p>
      <w:pPr>
        <w:spacing w:after="0"/>
        <w:ind w:left="0"/>
        <w:jc w:val="both"/>
      </w:pPr>
      <w:r>
        <w:rPr>
          <w:rFonts w:ascii="Times New Roman"/>
          <w:b w:val="false"/>
          <w:i w:val="false"/>
          <w:color w:val="000000"/>
          <w:sz w:val="28"/>
        </w:rPr>
        <w:t xml:space="preserve">  С заключением ознакомлен                  СОГЛАСОВАНО: </w:t>
      </w:r>
    </w:p>
    <w:p>
      <w:pPr>
        <w:spacing w:after="0"/>
        <w:ind w:left="0"/>
        <w:jc w:val="both"/>
      </w:pPr>
      <w:r>
        <w:rPr>
          <w:rFonts w:ascii="Times New Roman"/>
          <w:b w:val="false"/>
          <w:i w:val="false"/>
          <w:color w:val="000000"/>
          <w:sz w:val="28"/>
        </w:rPr>
        <w:t xml:space="preserve">_____________________________   ____________________________________ </w:t>
      </w:r>
    </w:p>
    <w:p>
      <w:pPr>
        <w:spacing w:after="0"/>
        <w:ind w:left="0"/>
        <w:jc w:val="both"/>
      </w:pPr>
      <w:r>
        <w:rPr>
          <w:rFonts w:ascii="Times New Roman"/>
          <w:b w:val="false"/>
          <w:i w:val="false"/>
          <w:color w:val="000000"/>
          <w:sz w:val="28"/>
        </w:rPr>
        <w:t xml:space="preserve">подпись владельца оружия         должность, звание, фамилия </w:t>
      </w:r>
    </w:p>
    <w:p>
      <w:pPr>
        <w:spacing w:after="0"/>
        <w:ind w:left="0"/>
        <w:jc w:val="both"/>
      </w:pPr>
      <w:r>
        <w:rPr>
          <w:rFonts w:ascii="Times New Roman"/>
          <w:b w:val="false"/>
          <w:i w:val="false"/>
          <w:color w:val="000000"/>
          <w:sz w:val="28"/>
        </w:rPr>
        <w:t xml:space="preserve">"______"____________199____г.   ____________________________________ </w:t>
      </w:r>
    </w:p>
    <w:p>
      <w:pPr>
        <w:spacing w:after="0"/>
        <w:ind w:left="0"/>
        <w:jc w:val="both"/>
      </w:pPr>
      <w:r>
        <w:rPr>
          <w:rFonts w:ascii="Times New Roman"/>
          <w:b w:val="false"/>
          <w:i w:val="false"/>
          <w:color w:val="000000"/>
          <w:sz w:val="28"/>
        </w:rPr>
        <w:t xml:space="preserve">                                           инициалы </w:t>
      </w:r>
    </w:p>
    <w:p>
      <w:pPr>
        <w:spacing w:after="0"/>
        <w:ind w:left="0"/>
        <w:jc w:val="both"/>
      </w:pPr>
      <w:r>
        <w:rPr>
          <w:rFonts w:ascii="Times New Roman"/>
          <w:b w:val="false"/>
          <w:i w:val="false"/>
          <w:color w:val="000000"/>
          <w:sz w:val="28"/>
        </w:rPr>
        <w:t xml:space="preserve">                                              Приложение N 29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учета владельцев оружия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Фамилия, имя, отчество владельца оружия </w:t>
      </w:r>
    </w:p>
    <w:p>
      <w:pPr>
        <w:spacing w:after="0"/>
        <w:ind w:left="0"/>
        <w:jc w:val="both"/>
      </w:pPr>
      <w:r>
        <w:rPr>
          <w:rFonts w:ascii="Times New Roman"/>
          <w:b w:val="false"/>
          <w:i w:val="false"/>
          <w:color w:val="000000"/>
          <w:sz w:val="28"/>
        </w:rPr>
        <w:t xml:space="preserve">3 - Адрес, телефон </w:t>
      </w:r>
    </w:p>
    <w:p>
      <w:pPr>
        <w:spacing w:after="0"/>
        <w:ind w:left="0"/>
        <w:jc w:val="both"/>
      </w:pPr>
      <w:r>
        <w:rPr>
          <w:rFonts w:ascii="Times New Roman"/>
          <w:b w:val="false"/>
          <w:i w:val="false"/>
          <w:color w:val="000000"/>
          <w:sz w:val="28"/>
        </w:rPr>
        <w:t xml:space="preserve">4 - Марка, калибр, заводской номер оружия </w:t>
      </w:r>
    </w:p>
    <w:p>
      <w:pPr>
        <w:spacing w:after="0"/>
        <w:ind w:left="0"/>
        <w:jc w:val="both"/>
      </w:pPr>
      <w:r>
        <w:rPr>
          <w:rFonts w:ascii="Times New Roman"/>
          <w:b w:val="false"/>
          <w:i w:val="false"/>
          <w:color w:val="000000"/>
          <w:sz w:val="28"/>
        </w:rPr>
        <w:t xml:space="preserve">5 - Номер разрешения на хранение оружия </w:t>
      </w:r>
    </w:p>
    <w:p>
      <w:pPr>
        <w:spacing w:after="0"/>
        <w:ind w:left="0"/>
        <w:jc w:val="both"/>
      </w:pPr>
      <w:r>
        <w:rPr>
          <w:rFonts w:ascii="Times New Roman"/>
          <w:b w:val="false"/>
          <w:i w:val="false"/>
          <w:color w:val="000000"/>
          <w:sz w:val="28"/>
        </w:rPr>
        <w:t xml:space="preserve">6 - Срок действия разрешения на хранение оружия </w:t>
      </w:r>
    </w:p>
    <w:p>
      <w:pPr>
        <w:spacing w:after="0"/>
        <w:ind w:left="0"/>
        <w:jc w:val="both"/>
      </w:pPr>
      <w:r>
        <w:rPr>
          <w:rFonts w:ascii="Times New Roman"/>
          <w:b w:val="false"/>
          <w:i w:val="false"/>
          <w:color w:val="000000"/>
          <w:sz w:val="28"/>
        </w:rPr>
        <w:t xml:space="preserve">7 - Дата проверки по месту жительства владельца оружия </w:t>
      </w:r>
    </w:p>
    <w:p>
      <w:pPr>
        <w:spacing w:after="0"/>
        <w:ind w:left="0"/>
        <w:jc w:val="both"/>
      </w:pPr>
      <w:r>
        <w:rPr>
          <w:rFonts w:ascii="Times New Roman"/>
          <w:b w:val="false"/>
          <w:i w:val="false"/>
          <w:color w:val="000000"/>
          <w:sz w:val="28"/>
        </w:rPr>
        <w:t xml:space="preserve">8 - Отметка о снятии с учета или об изъятии оружия (дата снятия с </w:t>
      </w:r>
    </w:p>
    <w:p>
      <w:pPr>
        <w:spacing w:after="0"/>
        <w:ind w:left="0"/>
        <w:jc w:val="both"/>
      </w:pPr>
      <w:r>
        <w:rPr>
          <w:rFonts w:ascii="Times New Roman"/>
          <w:b w:val="false"/>
          <w:i w:val="false"/>
          <w:color w:val="000000"/>
          <w:sz w:val="28"/>
        </w:rPr>
        <w:t xml:space="preserve">учета, адрес, куда выбыл владелец, дата и основания изъятия, дата </w:t>
      </w:r>
    </w:p>
    <w:p>
      <w:pPr>
        <w:spacing w:after="0"/>
        <w:ind w:left="0"/>
        <w:jc w:val="both"/>
      </w:pPr>
      <w:r>
        <w:rPr>
          <w:rFonts w:ascii="Times New Roman"/>
          <w:b w:val="false"/>
          <w:i w:val="false"/>
          <w:color w:val="000000"/>
          <w:sz w:val="28"/>
        </w:rPr>
        <w:t xml:space="preserve">решения административной комиссии. </w:t>
      </w:r>
    </w:p>
    <w:bookmarkStart w:name="z34" w:id="14"/>
    <w:p>
      <w:pPr>
        <w:spacing w:after="0"/>
        <w:ind w:left="0"/>
        <w:jc w:val="both"/>
      </w:pPr>
      <w:r>
        <w:rPr>
          <w:rFonts w:ascii="Times New Roman"/>
          <w:b w:val="false"/>
          <w:i w:val="false"/>
          <w:color w:val="000000"/>
          <w:sz w:val="28"/>
        </w:rPr>
        <w:t xml:space="preserve">
                                             Приложение N 30 </w:t>
      </w:r>
      <w:r>
        <w:br/>
      </w:r>
      <w:r>
        <w:rPr>
          <w:rFonts w:ascii="Times New Roman"/>
          <w:b w:val="false"/>
          <w:i w:val="false"/>
          <w:color w:val="000000"/>
          <w:sz w:val="28"/>
        </w:rPr>
        <w:t>
</w:t>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Нормы технического категорирования  </w:t>
      </w:r>
      <w:r>
        <w:br/>
      </w:r>
      <w:r>
        <w:rPr>
          <w:rFonts w:ascii="Times New Roman"/>
          <w:b w:val="false"/>
          <w:i w:val="false"/>
          <w:color w:val="000000"/>
          <w:sz w:val="28"/>
        </w:rPr>
        <w:t xml:space="preserve">
                гладкоствольного охотничьего оружия  </w:t>
      </w:r>
      <w:r>
        <w:br/>
      </w:r>
      <w:r>
        <w:rPr>
          <w:rFonts w:ascii="Times New Roman"/>
          <w:b w:val="false"/>
          <w:i w:val="false"/>
          <w:color w:val="000000"/>
          <w:sz w:val="28"/>
        </w:rPr>
        <w:t xml:space="preserve">
      Техническим комиссиям органов внутренних дел, создаваемым и действующим в органах внутренних дел республики, при определении технического состояния, пригодности к дальнейшему использованию и выбраковке гладкоствольного охотничьего оружия предлагается использовать при техническом категорировании следующие нормы и перечни технических неисправностей:  </w:t>
      </w:r>
      <w:r>
        <w:br/>
      </w:r>
      <w:r>
        <w:rPr>
          <w:rFonts w:ascii="Times New Roman"/>
          <w:b w:val="false"/>
          <w:i w:val="false"/>
          <w:color w:val="000000"/>
          <w:sz w:val="28"/>
        </w:rPr>
        <w:t xml:space="preserve">
      1. К гладкоствольному охотничьему оружию 1 категории относится:  </w:t>
      </w:r>
      <w:r>
        <w:br/>
      </w:r>
      <w:r>
        <w:rPr>
          <w:rFonts w:ascii="Times New Roman"/>
          <w:b w:val="false"/>
          <w:i w:val="false"/>
          <w:color w:val="000000"/>
          <w:sz w:val="28"/>
        </w:rPr>
        <w:t xml:space="preserve">
      оружие, не находившееся в эксплуатации и не имеющее технических неисправностей;  </w:t>
      </w:r>
      <w:r>
        <w:br/>
      </w:r>
      <w:r>
        <w:rPr>
          <w:rFonts w:ascii="Times New Roman"/>
          <w:b w:val="false"/>
          <w:i w:val="false"/>
          <w:color w:val="000000"/>
          <w:sz w:val="28"/>
        </w:rPr>
        <w:t xml:space="preserve">
      оружие, ранее находившееся в эксплуатации, но не имеющее видимых или сокрытых неисправностей, утраты товарного вида.  </w:t>
      </w:r>
      <w:r>
        <w:br/>
      </w:r>
      <w:r>
        <w:rPr>
          <w:rFonts w:ascii="Times New Roman"/>
          <w:b w:val="false"/>
          <w:i w:val="false"/>
          <w:color w:val="000000"/>
          <w:sz w:val="28"/>
        </w:rPr>
        <w:t xml:space="preserve">
      2. К гладкоствольному охотничьему оружию 2 категории относится:  </w:t>
      </w:r>
      <w:r>
        <w:br/>
      </w:r>
      <w:r>
        <w:rPr>
          <w:rFonts w:ascii="Times New Roman"/>
          <w:b w:val="false"/>
          <w:i w:val="false"/>
          <w:color w:val="000000"/>
          <w:sz w:val="28"/>
        </w:rPr>
        <w:t xml:space="preserve">
      оружие, не находившееся в эксплуатации либо эксплуатировавшееся, у которого имеются отдельные технические неисправности или дефекты товарного вида, не препятствующие его дальнейшему использованию, не требующие устранения либо устраняемые путем мелкого ремонта, не связанного с заменой или восстановлением узлов и механизмов. К нему относится оружие, имеющее:  </w:t>
      </w:r>
      <w:r>
        <w:br/>
      </w:r>
      <w:r>
        <w:rPr>
          <w:rFonts w:ascii="Times New Roman"/>
          <w:b w:val="false"/>
          <w:i w:val="false"/>
          <w:color w:val="000000"/>
          <w:sz w:val="28"/>
        </w:rPr>
        <w:t xml:space="preserve">
      частичную (местную) утрату декоративных, антикоррозийных и т.п. покрытий и элементов (оксидировки, полировки, окраски, гравировки и др.);  </w:t>
      </w:r>
      <w:r>
        <w:br/>
      </w:r>
      <w:r>
        <w:rPr>
          <w:rFonts w:ascii="Times New Roman"/>
          <w:b w:val="false"/>
          <w:i w:val="false"/>
          <w:color w:val="000000"/>
          <w:sz w:val="28"/>
        </w:rPr>
        <w:t xml:space="preserve">
      отдельные неисправности, вызванные повреждениями или утратой деталей (винты, шпильки, оси, муфты, антабки и т.п.), устраняемые или восполняемые мелким ремонтом;  </w:t>
      </w:r>
      <w:r>
        <w:br/>
      </w:r>
      <w:r>
        <w:rPr>
          <w:rFonts w:ascii="Times New Roman"/>
          <w:b w:val="false"/>
          <w:i w:val="false"/>
          <w:color w:val="000000"/>
          <w:sz w:val="28"/>
        </w:rPr>
        <w:t xml:space="preserve">
      нарушения или отклонения в функционировании отдельных узлов и механизмов, вызванные их неправильной сборкой, отладкой или загрязнением, устраняемым мелким ремонтом, без их замены или восстановления, либо чисткой или смазкой;  </w:t>
      </w:r>
      <w:r>
        <w:br/>
      </w:r>
      <w:r>
        <w:rPr>
          <w:rFonts w:ascii="Times New Roman"/>
          <w:b w:val="false"/>
          <w:i w:val="false"/>
          <w:color w:val="000000"/>
          <w:sz w:val="28"/>
        </w:rPr>
        <w:t xml:space="preserve">
      локальную маловыраженную коррозию наружных и внутренних поверхностей деталей, не образующую после ее удаления значительных дефектов этих поверхностей.  </w:t>
      </w:r>
      <w:r>
        <w:br/>
      </w:r>
      <w:r>
        <w:rPr>
          <w:rFonts w:ascii="Times New Roman"/>
          <w:b w:val="false"/>
          <w:i w:val="false"/>
          <w:color w:val="000000"/>
          <w:sz w:val="28"/>
        </w:rPr>
        <w:t xml:space="preserve">
      3. К гладкоствольному охотничьему оружию 3 категории относится:  </w:t>
      </w:r>
      <w:r>
        <w:br/>
      </w:r>
      <w:r>
        <w:rPr>
          <w:rFonts w:ascii="Times New Roman"/>
          <w:b w:val="false"/>
          <w:i w:val="false"/>
          <w:color w:val="000000"/>
          <w:sz w:val="28"/>
        </w:rPr>
        <w:t xml:space="preserve">
      оружие, непригодное для дальнейшего использования или опасное в эксплуатации вследствие наличия технических неисправностей основных узлов, механизмов, деталей, ремонт, восстановление или замена которых по техническим или экономическим причинам нецелесообразны.  </w:t>
      </w:r>
      <w:r>
        <w:br/>
      </w:r>
      <w:r>
        <w:rPr>
          <w:rFonts w:ascii="Times New Roman"/>
          <w:b w:val="false"/>
          <w:i w:val="false"/>
          <w:color w:val="000000"/>
          <w:sz w:val="28"/>
        </w:rPr>
        <w:t xml:space="preserve">
      К нему относится оружие, имеющее:  </w:t>
      </w:r>
      <w:r>
        <w:br/>
      </w:r>
      <w:r>
        <w:rPr>
          <w:rFonts w:ascii="Times New Roman"/>
          <w:b w:val="false"/>
          <w:i w:val="false"/>
          <w:color w:val="000000"/>
          <w:sz w:val="28"/>
        </w:rPr>
        <w:t xml:space="preserve">
      обширную коррозию наружных и внутренних поверхностей деталей или ее следы в виде глубоких раковин; изменение формы и размеров деталей в результате коррозийных процессов; заклинивание и другие нарушения функций механизмов, вызванные коррозией;  </w:t>
      </w:r>
      <w:r>
        <w:br/>
      </w:r>
      <w:r>
        <w:rPr>
          <w:rFonts w:ascii="Times New Roman"/>
          <w:b w:val="false"/>
          <w:i w:val="false"/>
          <w:color w:val="000000"/>
          <w:sz w:val="28"/>
        </w:rPr>
        <w:t xml:space="preserve">
      повреждения или отсутствие деталей запирающего механизма, препятствующие запиранию стволов или вызывающие самопроизвольное их отпирание при механических воздействиях на оружие (сотрясение, толчки, удары, приложение усилия "на излом" и т.п.);  </w:t>
      </w:r>
      <w:r>
        <w:br/>
      </w:r>
      <w:r>
        <w:rPr>
          <w:rFonts w:ascii="Times New Roman"/>
          <w:b w:val="false"/>
          <w:i w:val="false"/>
          <w:color w:val="000000"/>
          <w:sz w:val="28"/>
        </w:rPr>
        <w:t xml:space="preserve">
      повреждения стволов в виде трещин, вмятин, раздутий в любой их части;  </w:t>
      </w:r>
      <w:r>
        <w:br/>
      </w:r>
      <w:r>
        <w:rPr>
          <w:rFonts w:ascii="Times New Roman"/>
          <w:b w:val="false"/>
          <w:i w:val="false"/>
          <w:color w:val="000000"/>
          <w:sz w:val="28"/>
        </w:rPr>
        <w:t xml:space="preserve">
      изменения, внесенные в стандартные профиль и размеры стволов и их каналов, патронников (обточка, расточка, обковка, шустовка, рассверливание, запрессовка вставок и т.п.);  </w:t>
      </w:r>
      <w:r>
        <w:br/>
      </w:r>
      <w:r>
        <w:rPr>
          <w:rFonts w:ascii="Times New Roman"/>
          <w:b w:val="false"/>
          <w:i w:val="false"/>
          <w:color w:val="000000"/>
          <w:sz w:val="28"/>
        </w:rPr>
        <w:t xml:space="preserve">
      наличие следов ремонта, выполненного вне условий специализированных мастерских (сварка, пайка, наложение бандажей, зачеканка трещин, наличие пробок и заплат, самодельно изготовленных деталей или деталей оружия других моделей и прочих их заменителей);  </w:t>
      </w:r>
      <w:r>
        <w:br/>
      </w:r>
      <w:r>
        <w:rPr>
          <w:rFonts w:ascii="Times New Roman"/>
          <w:b w:val="false"/>
          <w:i w:val="false"/>
          <w:color w:val="000000"/>
          <w:sz w:val="28"/>
        </w:rPr>
        <w:t xml:space="preserve">
      неисправности предохранительных устройств, влекущие возможность случайных выстрелов (изношенность предохранительных взводов наружных курков, самопроизвольное включение предохранителей или несрабатывание их после заряжения и др.);  </w:t>
      </w:r>
      <w:r>
        <w:br/>
      </w:r>
      <w:r>
        <w:rPr>
          <w:rFonts w:ascii="Times New Roman"/>
          <w:b w:val="false"/>
          <w:i w:val="false"/>
          <w:color w:val="000000"/>
          <w:sz w:val="28"/>
        </w:rPr>
        <w:t xml:space="preserve">
      уменьшение более чем на 20 процентов усилия, необходимого для спуска курка (ударника) с боевого взвода по сравнению с нормой, установленной для оружия соответствующих моделей или групп, вызванное изношенностью деталей ударно-спусковых механизмов или достигнутое специально путем внесения в них изменений (подпиливание взводов курков, шептал и т.п.);  </w:t>
      </w:r>
      <w:r>
        <w:br/>
      </w:r>
      <w:r>
        <w:rPr>
          <w:rFonts w:ascii="Times New Roman"/>
          <w:b w:val="false"/>
          <w:i w:val="false"/>
          <w:color w:val="000000"/>
          <w:sz w:val="28"/>
        </w:rPr>
        <w:t xml:space="preserve">
      шатание (люфт) ложи в месте сопряжения с колодкой; шатание  </w:t>
      </w:r>
    </w:p>
    <w:bookmarkStart w:name="z36" w:id="15"/>
    <w:p>
      <w:pPr>
        <w:spacing w:after="0"/>
        <w:ind w:left="0"/>
        <w:jc w:val="both"/>
      </w:pPr>
      <w:r>
        <w:rPr>
          <w:rFonts w:ascii="Times New Roman"/>
          <w:b w:val="false"/>
          <w:i w:val="false"/>
          <w:color w:val="000000"/>
          <w:sz w:val="28"/>
        </w:rPr>
        <w:t xml:space="preserve">
  (люфт) стволов относительно колодки, вызванные повреждениями ложи </w:t>
      </w:r>
    </w:p>
    <w:bookmarkEnd w:id="15"/>
    <w:p>
      <w:pPr>
        <w:spacing w:after="0"/>
        <w:ind w:left="0"/>
        <w:jc w:val="both"/>
      </w:pPr>
      <w:r>
        <w:rPr>
          <w:rFonts w:ascii="Times New Roman"/>
          <w:b w:val="false"/>
          <w:i w:val="false"/>
          <w:color w:val="000000"/>
          <w:sz w:val="28"/>
        </w:rPr>
        <w:t xml:space="preserve">(трещины, изломы и т.п.), изношенностью деталей запирающего  </w:t>
      </w:r>
    </w:p>
    <w:p>
      <w:pPr>
        <w:spacing w:after="0"/>
        <w:ind w:left="0"/>
        <w:jc w:val="both"/>
      </w:pPr>
      <w:r>
        <w:rPr>
          <w:rFonts w:ascii="Times New Roman"/>
          <w:b w:val="false"/>
          <w:i w:val="false"/>
          <w:color w:val="000000"/>
          <w:sz w:val="28"/>
        </w:rPr>
        <w:t xml:space="preserve">механизма (подствольных крюков, рамки, болта и т.п.); наличие </w:t>
      </w:r>
    </w:p>
    <w:p>
      <w:pPr>
        <w:spacing w:after="0"/>
        <w:ind w:left="0"/>
        <w:jc w:val="both"/>
      </w:pPr>
      <w:r>
        <w:rPr>
          <w:rFonts w:ascii="Times New Roman"/>
          <w:b w:val="false"/>
          <w:i w:val="false"/>
          <w:color w:val="000000"/>
          <w:sz w:val="28"/>
        </w:rPr>
        <w:t xml:space="preserve">зазора свыше 0,2 мм между казенной частью стволов и колодкой; </w:t>
      </w:r>
    </w:p>
    <w:p>
      <w:pPr>
        <w:spacing w:after="0"/>
        <w:ind w:left="0"/>
        <w:jc w:val="both"/>
      </w:pPr>
      <w:r>
        <w:rPr>
          <w:rFonts w:ascii="Times New Roman"/>
          <w:b w:val="false"/>
          <w:i w:val="false"/>
          <w:color w:val="000000"/>
          <w:sz w:val="28"/>
        </w:rPr>
        <w:t xml:space="preserve">     повреждения ложи в виде трещин, сколов, изломов и т.п.  </w:t>
      </w:r>
    </w:p>
    <w:p>
      <w:pPr>
        <w:spacing w:after="0"/>
        <w:ind w:left="0"/>
        <w:jc w:val="both"/>
      </w:pPr>
      <w:r>
        <w:rPr>
          <w:rFonts w:ascii="Times New Roman"/>
          <w:b w:val="false"/>
          <w:i w:val="false"/>
          <w:color w:val="000000"/>
          <w:sz w:val="28"/>
        </w:rPr>
        <w:t xml:space="preserve">Самодельные изменения формы и размеров ложи по сравнению со  </w:t>
      </w:r>
    </w:p>
    <w:p>
      <w:pPr>
        <w:spacing w:after="0"/>
        <w:ind w:left="0"/>
        <w:jc w:val="both"/>
      </w:pPr>
      <w:r>
        <w:rPr>
          <w:rFonts w:ascii="Times New Roman"/>
          <w:b w:val="false"/>
          <w:i w:val="false"/>
          <w:color w:val="000000"/>
          <w:sz w:val="28"/>
        </w:rPr>
        <w:t xml:space="preserve">стандартными. </w:t>
      </w:r>
    </w:p>
    <w:p>
      <w:pPr>
        <w:spacing w:after="0"/>
        <w:ind w:left="0"/>
        <w:jc w:val="both"/>
      </w:pPr>
      <w:r>
        <w:rPr>
          <w:rFonts w:ascii="Times New Roman"/>
          <w:b w:val="false"/>
          <w:i w:val="false"/>
          <w:color w:val="000000"/>
          <w:sz w:val="28"/>
        </w:rPr>
        <w:t xml:space="preserve">                                               Приложение N 31 </w:t>
      </w:r>
    </w:p>
    <w:p>
      <w:pPr>
        <w:spacing w:after="0"/>
        <w:ind w:left="0"/>
        <w:jc w:val="both"/>
      </w:pPr>
      <w:r>
        <w:rPr>
          <w:rFonts w:ascii="Times New Roman"/>
          <w:b w:val="false"/>
          <w:i w:val="false"/>
          <w:color w:val="000000"/>
          <w:sz w:val="28"/>
        </w:rPr>
        <w:t xml:space="preserve">    "____"__________199____г.       МВД Республики Казахстан </w:t>
      </w:r>
    </w:p>
    <w:p>
      <w:pPr>
        <w:spacing w:after="0"/>
        <w:ind w:left="0"/>
        <w:jc w:val="both"/>
      </w:pPr>
      <w:r>
        <w:rPr>
          <w:rFonts w:ascii="Times New Roman"/>
          <w:b w:val="false"/>
          <w:i w:val="false"/>
          <w:color w:val="000000"/>
          <w:sz w:val="28"/>
        </w:rPr>
        <w:t xml:space="preserve">       Корешок разрешения       ____________________________________ </w:t>
      </w:r>
    </w:p>
    <w:p>
      <w:pPr>
        <w:spacing w:after="0"/>
        <w:ind w:left="0"/>
        <w:jc w:val="both"/>
      </w:pPr>
      <w:r>
        <w:rPr>
          <w:rFonts w:ascii="Times New Roman"/>
          <w:b w:val="false"/>
          <w:i w:val="false"/>
          <w:color w:val="000000"/>
          <w:sz w:val="28"/>
        </w:rPr>
        <w:t xml:space="preserve">            N______                (наименование органа внутренних </w:t>
      </w:r>
    </w:p>
    <w:p>
      <w:pPr>
        <w:spacing w:after="0"/>
        <w:ind w:left="0"/>
        <w:jc w:val="both"/>
      </w:pP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Выдано гражданину (ке)__________      Разрешение N__________ </w:t>
      </w:r>
    </w:p>
    <w:p>
      <w:pPr>
        <w:spacing w:after="0"/>
        <w:ind w:left="0"/>
        <w:jc w:val="both"/>
      </w:pPr>
      <w:r>
        <w:rPr>
          <w:rFonts w:ascii="Times New Roman"/>
          <w:b w:val="false"/>
          <w:i w:val="false"/>
          <w:color w:val="000000"/>
          <w:sz w:val="28"/>
        </w:rPr>
        <w:t xml:space="preserve">                      (фамилия,  Выдано гражданину (ке)_____________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инициалы гражданина (ки)         ----------------------------------- </w:t>
      </w:r>
    </w:p>
    <w:p>
      <w:pPr>
        <w:spacing w:after="0"/>
        <w:ind w:left="0"/>
        <w:jc w:val="both"/>
      </w:pPr>
      <w:r>
        <w:rPr>
          <w:rFonts w:ascii="Times New Roman"/>
          <w:b w:val="false"/>
          <w:i w:val="false"/>
          <w:color w:val="000000"/>
          <w:sz w:val="28"/>
        </w:rPr>
        <w:t xml:space="preserve">-------------------------------- инициалы гражданина (ки),N паспорта </w:t>
      </w:r>
    </w:p>
    <w:p>
      <w:pPr>
        <w:spacing w:after="0"/>
        <w:ind w:left="0"/>
        <w:jc w:val="both"/>
      </w:pPr>
      <w:r>
        <w:rPr>
          <w:rFonts w:ascii="Times New Roman"/>
          <w:b w:val="false"/>
          <w:i w:val="false"/>
          <w:color w:val="000000"/>
          <w:sz w:val="28"/>
        </w:rPr>
        <w:t xml:space="preserve">находящемуся (находящейся)       ___________________________________ </w:t>
      </w:r>
    </w:p>
    <w:p>
      <w:pPr>
        <w:spacing w:after="0"/>
        <w:ind w:left="0"/>
        <w:jc w:val="both"/>
      </w:pPr>
      <w:r>
        <w:rPr>
          <w:rFonts w:ascii="Times New Roman"/>
          <w:b w:val="false"/>
          <w:i w:val="false"/>
          <w:color w:val="000000"/>
          <w:sz w:val="28"/>
        </w:rPr>
        <w:t xml:space="preserve">________________________________ свидетельства, др. документа,  </w:t>
      </w:r>
    </w:p>
    <w:p>
      <w:pPr>
        <w:spacing w:after="0"/>
        <w:ind w:left="0"/>
        <w:jc w:val="both"/>
      </w:pPr>
      <w:r>
        <w:rPr>
          <w:rFonts w:ascii="Times New Roman"/>
          <w:b w:val="false"/>
          <w:i w:val="false"/>
          <w:color w:val="000000"/>
          <w:sz w:val="28"/>
        </w:rPr>
        <w:t xml:space="preserve">указать страну и город пребыван. ___________________________________ </w:t>
      </w:r>
    </w:p>
    <w:p>
      <w:pPr>
        <w:spacing w:after="0"/>
        <w:ind w:left="0"/>
        <w:jc w:val="both"/>
      </w:pPr>
      <w:r>
        <w:rPr>
          <w:rFonts w:ascii="Times New Roman"/>
          <w:b w:val="false"/>
          <w:i w:val="false"/>
          <w:color w:val="000000"/>
          <w:sz w:val="28"/>
        </w:rPr>
        <w:t xml:space="preserve">на право вывоза (ввоза)_________ удостоверяющего личность) </w:t>
      </w:r>
    </w:p>
    <w:p>
      <w:pPr>
        <w:spacing w:after="0"/>
        <w:ind w:left="0"/>
        <w:jc w:val="both"/>
      </w:pPr>
      <w:r>
        <w:rPr>
          <w:rFonts w:ascii="Times New Roman"/>
          <w:b w:val="false"/>
          <w:i w:val="false"/>
          <w:color w:val="000000"/>
          <w:sz w:val="28"/>
        </w:rPr>
        <w:t xml:space="preserve">________________________________ находящемуся (находящейся)_________ </w:t>
      </w:r>
    </w:p>
    <w:p>
      <w:pPr>
        <w:spacing w:after="0"/>
        <w:ind w:left="0"/>
        <w:jc w:val="both"/>
      </w:pPr>
      <w:r>
        <w:rPr>
          <w:rFonts w:ascii="Times New Roman"/>
          <w:b w:val="false"/>
          <w:i w:val="false"/>
          <w:color w:val="000000"/>
          <w:sz w:val="28"/>
        </w:rPr>
        <w:t xml:space="preserve">(наименование и количество       ___________________________________ </w:t>
      </w:r>
    </w:p>
    <w:p>
      <w:pPr>
        <w:spacing w:after="0"/>
        <w:ind w:left="0"/>
        <w:jc w:val="both"/>
      </w:pPr>
      <w:r>
        <w:rPr>
          <w:rFonts w:ascii="Times New Roman"/>
          <w:b w:val="false"/>
          <w:i w:val="false"/>
          <w:color w:val="000000"/>
          <w:sz w:val="28"/>
        </w:rPr>
        <w:t xml:space="preserve">________________________________  (указать страну пребывания) </w:t>
      </w:r>
    </w:p>
    <w:p>
      <w:pPr>
        <w:spacing w:after="0"/>
        <w:ind w:left="0"/>
        <w:jc w:val="both"/>
      </w:pPr>
      <w:r>
        <w:rPr>
          <w:rFonts w:ascii="Times New Roman"/>
          <w:b w:val="false"/>
          <w:i w:val="false"/>
          <w:color w:val="000000"/>
          <w:sz w:val="28"/>
        </w:rPr>
        <w:t xml:space="preserve">предметов указывается цифрами    на право вывоза (ввоза)____________ </w:t>
      </w:r>
    </w:p>
    <w:p>
      <w:pPr>
        <w:spacing w:after="0"/>
        <w:ind w:left="0"/>
        <w:jc w:val="both"/>
      </w:pPr>
      <w:r>
        <w:rPr>
          <w:rFonts w:ascii="Times New Roman"/>
          <w:b w:val="false"/>
          <w:i w:val="false"/>
          <w:color w:val="000000"/>
          <w:sz w:val="28"/>
        </w:rPr>
        <w:t xml:space="preserve">________________________________                      (наименование </w:t>
      </w:r>
    </w:p>
    <w:p>
      <w:pPr>
        <w:spacing w:after="0"/>
        <w:ind w:left="0"/>
        <w:jc w:val="both"/>
      </w:pPr>
      <w:r>
        <w:rPr>
          <w:rFonts w:ascii="Times New Roman"/>
          <w:b w:val="false"/>
          <w:i w:val="false"/>
          <w:color w:val="000000"/>
          <w:sz w:val="28"/>
        </w:rPr>
        <w:t xml:space="preserve">и прописью)                     ___________________________________ </w:t>
      </w:r>
    </w:p>
    <w:p>
      <w:pPr>
        <w:spacing w:after="0"/>
        <w:ind w:left="0"/>
        <w:jc w:val="both"/>
      </w:pPr>
      <w:r>
        <w:rPr>
          <w:rFonts w:ascii="Times New Roman"/>
          <w:b w:val="false"/>
          <w:i w:val="false"/>
          <w:color w:val="000000"/>
          <w:sz w:val="28"/>
        </w:rPr>
        <w:t xml:space="preserve">________________________________  и количество предметов указывается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Действительно до "____"_________  цифрами и прописью) </w:t>
      </w:r>
    </w:p>
    <w:p>
      <w:pPr>
        <w:spacing w:after="0"/>
        <w:ind w:left="0"/>
        <w:jc w:val="both"/>
      </w:pPr>
      <w:r>
        <w:rPr>
          <w:rFonts w:ascii="Times New Roman"/>
          <w:b w:val="false"/>
          <w:i w:val="false"/>
          <w:color w:val="000000"/>
          <w:sz w:val="28"/>
        </w:rPr>
        <w:t xml:space="preserve">                                 Из какой страны вывозится__________ </w:t>
      </w:r>
    </w:p>
    <w:p>
      <w:pPr>
        <w:spacing w:after="0"/>
        <w:ind w:left="0"/>
        <w:jc w:val="both"/>
      </w:pPr>
      <w:r>
        <w:rPr>
          <w:rFonts w:ascii="Times New Roman"/>
          <w:b w:val="false"/>
          <w:i w:val="false"/>
          <w:color w:val="000000"/>
          <w:sz w:val="28"/>
        </w:rPr>
        <w:t xml:space="preserve">                                 В какую страну ввозится____________ </w:t>
      </w:r>
    </w:p>
    <w:p>
      <w:pPr>
        <w:spacing w:after="0"/>
        <w:ind w:left="0"/>
        <w:jc w:val="both"/>
      </w:pPr>
      <w:r>
        <w:rPr>
          <w:rFonts w:ascii="Times New Roman"/>
          <w:b w:val="false"/>
          <w:i w:val="false"/>
          <w:color w:val="000000"/>
          <w:sz w:val="28"/>
        </w:rPr>
        <w:t xml:space="preserve">                                 Через таможенный пункт_____________ </w:t>
      </w:r>
    </w:p>
    <w:p>
      <w:pPr>
        <w:spacing w:after="0"/>
        <w:ind w:left="0"/>
        <w:jc w:val="both"/>
      </w:pPr>
      <w:r>
        <w:rPr>
          <w:rFonts w:ascii="Times New Roman"/>
          <w:b w:val="false"/>
          <w:i w:val="false"/>
          <w:color w:val="000000"/>
          <w:sz w:val="28"/>
        </w:rPr>
        <w:t xml:space="preserve">                                  М.П. Действительно до "___"_______ </w:t>
      </w:r>
    </w:p>
    <w:p>
      <w:pPr>
        <w:spacing w:after="0"/>
        <w:ind w:left="0"/>
        <w:jc w:val="both"/>
      </w:pPr>
      <w:r>
        <w:rPr>
          <w:rFonts w:ascii="Times New Roman"/>
          <w:b w:val="false"/>
          <w:i w:val="false"/>
          <w:color w:val="000000"/>
          <w:sz w:val="28"/>
        </w:rPr>
        <w:t xml:space="preserve">                                           199____г. </w:t>
      </w:r>
    </w:p>
    <w:p>
      <w:pPr>
        <w:spacing w:after="0"/>
        <w:ind w:left="0"/>
        <w:jc w:val="both"/>
      </w:pPr>
      <w:r>
        <w:rPr>
          <w:rFonts w:ascii="Times New Roman"/>
          <w:b w:val="false"/>
          <w:i w:val="false"/>
          <w:color w:val="000000"/>
          <w:sz w:val="28"/>
        </w:rPr>
        <w:t xml:space="preserve">                                  Начальник 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"_____"_____________199_____г. </w:t>
      </w:r>
    </w:p>
    <w:p>
      <w:pPr>
        <w:spacing w:after="0"/>
        <w:ind w:left="0"/>
        <w:jc w:val="both"/>
      </w:pPr>
      <w:r>
        <w:rPr>
          <w:rFonts w:ascii="Times New Roman"/>
          <w:b w:val="false"/>
          <w:i w:val="false"/>
          <w:color w:val="000000"/>
          <w:sz w:val="28"/>
        </w:rPr>
        <w:t xml:space="preserve">                                                Приложение N 32     </w:t>
      </w:r>
    </w:p>
    <w:p>
      <w:pPr>
        <w:spacing w:after="0"/>
        <w:ind w:left="0"/>
        <w:jc w:val="both"/>
      </w:pPr>
      <w:r>
        <w:rPr>
          <w:rFonts w:ascii="Times New Roman"/>
          <w:b w:val="false"/>
          <w:i w:val="false"/>
          <w:color w:val="000000"/>
          <w:sz w:val="28"/>
        </w:rPr>
        <w:t xml:space="preserve">    МВД Республики Казахстан          МВД Республики Казахстан </w:t>
      </w:r>
    </w:p>
    <w:p>
      <w:pPr>
        <w:spacing w:after="0"/>
        <w:ind w:left="0"/>
        <w:jc w:val="both"/>
      </w:pPr>
      <w:r>
        <w:rPr>
          <w:rFonts w:ascii="Times New Roman"/>
          <w:b w:val="false"/>
          <w:i w:val="false"/>
          <w:color w:val="000000"/>
          <w:sz w:val="28"/>
        </w:rPr>
        <w:t xml:space="preserve">Корешок разрешения N_________            Разрешение N________ </w:t>
      </w:r>
    </w:p>
    <w:p>
      <w:pPr>
        <w:spacing w:after="0"/>
        <w:ind w:left="0"/>
        <w:jc w:val="both"/>
      </w:pPr>
      <w:r>
        <w:rPr>
          <w:rFonts w:ascii="Times New Roman"/>
          <w:b w:val="false"/>
          <w:i w:val="false"/>
          <w:color w:val="000000"/>
          <w:sz w:val="28"/>
        </w:rPr>
        <w:t xml:space="preserve">Выдано___________________________  Выдано___________________________ </w:t>
      </w:r>
    </w:p>
    <w:p>
      <w:pPr>
        <w:spacing w:after="0"/>
        <w:ind w:left="0"/>
        <w:jc w:val="both"/>
      </w:pPr>
      <w:r>
        <w:rPr>
          <w:rFonts w:ascii="Times New Roman"/>
          <w:b w:val="false"/>
          <w:i w:val="false"/>
          <w:color w:val="000000"/>
          <w:sz w:val="28"/>
        </w:rPr>
        <w:t xml:space="preserve">       наименование организации         наименование организации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на право ввоза (вывоза)__________ на право ввоза (вывоза)___________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наименование предметов, их        наименование предметов, их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количество цифрами и прописью     количество цифрами и прописью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в________________________________ в_________________________________ </w:t>
      </w:r>
    </w:p>
    <w:p>
      <w:pPr>
        <w:spacing w:after="0"/>
        <w:ind w:left="0"/>
        <w:jc w:val="both"/>
      </w:pPr>
      <w:r>
        <w:rPr>
          <w:rFonts w:ascii="Times New Roman"/>
          <w:b w:val="false"/>
          <w:i w:val="false"/>
          <w:color w:val="000000"/>
          <w:sz w:val="28"/>
        </w:rPr>
        <w:t xml:space="preserve">указать страну, куда следует груз  указать страну, куда следует груз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через таможенный пункт___________ через таможенный пункт____________ </w:t>
      </w:r>
    </w:p>
    <w:p>
      <w:pPr>
        <w:spacing w:after="0"/>
        <w:ind w:left="0"/>
        <w:jc w:val="both"/>
      </w:pPr>
      <w:r>
        <w:rPr>
          <w:rFonts w:ascii="Times New Roman"/>
          <w:b w:val="false"/>
          <w:i w:val="false"/>
          <w:color w:val="000000"/>
          <w:sz w:val="28"/>
        </w:rPr>
        <w:t xml:space="preserve">Ответственный за перевозку_______ Ответственный за перевозку________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ф.и.о., серия и номер паспорта    ф.и.о., серия и номер паспорта </w:t>
      </w:r>
    </w:p>
    <w:p>
      <w:pPr>
        <w:spacing w:after="0"/>
        <w:ind w:left="0"/>
        <w:jc w:val="both"/>
      </w:pPr>
      <w:r>
        <w:rPr>
          <w:rFonts w:ascii="Times New Roman"/>
          <w:b w:val="false"/>
          <w:i w:val="false"/>
          <w:color w:val="000000"/>
          <w:sz w:val="28"/>
        </w:rPr>
        <w:t xml:space="preserve">_________________________________ __________________________________ </w:t>
      </w:r>
    </w:p>
    <w:p>
      <w:pPr>
        <w:spacing w:after="0"/>
        <w:ind w:left="0"/>
        <w:jc w:val="both"/>
      </w:pPr>
      <w:r>
        <w:rPr>
          <w:rFonts w:ascii="Times New Roman"/>
          <w:b w:val="false"/>
          <w:i w:val="false"/>
          <w:color w:val="000000"/>
          <w:sz w:val="28"/>
        </w:rPr>
        <w:t xml:space="preserve">Разрешение действительно_________ Разрешение действительно__________ </w:t>
      </w:r>
    </w:p>
    <w:p>
      <w:pPr>
        <w:spacing w:after="0"/>
        <w:ind w:left="0"/>
        <w:jc w:val="both"/>
      </w:pPr>
      <w:r>
        <w:rPr>
          <w:rFonts w:ascii="Times New Roman"/>
          <w:b w:val="false"/>
          <w:i w:val="false"/>
          <w:color w:val="000000"/>
          <w:sz w:val="28"/>
        </w:rPr>
        <w:t xml:space="preserve">"____"___________199____г.        "_____"_____________199_____г. </w:t>
      </w:r>
    </w:p>
    <w:p>
      <w:pPr>
        <w:spacing w:after="0"/>
        <w:ind w:left="0"/>
        <w:jc w:val="both"/>
      </w:pPr>
      <w:r>
        <w:rPr>
          <w:rFonts w:ascii="Times New Roman"/>
          <w:b w:val="false"/>
          <w:i w:val="false"/>
          <w:color w:val="000000"/>
          <w:sz w:val="28"/>
        </w:rPr>
        <w:t xml:space="preserve">М.П.     Начальник_______________  М.П.     Начальник_______________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Приложение N 33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выдачи разрешений на ввоз (вывоз) </w:t>
      </w:r>
    </w:p>
    <w:p>
      <w:pPr>
        <w:spacing w:after="0"/>
        <w:ind w:left="0"/>
        <w:jc w:val="both"/>
      </w:pPr>
      <w:r>
        <w:rPr>
          <w:rFonts w:ascii="Times New Roman"/>
          <w:b w:val="false"/>
          <w:i w:val="false"/>
          <w:color w:val="000000"/>
          <w:sz w:val="28"/>
        </w:rPr>
        <w:t xml:space="preserve">                  оружия и боевых припасов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Кому выдано (Ф.И.О.    !  Дата  ! Вид оружия,   !  Примечание </w:t>
      </w:r>
    </w:p>
    <w:p>
      <w:pPr>
        <w:spacing w:after="0"/>
        <w:ind w:left="0"/>
        <w:jc w:val="both"/>
      </w:pPr>
      <w:r>
        <w:rPr>
          <w:rFonts w:ascii="Times New Roman"/>
          <w:b w:val="false"/>
          <w:i w:val="false"/>
          <w:color w:val="000000"/>
          <w:sz w:val="28"/>
        </w:rPr>
        <w:t xml:space="preserve">п/п! физического лица или   ! выдачи !боевых припасов! </w:t>
      </w:r>
    </w:p>
    <w:p>
      <w:pPr>
        <w:spacing w:after="0"/>
        <w:ind w:left="0"/>
        <w:jc w:val="both"/>
      </w:pPr>
      <w:r>
        <w:rPr>
          <w:rFonts w:ascii="Times New Roman"/>
          <w:b w:val="false"/>
          <w:i w:val="false"/>
          <w:color w:val="000000"/>
          <w:sz w:val="28"/>
        </w:rPr>
        <w:t xml:space="preserve">   !наименование предприятия!        !и их количество! </w:t>
      </w:r>
    </w:p>
    <w:p>
      <w:pPr>
        <w:spacing w:after="0"/>
        <w:ind w:left="0"/>
        <w:jc w:val="both"/>
      </w:pPr>
      <w:r>
        <w:rPr>
          <w:rFonts w:ascii="Times New Roman"/>
          <w:b w:val="false"/>
          <w:i w:val="false"/>
          <w:color w:val="000000"/>
          <w:sz w:val="28"/>
        </w:rPr>
        <w:t xml:space="preserve">   !их адреса)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N 34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учета ввезенного (вывезенного) оружия </w:t>
      </w:r>
    </w:p>
    <w:p>
      <w:pPr>
        <w:spacing w:after="0"/>
        <w:ind w:left="0"/>
        <w:jc w:val="both"/>
      </w:pPr>
      <w:r>
        <w:rPr>
          <w:rFonts w:ascii="Times New Roman"/>
          <w:b w:val="false"/>
          <w:i w:val="false"/>
          <w:color w:val="000000"/>
          <w:sz w:val="28"/>
        </w:rPr>
        <w:t xml:space="preserve">                     и боевых припасов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Кто ввозит (вывозит) оружие (наименование организации, ее адрес; </w:t>
      </w:r>
    </w:p>
    <w:p>
      <w:pPr>
        <w:spacing w:after="0"/>
        <w:ind w:left="0"/>
        <w:jc w:val="both"/>
      </w:pPr>
      <w:r>
        <w:rPr>
          <w:rFonts w:ascii="Times New Roman"/>
          <w:b w:val="false"/>
          <w:i w:val="false"/>
          <w:color w:val="000000"/>
          <w:sz w:val="28"/>
        </w:rPr>
        <w:t xml:space="preserve">    фамилия, имя, отчество владельца оружия и его адрес) </w:t>
      </w:r>
    </w:p>
    <w:p>
      <w:pPr>
        <w:spacing w:after="0"/>
        <w:ind w:left="0"/>
        <w:jc w:val="both"/>
      </w:pPr>
      <w:r>
        <w:rPr>
          <w:rFonts w:ascii="Times New Roman"/>
          <w:b w:val="false"/>
          <w:i w:val="false"/>
          <w:color w:val="000000"/>
          <w:sz w:val="28"/>
        </w:rPr>
        <w:t xml:space="preserve">3 - Вид, марка (модель), калибр оружия </w:t>
      </w:r>
    </w:p>
    <w:p>
      <w:pPr>
        <w:spacing w:after="0"/>
        <w:ind w:left="0"/>
        <w:jc w:val="both"/>
      </w:pPr>
      <w:r>
        <w:rPr>
          <w:rFonts w:ascii="Times New Roman"/>
          <w:b w:val="false"/>
          <w:i w:val="false"/>
          <w:color w:val="000000"/>
          <w:sz w:val="28"/>
        </w:rPr>
        <w:t xml:space="preserve">4 - Номер оружия </w:t>
      </w:r>
    </w:p>
    <w:p>
      <w:pPr>
        <w:spacing w:after="0"/>
        <w:ind w:left="0"/>
        <w:jc w:val="both"/>
      </w:pPr>
      <w:r>
        <w:rPr>
          <w:rFonts w:ascii="Times New Roman"/>
          <w:b w:val="false"/>
          <w:i w:val="false"/>
          <w:color w:val="000000"/>
          <w:sz w:val="28"/>
        </w:rPr>
        <w:t xml:space="preserve">5 - Номер разрешения с лицензией на ввоз (вывоз), кем и когда </w:t>
      </w:r>
    </w:p>
    <w:p>
      <w:pPr>
        <w:spacing w:after="0"/>
        <w:ind w:left="0"/>
        <w:jc w:val="both"/>
      </w:pPr>
      <w:r>
        <w:rPr>
          <w:rFonts w:ascii="Times New Roman"/>
          <w:b w:val="false"/>
          <w:i w:val="false"/>
          <w:color w:val="000000"/>
          <w:sz w:val="28"/>
        </w:rPr>
        <w:t xml:space="preserve">    выдано </w:t>
      </w:r>
    </w:p>
    <w:p>
      <w:pPr>
        <w:spacing w:after="0"/>
        <w:ind w:left="0"/>
        <w:jc w:val="both"/>
      </w:pPr>
      <w:r>
        <w:rPr>
          <w:rFonts w:ascii="Times New Roman"/>
          <w:b w:val="false"/>
          <w:i w:val="false"/>
          <w:color w:val="000000"/>
          <w:sz w:val="28"/>
        </w:rPr>
        <w:t xml:space="preserve">6 - Фамилия, инициалы, должность и роспись лица, производившего </w:t>
      </w:r>
    </w:p>
    <w:p>
      <w:pPr>
        <w:spacing w:after="0"/>
        <w:ind w:left="0"/>
        <w:jc w:val="both"/>
      </w:pPr>
      <w:r>
        <w:rPr>
          <w:rFonts w:ascii="Times New Roman"/>
          <w:b w:val="false"/>
          <w:i w:val="false"/>
          <w:color w:val="000000"/>
          <w:sz w:val="28"/>
        </w:rPr>
        <w:t xml:space="preserve">    таможенный досмотр </w:t>
      </w:r>
    </w:p>
    <w:p>
      <w:pPr>
        <w:spacing w:after="0"/>
        <w:ind w:left="0"/>
        <w:jc w:val="both"/>
      </w:pPr>
      <w:r>
        <w:rPr>
          <w:rFonts w:ascii="Times New Roman"/>
          <w:b w:val="false"/>
          <w:i w:val="false"/>
          <w:color w:val="000000"/>
          <w:sz w:val="28"/>
        </w:rPr>
        <w:t xml:space="preserve">7 - Примечание </w:t>
      </w:r>
    </w:p>
    <w:p>
      <w:pPr>
        <w:spacing w:after="0"/>
        <w:ind w:left="0"/>
        <w:jc w:val="both"/>
      </w:pPr>
      <w:r>
        <w:rPr>
          <w:rFonts w:ascii="Times New Roman"/>
          <w:b w:val="false"/>
          <w:i w:val="false"/>
          <w:color w:val="000000"/>
          <w:sz w:val="28"/>
        </w:rPr>
        <w:t xml:space="preserve">                                                Приложение N 35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поступившего в оружейно-ремонтную мастерскую </w:t>
      </w:r>
    </w:p>
    <w:p>
      <w:pPr>
        <w:spacing w:after="0"/>
        <w:ind w:left="0"/>
        <w:jc w:val="both"/>
      </w:pPr>
      <w:r>
        <w:rPr>
          <w:rFonts w:ascii="Times New Roman"/>
          <w:b w:val="false"/>
          <w:i w:val="false"/>
          <w:color w:val="000000"/>
          <w:sz w:val="28"/>
        </w:rPr>
        <w:t xml:space="preserve">                            оружия </w:t>
      </w:r>
    </w:p>
    <w:p>
      <w:pPr>
        <w:spacing w:after="0"/>
        <w:ind w:left="0"/>
        <w:jc w:val="both"/>
      </w:pPr>
      <w:r>
        <w:rPr>
          <w:rFonts w:ascii="Times New Roman"/>
          <w:b w:val="false"/>
          <w:i w:val="false"/>
          <w:color w:val="000000"/>
          <w:sz w:val="28"/>
        </w:rPr>
        <w:t xml:space="preserve">     начата________________            окончена___________________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Дата поступления </w:t>
      </w:r>
    </w:p>
    <w:p>
      <w:pPr>
        <w:spacing w:after="0"/>
        <w:ind w:left="0"/>
        <w:jc w:val="both"/>
      </w:pPr>
      <w:r>
        <w:rPr>
          <w:rFonts w:ascii="Times New Roman"/>
          <w:b w:val="false"/>
          <w:i w:val="false"/>
          <w:color w:val="000000"/>
          <w:sz w:val="28"/>
        </w:rPr>
        <w:t xml:space="preserve">3 - Откуда и от кого поступило в ремонт огнестрельное оружие </w:t>
      </w:r>
    </w:p>
    <w:p>
      <w:pPr>
        <w:spacing w:after="0"/>
        <w:ind w:left="0"/>
        <w:jc w:val="both"/>
      </w:pPr>
      <w:r>
        <w:rPr>
          <w:rFonts w:ascii="Times New Roman"/>
          <w:b w:val="false"/>
          <w:i w:val="false"/>
          <w:color w:val="000000"/>
          <w:sz w:val="28"/>
        </w:rPr>
        <w:t xml:space="preserve">    (наименование и адрес организации, фамилия, имя, отчество </w:t>
      </w:r>
    </w:p>
    <w:p>
      <w:pPr>
        <w:spacing w:after="0"/>
        <w:ind w:left="0"/>
        <w:jc w:val="both"/>
      </w:pPr>
      <w:r>
        <w:rPr>
          <w:rFonts w:ascii="Times New Roman"/>
          <w:b w:val="false"/>
          <w:i w:val="false"/>
          <w:color w:val="000000"/>
          <w:sz w:val="28"/>
        </w:rPr>
        <w:t xml:space="preserve">    владельца оружия и его адрес) </w:t>
      </w:r>
    </w:p>
    <w:p>
      <w:pPr>
        <w:spacing w:after="0"/>
        <w:ind w:left="0"/>
        <w:jc w:val="both"/>
      </w:pPr>
      <w:r>
        <w:rPr>
          <w:rFonts w:ascii="Times New Roman"/>
          <w:b w:val="false"/>
          <w:i w:val="false"/>
          <w:color w:val="000000"/>
          <w:sz w:val="28"/>
        </w:rPr>
        <w:t xml:space="preserve">4 - Номер разрешения органов внутренних дел на хранение оружия </w:t>
      </w:r>
    </w:p>
    <w:p>
      <w:pPr>
        <w:spacing w:after="0"/>
        <w:ind w:left="0"/>
        <w:jc w:val="both"/>
      </w:pPr>
      <w:r>
        <w:rPr>
          <w:rFonts w:ascii="Times New Roman"/>
          <w:b w:val="false"/>
          <w:i w:val="false"/>
          <w:color w:val="000000"/>
          <w:sz w:val="28"/>
        </w:rPr>
        <w:t xml:space="preserve">5 - Номер приходного ордера (квитанции) на принятое в ремонт </w:t>
      </w:r>
    </w:p>
    <w:p>
      <w:pPr>
        <w:spacing w:after="0"/>
        <w:ind w:left="0"/>
        <w:jc w:val="both"/>
      </w:pPr>
      <w:r>
        <w:rPr>
          <w:rFonts w:ascii="Times New Roman"/>
          <w:b w:val="false"/>
          <w:i w:val="false"/>
          <w:color w:val="000000"/>
          <w:sz w:val="28"/>
        </w:rPr>
        <w:t xml:space="preserve">    оружие </w:t>
      </w:r>
    </w:p>
    <w:p>
      <w:pPr>
        <w:spacing w:after="0"/>
        <w:ind w:left="0"/>
        <w:jc w:val="both"/>
      </w:pPr>
      <w:r>
        <w:rPr>
          <w:rFonts w:ascii="Times New Roman"/>
          <w:b w:val="false"/>
          <w:i w:val="false"/>
          <w:color w:val="000000"/>
          <w:sz w:val="28"/>
        </w:rPr>
        <w:t xml:space="preserve">6 - Марка (модель) оружия </w:t>
      </w:r>
    </w:p>
    <w:p>
      <w:pPr>
        <w:spacing w:after="0"/>
        <w:ind w:left="0"/>
        <w:jc w:val="both"/>
      </w:pPr>
      <w:r>
        <w:rPr>
          <w:rFonts w:ascii="Times New Roman"/>
          <w:b w:val="false"/>
          <w:i w:val="false"/>
          <w:color w:val="000000"/>
          <w:sz w:val="28"/>
        </w:rPr>
        <w:t xml:space="preserve">7 - Калибр, серия, номер </w:t>
      </w:r>
    </w:p>
    <w:p>
      <w:pPr>
        <w:spacing w:after="0"/>
        <w:ind w:left="0"/>
        <w:jc w:val="both"/>
      </w:pPr>
      <w:r>
        <w:rPr>
          <w:rFonts w:ascii="Times New Roman"/>
          <w:b w:val="false"/>
          <w:i w:val="false"/>
          <w:color w:val="000000"/>
          <w:sz w:val="28"/>
        </w:rPr>
        <w:t xml:space="preserve">8 - Фамилия лица, принявшего оружие в ремонт </w:t>
      </w:r>
    </w:p>
    <w:p>
      <w:pPr>
        <w:spacing w:after="0"/>
        <w:ind w:left="0"/>
        <w:jc w:val="both"/>
      </w:pPr>
      <w:r>
        <w:rPr>
          <w:rFonts w:ascii="Times New Roman"/>
          <w:b w:val="false"/>
          <w:i w:val="false"/>
          <w:color w:val="000000"/>
          <w:sz w:val="28"/>
        </w:rPr>
        <w:t xml:space="preserve">                                              Приложение N 36 </w:t>
      </w:r>
    </w:p>
    <w:p>
      <w:pPr>
        <w:spacing w:after="0"/>
        <w:ind w:left="0"/>
        <w:jc w:val="both"/>
      </w:pPr>
      <w:r>
        <w:rPr>
          <w:rFonts w:ascii="Times New Roman"/>
          <w:b w:val="false"/>
          <w:i w:val="false"/>
          <w:color w:val="000000"/>
          <w:sz w:val="28"/>
        </w:rPr>
        <w:t xml:space="preserve">  Корешок направления N_____       Министерство внутренних дел </w:t>
      </w:r>
    </w:p>
    <w:p>
      <w:pPr>
        <w:spacing w:after="0"/>
        <w:ind w:left="0"/>
        <w:jc w:val="both"/>
      </w:pPr>
      <w:r>
        <w:rPr>
          <w:rFonts w:ascii="Times New Roman"/>
          <w:b w:val="false"/>
          <w:i w:val="false"/>
          <w:color w:val="000000"/>
          <w:sz w:val="28"/>
        </w:rPr>
        <w:t xml:space="preserve">Прошу выдать мне_______________ 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Направление N____________ </w:t>
      </w:r>
    </w:p>
    <w:p>
      <w:pPr>
        <w:spacing w:after="0"/>
        <w:ind w:left="0"/>
        <w:jc w:val="both"/>
      </w:pPr>
      <w:r>
        <w:rPr>
          <w:rFonts w:ascii="Times New Roman"/>
          <w:b w:val="false"/>
          <w:i w:val="false"/>
          <w:color w:val="000000"/>
          <w:sz w:val="28"/>
        </w:rPr>
        <w:t xml:space="preserve">------------------------------- УВД_________________________________ </w:t>
      </w:r>
    </w:p>
    <w:p>
      <w:pPr>
        <w:spacing w:after="0"/>
        <w:ind w:left="0"/>
        <w:jc w:val="both"/>
      </w:pPr>
      <w:r>
        <w:rPr>
          <w:rFonts w:ascii="Times New Roman"/>
          <w:b w:val="false"/>
          <w:i w:val="false"/>
          <w:color w:val="000000"/>
          <w:sz w:val="28"/>
        </w:rPr>
        <w:t xml:space="preserve">проживающему___________________ направляет на комиссионную продажу </w:t>
      </w:r>
    </w:p>
    <w:p>
      <w:pPr>
        <w:spacing w:after="0"/>
        <w:ind w:left="0"/>
        <w:jc w:val="both"/>
      </w:pPr>
      <w:r>
        <w:rPr>
          <w:rFonts w:ascii="Times New Roman"/>
          <w:b w:val="false"/>
          <w:i w:val="false"/>
          <w:color w:val="000000"/>
          <w:sz w:val="28"/>
        </w:rPr>
        <w:t xml:space="preserve">_______________________________ оружие______________________________ </w:t>
      </w:r>
    </w:p>
    <w:p>
      <w:pPr>
        <w:spacing w:after="0"/>
        <w:ind w:left="0"/>
        <w:jc w:val="both"/>
      </w:pPr>
      <w:r>
        <w:rPr>
          <w:rFonts w:ascii="Times New Roman"/>
          <w:b w:val="false"/>
          <w:i w:val="false"/>
          <w:color w:val="000000"/>
          <w:sz w:val="28"/>
        </w:rPr>
        <w:t xml:space="preserve">имеющего разрешение N__________ ____________________________________ </w:t>
      </w:r>
    </w:p>
    <w:p>
      <w:pPr>
        <w:spacing w:after="0"/>
        <w:ind w:left="0"/>
        <w:jc w:val="both"/>
      </w:pPr>
      <w:r>
        <w:rPr>
          <w:rFonts w:ascii="Times New Roman"/>
          <w:b w:val="false"/>
          <w:i w:val="false"/>
          <w:color w:val="000000"/>
          <w:sz w:val="28"/>
        </w:rPr>
        <w:t xml:space="preserve">на право хранения и ношения(без принадлежащее гражданину____________ </w:t>
      </w:r>
    </w:p>
    <w:p>
      <w:pPr>
        <w:spacing w:after="0"/>
        <w:ind w:left="0"/>
        <w:jc w:val="both"/>
      </w:pPr>
      <w:r>
        <w:rPr>
          <w:rFonts w:ascii="Times New Roman"/>
          <w:b w:val="false"/>
          <w:i w:val="false"/>
          <w:color w:val="000000"/>
          <w:sz w:val="28"/>
        </w:rPr>
        <w:t xml:space="preserve">права охоты) оружия,направление ____________________________________ </w:t>
      </w:r>
    </w:p>
    <w:p>
      <w:pPr>
        <w:spacing w:after="0"/>
        <w:ind w:left="0"/>
        <w:jc w:val="both"/>
      </w:pPr>
      <w:r>
        <w:rPr>
          <w:rFonts w:ascii="Times New Roman"/>
          <w:b w:val="false"/>
          <w:i w:val="false"/>
          <w:color w:val="000000"/>
          <w:sz w:val="28"/>
        </w:rPr>
        <w:t xml:space="preserve">для комиссионной продажи_______ проживающему________________________ </w:t>
      </w:r>
    </w:p>
    <w:p>
      <w:pPr>
        <w:spacing w:after="0"/>
        <w:ind w:left="0"/>
        <w:jc w:val="both"/>
      </w:pPr>
      <w:r>
        <w:rPr>
          <w:rFonts w:ascii="Times New Roman"/>
          <w:b w:val="false"/>
          <w:i w:val="false"/>
          <w:color w:val="000000"/>
          <w:sz w:val="28"/>
        </w:rPr>
        <w:t xml:space="preserve">_______________________________ имеющему разрешение N_______________ </w:t>
      </w:r>
    </w:p>
    <w:p>
      <w:pPr>
        <w:spacing w:after="0"/>
        <w:ind w:left="0"/>
        <w:jc w:val="both"/>
      </w:pPr>
      <w:r>
        <w:rPr>
          <w:rFonts w:ascii="Times New Roman"/>
          <w:b w:val="false"/>
          <w:i w:val="false"/>
          <w:color w:val="000000"/>
          <w:sz w:val="28"/>
        </w:rPr>
        <w:t xml:space="preserve">_______________________________ на право хранения и ношения (без </w:t>
      </w:r>
    </w:p>
    <w:p>
      <w:pPr>
        <w:spacing w:after="0"/>
        <w:ind w:left="0"/>
        <w:jc w:val="both"/>
      </w:pPr>
      <w:r>
        <w:rPr>
          <w:rFonts w:ascii="Times New Roman"/>
          <w:b w:val="false"/>
          <w:i w:val="false"/>
          <w:color w:val="000000"/>
          <w:sz w:val="28"/>
        </w:rPr>
        <w:t xml:space="preserve">_______________________________ права охоты) </w:t>
      </w:r>
    </w:p>
    <w:p>
      <w:pPr>
        <w:spacing w:after="0"/>
        <w:ind w:left="0"/>
        <w:jc w:val="both"/>
      </w:pPr>
      <w:r>
        <w:rPr>
          <w:rFonts w:ascii="Times New Roman"/>
          <w:b w:val="false"/>
          <w:i w:val="false"/>
          <w:color w:val="000000"/>
          <w:sz w:val="28"/>
        </w:rPr>
        <w:t xml:space="preserve">    Подпись____________________ оружия сроком действия по___________ </w:t>
      </w:r>
    </w:p>
    <w:p>
      <w:pPr>
        <w:spacing w:after="0"/>
        <w:ind w:left="0"/>
        <w:jc w:val="both"/>
      </w:pPr>
      <w:r>
        <w:rPr>
          <w:rFonts w:ascii="Times New Roman"/>
          <w:b w:val="false"/>
          <w:i w:val="false"/>
          <w:color w:val="000000"/>
          <w:sz w:val="28"/>
        </w:rPr>
        <w:t xml:space="preserve">"____"____________199___г.     19____г. </w:t>
      </w:r>
    </w:p>
    <w:p>
      <w:pPr>
        <w:spacing w:after="0"/>
        <w:ind w:left="0"/>
        <w:jc w:val="both"/>
      </w:pPr>
      <w:r>
        <w:rPr>
          <w:rFonts w:ascii="Times New Roman"/>
          <w:b w:val="false"/>
          <w:i w:val="false"/>
          <w:color w:val="000000"/>
          <w:sz w:val="28"/>
        </w:rPr>
        <w:t xml:space="preserve">                                Направление действительно по________ </w:t>
      </w:r>
    </w:p>
    <w:p>
      <w:pPr>
        <w:spacing w:after="0"/>
        <w:ind w:left="0"/>
        <w:jc w:val="both"/>
      </w:pPr>
      <w:r>
        <w:rPr>
          <w:rFonts w:ascii="Times New Roman"/>
          <w:b w:val="false"/>
          <w:i w:val="false"/>
          <w:color w:val="000000"/>
          <w:sz w:val="28"/>
        </w:rPr>
        <w:t xml:space="preserve">                                19____г. </w:t>
      </w:r>
    </w:p>
    <w:p>
      <w:pPr>
        <w:spacing w:after="0"/>
        <w:ind w:left="0"/>
        <w:jc w:val="both"/>
      </w:pPr>
      <w:r>
        <w:rPr>
          <w:rFonts w:ascii="Times New Roman"/>
          <w:b w:val="false"/>
          <w:i w:val="false"/>
          <w:color w:val="000000"/>
          <w:sz w:val="28"/>
        </w:rPr>
        <w:t xml:space="preserve">                                    Начальник У (О) ОПП УВД </w:t>
      </w:r>
    </w:p>
    <w:p>
      <w:pPr>
        <w:spacing w:after="0"/>
        <w:ind w:left="0"/>
        <w:jc w:val="both"/>
      </w:pPr>
      <w:r>
        <w:rPr>
          <w:rFonts w:ascii="Times New Roman"/>
          <w:b w:val="false"/>
          <w:i w:val="false"/>
          <w:color w:val="000000"/>
          <w:sz w:val="28"/>
        </w:rPr>
        <w:t xml:space="preserve">                                М.П.___________________(     ) </w:t>
      </w:r>
    </w:p>
    <w:p>
      <w:pPr>
        <w:spacing w:after="0"/>
        <w:ind w:left="0"/>
        <w:jc w:val="both"/>
      </w:pPr>
      <w:r>
        <w:rPr>
          <w:rFonts w:ascii="Times New Roman"/>
          <w:b w:val="false"/>
          <w:i w:val="false"/>
          <w:color w:val="000000"/>
          <w:sz w:val="28"/>
        </w:rPr>
        <w:t xml:space="preserve">                                "_____"_____________199_____г.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Оружие занесено в книгу учета оружия </w:t>
      </w:r>
    </w:p>
    <w:p>
      <w:pPr>
        <w:spacing w:after="0"/>
        <w:ind w:left="0"/>
        <w:jc w:val="both"/>
      </w:pPr>
      <w:r>
        <w:rPr>
          <w:rFonts w:ascii="Times New Roman"/>
          <w:b w:val="false"/>
          <w:i w:val="false"/>
          <w:color w:val="000000"/>
          <w:sz w:val="28"/>
        </w:rPr>
        <w:t xml:space="preserve">                                под N________ </w:t>
      </w:r>
    </w:p>
    <w:p>
      <w:pPr>
        <w:spacing w:after="0"/>
        <w:ind w:left="0"/>
        <w:jc w:val="both"/>
      </w:pPr>
      <w:r>
        <w:rPr>
          <w:rFonts w:ascii="Times New Roman"/>
          <w:b w:val="false"/>
          <w:i w:val="false"/>
          <w:color w:val="000000"/>
          <w:sz w:val="28"/>
        </w:rPr>
        <w:t xml:space="preserve">                                Приемщик__________________________ </w:t>
      </w:r>
    </w:p>
    <w:p>
      <w:pPr>
        <w:spacing w:after="0"/>
        <w:ind w:left="0"/>
        <w:jc w:val="both"/>
      </w:pPr>
      <w:r>
        <w:rPr>
          <w:rFonts w:ascii="Times New Roman"/>
          <w:b w:val="false"/>
          <w:i w:val="false"/>
          <w:color w:val="000000"/>
          <w:sz w:val="28"/>
        </w:rPr>
        <w:t xml:space="preserve">                                Справку для снятия с учета оружия </w:t>
      </w:r>
    </w:p>
    <w:p>
      <w:pPr>
        <w:spacing w:after="0"/>
        <w:ind w:left="0"/>
        <w:jc w:val="both"/>
      </w:pPr>
      <w:r>
        <w:rPr>
          <w:rFonts w:ascii="Times New Roman"/>
          <w:b w:val="false"/>
          <w:i w:val="false"/>
          <w:color w:val="000000"/>
          <w:sz w:val="28"/>
        </w:rPr>
        <w:t xml:space="preserve">                                получил:____________________________ </w:t>
      </w:r>
    </w:p>
    <w:p>
      <w:pPr>
        <w:spacing w:after="0"/>
        <w:ind w:left="0"/>
        <w:jc w:val="both"/>
      </w:pPr>
      <w:r>
        <w:rPr>
          <w:rFonts w:ascii="Times New Roman"/>
          <w:b w:val="false"/>
          <w:i w:val="false"/>
          <w:color w:val="000000"/>
          <w:sz w:val="28"/>
        </w:rPr>
        <w:t xml:space="preserve">                                "______"________________199_____г.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(наименование органа внутренних дел) </w:t>
      </w:r>
    </w:p>
    <w:p>
      <w:pPr>
        <w:spacing w:after="0"/>
        <w:ind w:left="0"/>
        <w:jc w:val="both"/>
      </w:pPr>
      <w:r>
        <w:rPr>
          <w:rFonts w:ascii="Times New Roman"/>
          <w:b w:val="false"/>
          <w:i w:val="false"/>
          <w:color w:val="000000"/>
          <w:sz w:val="28"/>
        </w:rPr>
        <w:t xml:space="preserve">Справка к направлению N______________ </w:t>
      </w:r>
    </w:p>
    <w:p>
      <w:pPr>
        <w:spacing w:after="0"/>
        <w:ind w:left="0"/>
        <w:jc w:val="both"/>
      </w:pPr>
      <w:r>
        <w:rPr>
          <w:rFonts w:ascii="Times New Roman"/>
          <w:b w:val="false"/>
          <w:i w:val="false"/>
          <w:color w:val="000000"/>
          <w:sz w:val="28"/>
        </w:rPr>
        <w:t xml:space="preserve">Оружие_______________________________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сдано в комиссионный магазин N_______ </w:t>
      </w:r>
    </w:p>
    <w:p>
      <w:pPr>
        <w:spacing w:after="0"/>
        <w:ind w:left="0"/>
        <w:jc w:val="both"/>
      </w:pPr>
      <w:r>
        <w:rPr>
          <w:rFonts w:ascii="Times New Roman"/>
          <w:b w:val="false"/>
          <w:i w:val="false"/>
          <w:color w:val="000000"/>
          <w:sz w:val="28"/>
        </w:rPr>
        <w:t xml:space="preserve">"____"___________199____г. </w:t>
      </w:r>
    </w:p>
    <w:p>
      <w:pPr>
        <w:spacing w:after="0"/>
        <w:ind w:left="0"/>
        <w:jc w:val="both"/>
      </w:pPr>
      <w:r>
        <w:rPr>
          <w:rFonts w:ascii="Times New Roman"/>
          <w:b w:val="false"/>
          <w:i w:val="false"/>
          <w:color w:val="000000"/>
          <w:sz w:val="28"/>
        </w:rPr>
        <w:t xml:space="preserve">по квитанции__________занесено в книгу </w:t>
      </w:r>
    </w:p>
    <w:p>
      <w:pPr>
        <w:spacing w:after="0"/>
        <w:ind w:left="0"/>
        <w:jc w:val="both"/>
      </w:pPr>
      <w:r>
        <w:rPr>
          <w:rFonts w:ascii="Times New Roman"/>
          <w:b w:val="false"/>
          <w:i w:val="false"/>
          <w:color w:val="000000"/>
          <w:sz w:val="28"/>
        </w:rPr>
        <w:t xml:space="preserve">учета оружия под N________ </w:t>
      </w:r>
    </w:p>
    <w:p>
      <w:pPr>
        <w:spacing w:after="0"/>
        <w:ind w:left="0"/>
        <w:jc w:val="both"/>
      </w:pPr>
      <w:r>
        <w:rPr>
          <w:rFonts w:ascii="Times New Roman"/>
          <w:b w:val="false"/>
          <w:i w:val="false"/>
          <w:color w:val="000000"/>
          <w:sz w:val="28"/>
        </w:rPr>
        <w:t xml:space="preserve">"_____"____________199______г. </w:t>
      </w:r>
    </w:p>
    <w:p>
      <w:pPr>
        <w:spacing w:after="0"/>
        <w:ind w:left="0"/>
        <w:jc w:val="both"/>
      </w:pPr>
      <w:r>
        <w:rPr>
          <w:rFonts w:ascii="Times New Roman"/>
          <w:b w:val="false"/>
          <w:i w:val="false"/>
          <w:color w:val="000000"/>
          <w:sz w:val="28"/>
        </w:rPr>
        <w:t xml:space="preserve">оружие________________было продано </w:t>
      </w:r>
    </w:p>
    <w:p>
      <w:pPr>
        <w:spacing w:after="0"/>
        <w:ind w:left="0"/>
        <w:jc w:val="both"/>
      </w:pPr>
      <w:r>
        <w:rPr>
          <w:rFonts w:ascii="Times New Roman"/>
          <w:b w:val="false"/>
          <w:i w:val="false"/>
          <w:color w:val="000000"/>
          <w:sz w:val="28"/>
        </w:rPr>
        <w:t xml:space="preserve">"____"_____________199______г. </w:t>
      </w:r>
    </w:p>
    <w:p>
      <w:pPr>
        <w:spacing w:after="0"/>
        <w:ind w:left="0"/>
        <w:jc w:val="both"/>
      </w:pPr>
      <w:r>
        <w:rPr>
          <w:rFonts w:ascii="Times New Roman"/>
          <w:b w:val="false"/>
          <w:i w:val="false"/>
          <w:color w:val="000000"/>
          <w:sz w:val="28"/>
        </w:rPr>
        <w:t xml:space="preserve">Прошу указанное (ые) оружие снять с </w:t>
      </w:r>
    </w:p>
    <w:p>
      <w:pPr>
        <w:spacing w:after="0"/>
        <w:ind w:left="0"/>
        <w:jc w:val="both"/>
      </w:pPr>
      <w:r>
        <w:rPr>
          <w:rFonts w:ascii="Times New Roman"/>
          <w:b w:val="false"/>
          <w:i w:val="false"/>
          <w:color w:val="000000"/>
          <w:sz w:val="28"/>
        </w:rPr>
        <w:t xml:space="preserve">учета в Вашем УВД </w:t>
      </w:r>
    </w:p>
    <w:p>
      <w:pPr>
        <w:spacing w:after="0"/>
        <w:ind w:left="0"/>
        <w:jc w:val="both"/>
      </w:pPr>
      <w:r>
        <w:rPr>
          <w:rFonts w:ascii="Times New Roman"/>
          <w:b w:val="false"/>
          <w:i w:val="false"/>
          <w:color w:val="000000"/>
          <w:sz w:val="28"/>
        </w:rPr>
        <w:t xml:space="preserve">Директор магазина____________________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"_____"_____________199___г. </w:t>
      </w:r>
    </w:p>
    <w:p>
      <w:pPr>
        <w:spacing w:after="0"/>
        <w:ind w:left="0"/>
        <w:jc w:val="both"/>
      </w:pPr>
      <w:r>
        <w:rPr>
          <w:rFonts w:ascii="Times New Roman"/>
          <w:b w:val="false"/>
          <w:i w:val="false"/>
          <w:color w:val="000000"/>
          <w:sz w:val="28"/>
        </w:rPr>
        <w:t xml:space="preserve">                                              Приложение N 37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поступления и продажи оружия в магазинах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N п/п </w:t>
      </w:r>
    </w:p>
    <w:p>
      <w:pPr>
        <w:spacing w:after="0"/>
        <w:ind w:left="0"/>
        <w:jc w:val="both"/>
      </w:pPr>
      <w:r>
        <w:rPr>
          <w:rFonts w:ascii="Times New Roman"/>
          <w:b w:val="false"/>
          <w:i w:val="false"/>
          <w:color w:val="000000"/>
          <w:sz w:val="28"/>
        </w:rPr>
        <w:t xml:space="preserve">2 - Дата поступления </w:t>
      </w:r>
    </w:p>
    <w:p>
      <w:pPr>
        <w:spacing w:after="0"/>
        <w:ind w:left="0"/>
        <w:jc w:val="both"/>
      </w:pPr>
      <w:r>
        <w:rPr>
          <w:rFonts w:ascii="Times New Roman"/>
          <w:b w:val="false"/>
          <w:i w:val="false"/>
          <w:color w:val="000000"/>
          <w:sz w:val="28"/>
        </w:rPr>
        <w:t xml:space="preserve">3 - Приход: откуда и от кого поступило оружие (наименование </w:t>
      </w:r>
    </w:p>
    <w:p>
      <w:pPr>
        <w:spacing w:after="0"/>
        <w:ind w:left="0"/>
        <w:jc w:val="both"/>
      </w:pPr>
      <w:r>
        <w:rPr>
          <w:rFonts w:ascii="Times New Roman"/>
          <w:b w:val="false"/>
          <w:i w:val="false"/>
          <w:color w:val="000000"/>
          <w:sz w:val="28"/>
        </w:rPr>
        <w:t xml:space="preserve">    организации, ее адрес, номер накладной и дата, фамилия, </w:t>
      </w:r>
    </w:p>
    <w:p>
      <w:pPr>
        <w:spacing w:after="0"/>
        <w:ind w:left="0"/>
        <w:jc w:val="both"/>
      </w:pPr>
      <w:r>
        <w:rPr>
          <w:rFonts w:ascii="Times New Roman"/>
          <w:b w:val="false"/>
          <w:i w:val="false"/>
          <w:color w:val="000000"/>
          <w:sz w:val="28"/>
        </w:rPr>
        <w:t xml:space="preserve">    имя, отчество владельца оружия и его адрес) </w:t>
      </w:r>
    </w:p>
    <w:p>
      <w:pPr>
        <w:spacing w:after="0"/>
        <w:ind w:left="0"/>
        <w:jc w:val="both"/>
      </w:pPr>
      <w:r>
        <w:rPr>
          <w:rFonts w:ascii="Times New Roman"/>
          <w:b w:val="false"/>
          <w:i w:val="false"/>
          <w:color w:val="000000"/>
          <w:sz w:val="28"/>
        </w:rPr>
        <w:t xml:space="preserve">4 - Приход: номер разрешения ОВД на хранение оружия </w:t>
      </w:r>
    </w:p>
    <w:p>
      <w:pPr>
        <w:spacing w:after="0"/>
        <w:ind w:left="0"/>
        <w:jc w:val="both"/>
      </w:pPr>
      <w:r>
        <w:rPr>
          <w:rFonts w:ascii="Times New Roman"/>
          <w:b w:val="false"/>
          <w:i w:val="false"/>
          <w:color w:val="000000"/>
          <w:sz w:val="28"/>
        </w:rPr>
        <w:t xml:space="preserve">5 - Приход: марка (модель) оружия </w:t>
      </w:r>
    </w:p>
    <w:p>
      <w:pPr>
        <w:spacing w:after="0"/>
        <w:ind w:left="0"/>
        <w:jc w:val="both"/>
      </w:pPr>
      <w:r>
        <w:rPr>
          <w:rFonts w:ascii="Times New Roman"/>
          <w:b w:val="false"/>
          <w:i w:val="false"/>
          <w:color w:val="000000"/>
          <w:sz w:val="28"/>
        </w:rPr>
        <w:t xml:space="preserve">6 - Приход: калибр, серия и номер оружия </w:t>
      </w:r>
    </w:p>
    <w:p>
      <w:pPr>
        <w:spacing w:after="0"/>
        <w:ind w:left="0"/>
        <w:jc w:val="both"/>
      </w:pPr>
      <w:r>
        <w:rPr>
          <w:rFonts w:ascii="Times New Roman"/>
          <w:b w:val="false"/>
          <w:i w:val="false"/>
          <w:color w:val="000000"/>
          <w:sz w:val="28"/>
        </w:rPr>
        <w:t xml:space="preserve">7 - Расход: Дата продажи </w:t>
      </w:r>
    </w:p>
    <w:p>
      <w:pPr>
        <w:spacing w:after="0"/>
        <w:ind w:left="0"/>
        <w:jc w:val="both"/>
      </w:pPr>
      <w:r>
        <w:rPr>
          <w:rFonts w:ascii="Times New Roman"/>
          <w:b w:val="false"/>
          <w:i w:val="false"/>
          <w:color w:val="000000"/>
          <w:sz w:val="28"/>
        </w:rPr>
        <w:t xml:space="preserve">8 - Расход: кому передано (наименование организации, адрес, фамилия, </w:t>
      </w:r>
    </w:p>
    <w:p>
      <w:pPr>
        <w:spacing w:after="0"/>
        <w:ind w:left="0"/>
        <w:jc w:val="both"/>
      </w:pPr>
      <w:r>
        <w:rPr>
          <w:rFonts w:ascii="Times New Roman"/>
          <w:b w:val="false"/>
          <w:i w:val="false"/>
          <w:color w:val="000000"/>
          <w:sz w:val="28"/>
        </w:rPr>
        <w:t xml:space="preserve">    имя, отчество покупателя и его адрес) </w:t>
      </w:r>
    </w:p>
    <w:p>
      <w:pPr>
        <w:spacing w:after="0"/>
        <w:ind w:left="0"/>
        <w:jc w:val="both"/>
      </w:pPr>
      <w:r>
        <w:rPr>
          <w:rFonts w:ascii="Times New Roman"/>
          <w:b w:val="false"/>
          <w:i w:val="false"/>
          <w:color w:val="000000"/>
          <w:sz w:val="28"/>
        </w:rPr>
        <w:t xml:space="preserve">9 - Расход: Номер разрешения ОВД на приобретение оружия и кем выдан </w:t>
      </w:r>
    </w:p>
    <w:p>
      <w:pPr>
        <w:spacing w:after="0"/>
        <w:ind w:left="0"/>
        <w:jc w:val="both"/>
      </w:pPr>
      <w:r>
        <w:rPr>
          <w:rFonts w:ascii="Times New Roman"/>
          <w:b w:val="false"/>
          <w:i w:val="false"/>
          <w:color w:val="000000"/>
          <w:sz w:val="28"/>
        </w:rPr>
        <w:t xml:space="preserve">10 - Расход: подпись покупателя </w:t>
      </w:r>
    </w:p>
    <w:p>
      <w:pPr>
        <w:spacing w:after="0"/>
        <w:ind w:left="0"/>
        <w:jc w:val="both"/>
      </w:pPr>
      <w:r>
        <w:rPr>
          <w:rFonts w:ascii="Times New Roman"/>
          <w:b w:val="false"/>
          <w:i w:val="false"/>
          <w:color w:val="000000"/>
          <w:sz w:val="28"/>
        </w:rPr>
        <w:t xml:space="preserve">     Примечание. Книга пронумеровывается, прошнуровывается и </w:t>
      </w:r>
    </w:p>
    <w:p>
      <w:pPr>
        <w:spacing w:after="0"/>
        <w:ind w:left="0"/>
        <w:jc w:val="both"/>
      </w:pPr>
      <w:r>
        <w:rPr>
          <w:rFonts w:ascii="Times New Roman"/>
          <w:b w:val="false"/>
          <w:i w:val="false"/>
          <w:color w:val="000000"/>
          <w:sz w:val="28"/>
        </w:rPr>
        <w:t xml:space="preserve">скрепляется печатью органа внутренних дел, выдавшего разрешение на </w:t>
      </w:r>
    </w:p>
    <w:p>
      <w:pPr>
        <w:spacing w:after="0"/>
        <w:ind w:left="0"/>
        <w:jc w:val="both"/>
      </w:pPr>
      <w:r>
        <w:rPr>
          <w:rFonts w:ascii="Times New Roman"/>
          <w:b w:val="false"/>
          <w:i w:val="false"/>
          <w:color w:val="000000"/>
          <w:sz w:val="28"/>
        </w:rPr>
        <w:t xml:space="preserve">функционирование магазина. </w:t>
      </w:r>
    </w:p>
    <w:bookmarkStart w:name="z37" w:id="16"/>
    <w:p>
      <w:pPr>
        <w:spacing w:after="0"/>
        <w:ind w:left="0"/>
        <w:jc w:val="both"/>
      </w:pPr>
      <w:r>
        <w:rPr>
          <w:rFonts w:ascii="Times New Roman"/>
          <w:b w:val="false"/>
          <w:i w:val="false"/>
          <w:color w:val="000000"/>
          <w:sz w:val="28"/>
        </w:rPr>
        <w:t xml:space="preserve">
                                            Қазақстан Республикасы </w:t>
      </w:r>
    </w:p>
    <w:bookmarkEnd w:id="16"/>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xml:space="preserve">                                       1995 жылғы 2 ақпандағы </w:t>
      </w:r>
    </w:p>
    <w:p>
      <w:pPr>
        <w:spacing w:after="0"/>
        <w:ind w:left="0"/>
        <w:jc w:val="both"/>
      </w:pPr>
      <w:r>
        <w:rPr>
          <w:rFonts w:ascii="Times New Roman"/>
          <w:b w:val="false"/>
          <w:i w:val="false"/>
          <w:color w:val="000000"/>
          <w:sz w:val="28"/>
        </w:rPr>
        <w:t xml:space="preserve">                                           N 110 қаулысына </w:t>
      </w:r>
    </w:p>
    <w:p>
      <w:pPr>
        <w:spacing w:after="0"/>
        <w:ind w:left="0"/>
        <w:jc w:val="both"/>
      </w:pPr>
      <w:r>
        <w:rPr>
          <w:rFonts w:ascii="Times New Roman"/>
          <w:b w:val="false"/>
          <w:i w:val="false"/>
          <w:color w:val="000000"/>
          <w:sz w:val="28"/>
        </w:rPr>
        <w:t xml:space="preserve">                                            N 2 қосымша&lt;*&gt; </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ЕСКЕРТУ. 2-қосымшаға өзгерiс енгiзiлдi - ҚР Үкіметінiң  </w:t>
      </w:r>
      <w:r>
        <w:br/>
      </w:r>
      <w:r>
        <w:rPr>
          <w:rFonts w:ascii="Times New Roman"/>
          <w:b w:val="false"/>
          <w:i w:val="false"/>
          <w:color w:val="000000"/>
          <w:sz w:val="28"/>
        </w:rPr>
        <w:t xml:space="preserve">
               1996.08.20. N 1031 қаулысымен.  </w:t>
      </w:r>
      <w:r>
        <w:br/>
      </w:r>
      <w:r>
        <w:rPr>
          <w:rFonts w:ascii="Times New Roman"/>
          <w:b w:val="false"/>
          <w:i w:val="false"/>
          <w:color w:val="000000"/>
          <w:sz w:val="28"/>
        </w:rPr>
        <w:t>
 </w:t>
      </w:r>
    </w:p>
    <w:bookmarkEnd w:id="17"/>
    <w:bookmarkStart w:name="z39" w:id="18"/>
    <w:p>
      <w:pPr>
        <w:spacing w:after="0"/>
        <w:ind w:left="0"/>
        <w:jc w:val="both"/>
      </w:pPr>
      <w:r>
        <w:rPr>
          <w:rFonts w:ascii="Times New Roman"/>
          <w:b w:val="false"/>
          <w:i w:val="false"/>
          <w:color w:val="000000"/>
          <w:sz w:val="28"/>
        </w:rPr>
        <w:t xml:space="preserve">         Мемлекеттiк қару кадастрын жүргiзу тәртiбi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 Осы Тәртiп "Қарудың жекелеген түрлерi айналымын мемлекеттiк бақылау туралы" Қазақстан Республикасы Заңына сәйкес Мемлекеттiк қару кадастрын (бұдан әрi - Кадастр) жүргiзудi, шығаруды, таратуды, өзгертудi және сақтауды реттейдi.  </w:t>
      </w:r>
      <w:r>
        <w:br/>
      </w:r>
      <w:r>
        <w:rPr>
          <w:rFonts w:ascii="Times New Roman"/>
          <w:b w:val="false"/>
          <w:i w:val="false"/>
          <w:color w:val="000000"/>
          <w:sz w:val="28"/>
        </w:rPr>
        <w:t xml:space="preserve">
      2. Кадастр Қазақстан Республикасы аумағына әкелiнетiн,  </w:t>
      </w:r>
    </w:p>
    <w:bookmarkStart w:name="z40" w:id="19"/>
    <w:p>
      <w:pPr>
        <w:spacing w:after="0"/>
        <w:ind w:left="0"/>
        <w:jc w:val="both"/>
      </w:pPr>
      <w:r>
        <w:rPr>
          <w:rFonts w:ascii="Times New Roman"/>
          <w:b w:val="false"/>
          <w:i w:val="false"/>
          <w:color w:val="000000"/>
          <w:sz w:val="28"/>
        </w:rPr>
        <w:t xml:space="preserve">
  республика аумағында шығарылатын және айналыста болуға рұқсат </w:t>
      </w:r>
    </w:p>
    <w:bookmarkEnd w:id="19"/>
    <w:p>
      <w:pPr>
        <w:spacing w:after="0"/>
        <w:ind w:left="0"/>
        <w:jc w:val="both"/>
      </w:pPr>
      <w:r>
        <w:rPr>
          <w:rFonts w:ascii="Times New Roman"/>
          <w:b w:val="false"/>
          <w:i w:val="false"/>
          <w:color w:val="000000"/>
          <w:sz w:val="28"/>
        </w:rPr>
        <w:t xml:space="preserve">етiлген қару-жарақтар мен олардың оқ-дәрiлерi (бұдан әрi - қару) </w:t>
      </w:r>
    </w:p>
    <w:p>
      <w:pPr>
        <w:spacing w:after="0"/>
        <w:ind w:left="0"/>
        <w:jc w:val="both"/>
      </w:pPr>
      <w:r>
        <w:rPr>
          <w:rFonts w:ascii="Times New Roman"/>
          <w:b w:val="false"/>
          <w:i w:val="false"/>
          <w:color w:val="000000"/>
          <w:sz w:val="28"/>
        </w:rPr>
        <w:t xml:space="preserve">туралы жүйелендiрiлген деректерi бар ресми жинақ болып табылады. </w:t>
      </w:r>
    </w:p>
    <w:p>
      <w:pPr>
        <w:spacing w:after="0"/>
        <w:ind w:left="0"/>
        <w:jc w:val="both"/>
      </w:pPr>
      <w:r>
        <w:rPr>
          <w:rFonts w:ascii="Times New Roman"/>
          <w:b w:val="false"/>
          <w:i w:val="false"/>
          <w:color w:val="000000"/>
          <w:sz w:val="28"/>
        </w:rPr>
        <w:t xml:space="preserve">     3. Қару үлгiсiн Кадастрға енгiзумен байланысты барлық  </w:t>
      </w:r>
    </w:p>
    <w:p>
      <w:pPr>
        <w:spacing w:after="0"/>
        <w:ind w:left="0"/>
        <w:jc w:val="both"/>
      </w:pPr>
      <w:r>
        <w:rPr>
          <w:rFonts w:ascii="Times New Roman"/>
          <w:b w:val="false"/>
          <w:i w:val="false"/>
          <w:color w:val="000000"/>
          <w:sz w:val="28"/>
        </w:rPr>
        <w:t xml:space="preserve">жүмыстарды өтiнiш өтейдi. </w:t>
      </w:r>
    </w:p>
    <w:p>
      <w:pPr>
        <w:spacing w:after="0"/>
        <w:ind w:left="0"/>
        <w:jc w:val="both"/>
      </w:pPr>
      <w:r>
        <w:rPr>
          <w:rFonts w:ascii="Times New Roman"/>
          <w:b w:val="false"/>
          <w:i w:val="false"/>
          <w:color w:val="000000"/>
          <w:sz w:val="28"/>
        </w:rPr>
        <w:t xml:space="preserve">              2. Кадастардың құрылымы мен мазмұны </w:t>
      </w:r>
    </w:p>
    <w:p>
      <w:pPr>
        <w:spacing w:after="0"/>
        <w:ind w:left="0"/>
        <w:jc w:val="both"/>
      </w:pPr>
      <w:r>
        <w:rPr>
          <w:rFonts w:ascii="Times New Roman"/>
          <w:b w:val="false"/>
          <w:i w:val="false"/>
          <w:color w:val="000000"/>
          <w:sz w:val="28"/>
        </w:rPr>
        <w:t xml:space="preserve">     4. Кадастр мынадай бөлiмдерден тұрады: </w:t>
      </w:r>
    </w:p>
    <w:p>
      <w:pPr>
        <w:spacing w:after="0"/>
        <w:ind w:left="0"/>
        <w:jc w:val="both"/>
      </w:pPr>
      <w:r>
        <w:rPr>
          <w:rFonts w:ascii="Times New Roman"/>
          <w:b w:val="false"/>
          <w:i w:val="false"/>
          <w:color w:val="000000"/>
          <w:sz w:val="28"/>
        </w:rPr>
        <w:t xml:space="preserve">     I. Отандық әскери үлгiдегi атыс қаруы </w:t>
      </w:r>
    </w:p>
    <w:p>
      <w:pPr>
        <w:spacing w:after="0"/>
        <w:ind w:left="0"/>
        <w:jc w:val="both"/>
      </w:pPr>
      <w:r>
        <w:rPr>
          <w:rFonts w:ascii="Times New Roman"/>
          <w:b w:val="false"/>
          <w:i w:val="false"/>
          <w:color w:val="000000"/>
          <w:sz w:val="28"/>
        </w:rPr>
        <w:t xml:space="preserve">     II. Отандық жәй атыс қаруы </w:t>
      </w:r>
    </w:p>
    <w:p>
      <w:pPr>
        <w:spacing w:after="0"/>
        <w:ind w:left="0"/>
        <w:jc w:val="both"/>
      </w:pPr>
      <w:r>
        <w:rPr>
          <w:rFonts w:ascii="Times New Roman"/>
          <w:b w:val="false"/>
          <w:i w:val="false"/>
          <w:color w:val="000000"/>
          <w:sz w:val="28"/>
        </w:rPr>
        <w:t xml:space="preserve">     III. Отандық газды қару </w:t>
      </w:r>
    </w:p>
    <w:p>
      <w:pPr>
        <w:spacing w:after="0"/>
        <w:ind w:left="0"/>
        <w:jc w:val="both"/>
      </w:pPr>
      <w:r>
        <w:rPr>
          <w:rFonts w:ascii="Times New Roman"/>
          <w:b w:val="false"/>
          <w:i w:val="false"/>
          <w:color w:val="000000"/>
          <w:sz w:val="28"/>
        </w:rPr>
        <w:t xml:space="preserve">     IV. Шетелде шыққан қару </w:t>
      </w:r>
    </w:p>
    <w:p>
      <w:pPr>
        <w:spacing w:after="0"/>
        <w:ind w:left="0"/>
        <w:jc w:val="both"/>
      </w:pPr>
      <w:r>
        <w:rPr>
          <w:rFonts w:ascii="Times New Roman"/>
          <w:b w:val="false"/>
          <w:i w:val="false"/>
          <w:color w:val="000000"/>
          <w:sz w:val="28"/>
        </w:rPr>
        <w:t xml:space="preserve">     5. Кадастардың бөлiмдерiн құруды Қазақстан Республикасының </w:t>
      </w:r>
    </w:p>
    <w:p>
      <w:pPr>
        <w:spacing w:after="0"/>
        <w:ind w:left="0"/>
        <w:jc w:val="both"/>
      </w:pPr>
      <w:r>
        <w:rPr>
          <w:rFonts w:ascii="Times New Roman"/>
          <w:b w:val="false"/>
          <w:i w:val="false"/>
          <w:color w:val="000000"/>
          <w:sz w:val="28"/>
        </w:rPr>
        <w:t xml:space="preserve">Стандарттау, метрология және сертификаттау жөнiндегi комитет  </w:t>
      </w:r>
    </w:p>
    <w:p>
      <w:pPr>
        <w:spacing w:after="0"/>
        <w:ind w:left="0"/>
        <w:jc w:val="both"/>
      </w:pPr>
      <w:r>
        <w:rPr>
          <w:rFonts w:ascii="Times New Roman"/>
          <w:b w:val="false"/>
          <w:i w:val="false"/>
          <w:color w:val="000000"/>
          <w:sz w:val="28"/>
        </w:rPr>
        <w:t xml:space="preserve">белгiлейдi. </w:t>
      </w:r>
    </w:p>
    <w:p>
      <w:pPr>
        <w:spacing w:after="0"/>
        <w:ind w:left="0"/>
        <w:jc w:val="both"/>
      </w:pPr>
      <w:r>
        <w:rPr>
          <w:rFonts w:ascii="Times New Roman"/>
          <w:b w:val="false"/>
          <w:i w:val="false"/>
          <w:color w:val="000000"/>
          <w:sz w:val="28"/>
        </w:rPr>
        <w:t xml:space="preserve">     6. Отандық қару туралы мiндеттi деректер ретiнде Кадастрға </w:t>
      </w:r>
    </w:p>
    <w:p>
      <w:pPr>
        <w:spacing w:after="0"/>
        <w:ind w:left="0"/>
        <w:jc w:val="both"/>
      </w:pPr>
      <w:r>
        <w:rPr>
          <w:rFonts w:ascii="Times New Roman"/>
          <w:b w:val="false"/>
          <w:i w:val="false"/>
          <w:color w:val="000000"/>
          <w:sz w:val="28"/>
        </w:rPr>
        <w:t xml:space="preserve">мыналар енгiзiледi: </w:t>
      </w:r>
    </w:p>
    <w:p>
      <w:pPr>
        <w:spacing w:after="0"/>
        <w:ind w:left="0"/>
        <w:jc w:val="both"/>
      </w:pPr>
      <w:r>
        <w:rPr>
          <w:rFonts w:ascii="Times New Roman"/>
          <w:b w:val="false"/>
          <w:i w:val="false"/>
          <w:color w:val="000000"/>
          <w:sz w:val="28"/>
        </w:rPr>
        <w:t xml:space="preserve">     үлгiнiң (марканың) атауы мен белгiсi; </w:t>
      </w:r>
    </w:p>
    <w:p>
      <w:pPr>
        <w:spacing w:after="0"/>
        <w:ind w:left="0"/>
        <w:jc w:val="both"/>
      </w:pPr>
      <w:r>
        <w:rPr>
          <w:rFonts w:ascii="Times New Roman"/>
          <w:b w:val="false"/>
          <w:i w:val="false"/>
          <w:color w:val="000000"/>
          <w:sz w:val="28"/>
        </w:rPr>
        <w:t xml:space="preserve">     пайдаланылатын оқтары (қару үшiн); </w:t>
      </w:r>
    </w:p>
    <w:p>
      <w:pPr>
        <w:spacing w:after="0"/>
        <w:ind w:left="0"/>
        <w:jc w:val="both"/>
      </w:pPr>
      <w:r>
        <w:rPr>
          <w:rFonts w:ascii="Times New Roman"/>
          <w:b w:val="false"/>
          <w:i w:val="false"/>
          <w:color w:val="000000"/>
          <w:sz w:val="28"/>
        </w:rPr>
        <w:t xml:space="preserve">     негiзгi техникалық көрсеткiштерi; </w:t>
      </w:r>
    </w:p>
    <w:p>
      <w:pPr>
        <w:spacing w:after="0"/>
        <w:ind w:left="0"/>
        <w:jc w:val="both"/>
      </w:pPr>
      <w:r>
        <w:rPr>
          <w:rFonts w:ascii="Times New Roman"/>
          <w:b w:val="false"/>
          <w:i w:val="false"/>
          <w:color w:val="000000"/>
          <w:sz w:val="28"/>
        </w:rPr>
        <w:t xml:space="preserve">     дайындаушы; </w:t>
      </w:r>
    </w:p>
    <w:p>
      <w:pPr>
        <w:spacing w:after="0"/>
        <w:ind w:left="0"/>
        <w:jc w:val="both"/>
      </w:pPr>
      <w:r>
        <w:rPr>
          <w:rFonts w:ascii="Times New Roman"/>
          <w:b w:val="false"/>
          <w:i w:val="false"/>
          <w:color w:val="000000"/>
          <w:sz w:val="28"/>
        </w:rPr>
        <w:t xml:space="preserve">     әзiрлеушiлер; </w:t>
      </w:r>
    </w:p>
    <w:p>
      <w:pPr>
        <w:spacing w:after="0"/>
        <w:ind w:left="0"/>
        <w:jc w:val="both"/>
      </w:pPr>
      <w:r>
        <w:rPr>
          <w:rFonts w:ascii="Times New Roman"/>
          <w:b w:val="false"/>
          <w:i w:val="false"/>
          <w:color w:val="000000"/>
          <w:sz w:val="28"/>
        </w:rPr>
        <w:t xml:space="preserve">     жеткiзлiм жүзеге асырылатын нормативтiк құжаттың белгiлерi мен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     сертификаттау жүргiзiлетiн нормативтiк құжаттың белгiлерi мен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     сынақ жүргiзген ұйым (лаборатория);  </w:t>
      </w:r>
    </w:p>
    <w:p>
      <w:pPr>
        <w:spacing w:after="0"/>
        <w:ind w:left="0"/>
        <w:jc w:val="both"/>
      </w:pPr>
      <w:r>
        <w:rPr>
          <w:rFonts w:ascii="Times New Roman"/>
          <w:b w:val="false"/>
          <w:i w:val="false"/>
          <w:color w:val="000000"/>
          <w:sz w:val="28"/>
        </w:rPr>
        <w:t xml:space="preserve">     құрастыру чертежi мен түрлi-түстi суретi.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Отандық қару туралы қосымша деректер ретiнде Кадастрға қаруды  </w:t>
      </w:r>
    </w:p>
    <w:bookmarkStart w:name="z41" w:id="20"/>
    <w:p>
      <w:pPr>
        <w:spacing w:after="0"/>
        <w:ind w:left="0"/>
        <w:jc w:val="both"/>
      </w:pPr>
      <w:r>
        <w:rPr>
          <w:rFonts w:ascii="Times New Roman"/>
          <w:b w:val="false"/>
          <w:i w:val="false"/>
          <w:color w:val="000000"/>
          <w:sz w:val="28"/>
        </w:rPr>
        <w:t xml:space="preserve">
  орындау нұсқалары, маркалары және т.б. енгiзiлуi мүмкiн. </w:t>
      </w:r>
    </w:p>
    <w:bookmarkEnd w:id="20"/>
    <w:p>
      <w:pPr>
        <w:spacing w:after="0"/>
        <w:ind w:left="0"/>
        <w:jc w:val="both"/>
      </w:pPr>
      <w:r>
        <w:rPr>
          <w:rFonts w:ascii="Times New Roman"/>
          <w:b w:val="false"/>
          <w:i w:val="false"/>
          <w:color w:val="000000"/>
          <w:sz w:val="28"/>
        </w:rPr>
        <w:t xml:space="preserve">     7. Қарудың негiзгi техникалық көрсеткiштерiнiң номенклатурасы </w:t>
      </w:r>
    </w:p>
    <w:p>
      <w:pPr>
        <w:spacing w:after="0"/>
        <w:ind w:left="0"/>
        <w:jc w:val="both"/>
      </w:pPr>
      <w:r>
        <w:rPr>
          <w:rFonts w:ascii="Times New Roman"/>
          <w:b w:val="false"/>
          <w:i w:val="false"/>
          <w:color w:val="000000"/>
          <w:sz w:val="28"/>
        </w:rPr>
        <w:t xml:space="preserve">мен оларды анықтау әдiстерi осы аталған қару түрiнiң нормативтiк </w:t>
      </w:r>
    </w:p>
    <w:p>
      <w:pPr>
        <w:spacing w:after="0"/>
        <w:ind w:left="0"/>
        <w:jc w:val="both"/>
      </w:pPr>
      <w:r>
        <w:rPr>
          <w:rFonts w:ascii="Times New Roman"/>
          <w:b w:val="false"/>
          <w:i w:val="false"/>
          <w:color w:val="000000"/>
          <w:sz w:val="28"/>
        </w:rPr>
        <w:t xml:space="preserve">құжаттарымен белгiленедi. </w:t>
      </w:r>
    </w:p>
    <w:p>
      <w:pPr>
        <w:spacing w:after="0"/>
        <w:ind w:left="0"/>
        <w:jc w:val="both"/>
      </w:pPr>
      <w:r>
        <w:rPr>
          <w:rFonts w:ascii="Times New Roman"/>
          <w:b w:val="false"/>
          <w:i w:val="false"/>
          <w:color w:val="000000"/>
          <w:sz w:val="28"/>
        </w:rPr>
        <w:t xml:space="preserve">     8. Кадастрға енгiзiлген әрбiр отандық қару үлгiсiне тiркеу </w:t>
      </w:r>
    </w:p>
    <w:p>
      <w:pPr>
        <w:spacing w:after="0"/>
        <w:ind w:left="0"/>
        <w:jc w:val="both"/>
      </w:pPr>
      <w:r>
        <w:rPr>
          <w:rFonts w:ascii="Times New Roman"/>
          <w:b w:val="false"/>
          <w:i w:val="false"/>
          <w:color w:val="000000"/>
          <w:sz w:val="28"/>
        </w:rPr>
        <w:t xml:space="preserve">нөмiрi берiледi. </w:t>
      </w:r>
    </w:p>
    <w:p>
      <w:pPr>
        <w:spacing w:after="0"/>
        <w:ind w:left="0"/>
        <w:jc w:val="both"/>
      </w:pPr>
      <w:r>
        <w:rPr>
          <w:rFonts w:ascii="Times New Roman"/>
          <w:b w:val="false"/>
          <w:i w:val="false"/>
          <w:color w:val="000000"/>
          <w:sz w:val="28"/>
        </w:rPr>
        <w:t xml:space="preserve">     9. Шетелде шыққан қару туралы мiндеттi деректер ретiнде  </w:t>
      </w:r>
    </w:p>
    <w:p>
      <w:pPr>
        <w:spacing w:after="0"/>
        <w:ind w:left="0"/>
        <w:jc w:val="both"/>
      </w:pPr>
      <w:r>
        <w:rPr>
          <w:rFonts w:ascii="Times New Roman"/>
          <w:b w:val="false"/>
          <w:i w:val="false"/>
          <w:color w:val="000000"/>
          <w:sz w:val="28"/>
        </w:rPr>
        <w:t xml:space="preserve">Кадастрға мыналар енгiзiледi: </w:t>
      </w:r>
    </w:p>
    <w:p>
      <w:pPr>
        <w:spacing w:after="0"/>
        <w:ind w:left="0"/>
        <w:jc w:val="both"/>
      </w:pPr>
      <w:r>
        <w:rPr>
          <w:rFonts w:ascii="Times New Roman"/>
          <w:b w:val="false"/>
          <w:i w:val="false"/>
          <w:color w:val="000000"/>
          <w:sz w:val="28"/>
        </w:rPr>
        <w:t xml:space="preserve">     үлгiнiң (марканың) атауы мен белгiсi; </w:t>
      </w:r>
    </w:p>
    <w:p>
      <w:pPr>
        <w:spacing w:after="0"/>
        <w:ind w:left="0"/>
        <w:jc w:val="both"/>
      </w:pPr>
      <w:r>
        <w:rPr>
          <w:rFonts w:ascii="Times New Roman"/>
          <w:b w:val="false"/>
          <w:i w:val="false"/>
          <w:color w:val="000000"/>
          <w:sz w:val="28"/>
        </w:rPr>
        <w:t xml:space="preserve">     пайдаланылатын оқтары (қару үшiн); </w:t>
      </w:r>
    </w:p>
    <w:p>
      <w:pPr>
        <w:spacing w:after="0"/>
        <w:ind w:left="0"/>
        <w:jc w:val="both"/>
      </w:pPr>
      <w:r>
        <w:rPr>
          <w:rFonts w:ascii="Times New Roman"/>
          <w:b w:val="false"/>
          <w:i w:val="false"/>
          <w:color w:val="000000"/>
          <w:sz w:val="28"/>
        </w:rPr>
        <w:t xml:space="preserve">     негiзгi техникалық көрсеткiштерi; </w:t>
      </w:r>
    </w:p>
    <w:p>
      <w:pPr>
        <w:spacing w:after="0"/>
        <w:ind w:left="0"/>
        <w:jc w:val="both"/>
      </w:pPr>
      <w:r>
        <w:rPr>
          <w:rFonts w:ascii="Times New Roman"/>
          <w:b w:val="false"/>
          <w:i w:val="false"/>
          <w:color w:val="000000"/>
          <w:sz w:val="28"/>
        </w:rPr>
        <w:t xml:space="preserve">     әзiрлеушi-фирма; </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xml:space="preserve">        сертификаттау, соған сәйкес жүргiзiлген сертификаттау нәтижелерiн өзара тану туралы келiсiммен бiлгiленген нормативтiк құжаттардың немесе материалдардың белгiсi мен атауы;  </w:t>
      </w:r>
      <w:r>
        <w:br/>
      </w:r>
      <w:r>
        <w:rPr>
          <w:rFonts w:ascii="Times New Roman"/>
          <w:b w:val="false"/>
          <w:i w:val="false"/>
          <w:color w:val="000000"/>
          <w:sz w:val="28"/>
        </w:rPr>
        <w:t xml:space="preserve">
      экспорттаушы елдердiң сертификаттау нәтижелерi туралы деректерi (бар болған жағдайда);  </w:t>
      </w:r>
      <w:r>
        <w:br/>
      </w:r>
      <w:r>
        <w:rPr>
          <w:rFonts w:ascii="Times New Roman"/>
          <w:b w:val="false"/>
          <w:i w:val="false"/>
          <w:color w:val="000000"/>
          <w:sz w:val="28"/>
        </w:rPr>
        <w:t xml:space="preserve">
      сертификаттау сынаған жүргiзген (оларды Қазақстан Республикасында жүргiзген жағдайларда) станция (лаборатория);  </w:t>
      </w:r>
      <w:r>
        <w:br/>
      </w:r>
      <w:r>
        <w:rPr>
          <w:rFonts w:ascii="Times New Roman"/>
          <w:b w:val="false"/>
          <w:i w:val="false"/>
          <w:color w:val="000000"/>
          <w:sz w:val="28"/>
        </w:rPr>
        <w:t xml:space="preserve">
      түрлi-түстi суретi.  </w:t>
      </w:r>
      <w:r>
        <w:br/>
      </w:r>
      <w:r>
        <w:rPr>
          <w:rFonts w:ascii="Times New Roman"/>
          <w:b w:val="false"/>
          <w:i w:val="false"/>
          <w:color w:val="000000"/>
          <w:sz w:val="28"/>
        </w:rPr>
        <w:t xml:space="preserve">
      Шетелде шыққан қару туралы қосымша деректер ретiнде орындау нұсқаулары, қарудың маркасы, сатушы фирма, техникалық сипаттамасы және т.б. енгiзiлуi мүмкiн.  </w:t>
      </w:r>
      <w:r>
        <w:br/>
      </w:r>
      <w:r>
        <w:rPr>
          <w:rFonts w:ascii="Times New Roman"/>
          <w:b w:val="false"/>
          <w:i w:val="false"/>
          <w:color w:val="000000"/>
          <w:sz w:val="28"/>
        </w:rPr>
        <w:t>
 </w:t>
      </w:r>
    </w:p>
    <w:bookmarkEnd w:id="21"/>
    <w:bookmarkStart w:name="z43" w:id="22"/>
    <w:p>
      <w:pPr>
        <w:spacing w:after="0"/>
        <w:ind w:left="0"/>
        <w:jc w:val="both"/>
      </w:pPr>
      <w:r>
        <w:rPr>
          <w:rFonts w:ascii="Times New Roman"/>
          <w:b w:val="false"/>
          <w:i w:val="false"/>
          <w:color w:val="000000"/>
          <w:sz w:val="28"/>
        </w:rPr>
        <w:t xml:space="preserve">               3. Қару туралы деректердi Кадастрға енгiзу тәртiбi  </w:t>
      </w:r>
      <w:r>
        <w:br/>
      </w:r>
      <w:r>
        <w:rPr>
          <w:rFonts w:ascii="Times New Roman"/>
          <w:b w:val="false"/>
          <w:i w:val="false"/>
          <w:color w:val="000000"/>
          <w:sz w:val="28"/>
        </w:rPr>
        <w:t xml:space="preserve">
      10. Қару туралы деректер Кадастрға шетелде шыққан қару үлгiсiн сертификаттау сынағынан өткiзу оң нәтиже беруi немесе сертификаттау нәтижелерiн тану негiзiнде енгiзiледi.  </w:t>
      </w:r>
      <w:r>
        <w:br/>
      </w:r>
      <w:r>
        <w:rPr>
          <w:rFonts w:ascii="Times New Roman"/>
          <w:b w:val="false"/>
          <w:i w:val="false"/>
          <w:color w:val="000000"/>
          <w:sz w:val="28"/>
        </w:rPr>
        <w:t xml:space="preserve">
      Отандық қару туралы деректер Кадастрға қаруды қабылдау сынағының оң нәтиже беруiн ескере отырып енгiзiледi.  </w:t>
      </w:r>
      <w:r>
        <w:br/>
      </w:r>
      <w:r>
        <w:rPr>
          <w:rFonts w:ascii="Times New Roman"/>
          <w:b w:val="false"/>
          <w:i w:val="false"/>
          <w:color w:val="000000"/>
          <w:sz w:val="28"/>
        </w:rPr>
        <w:t xml:space="preserve">
      11. Қаруды сертификаттау Қазақстан Республикасының Стандарттау, метрология және сертификаттау жөнiндегi комитетi белгiлеген тәртiпке сәйкес жүзеге асырылады.  </w:t>
      </w:r>
      <w:r>
        <w:br/>
      </w:r>
      <w:r>
        <w:rPr>
          <w:rFonts w:ascii="Times New Roman"/>
          <w:b w:val="false"/>
          <w:i w:val="false"/>
          <w:color w:val="000000"/>
          <w:sz w:val="28"/>
        </w:rPr>
        <w:t xml:space="preserve">
      ЕСКЕРТУ. Шетелде шыққан қаруға сертификаттау сынаған жүргiзу үшiн Қазақстан Республикасының Iшкiiсминi өтiнiш берушiге сату құқынсыз қару үлгiлерiн Қазақстан Республикасының аумағына әкелуге рұқсат бередi.  </w:t>
      </w:r>
      <w:r>
        <w:br/>
      </w:r>
      <w:r>
        <w:rPr>
          <w:rFonts w:ascii="Times New Roman"/>
          <w:b w:val="false"/>
          <w:i w:val="false"/>
          <w:color w:val="000000"/>
          <w:sz w:val="28"/>
        </w:rPr>
        <w:t xml:space="preserve">
      12. Қаруды стандарттау және сертификаттау жөнiндегi нормативтiк құжаттар, есепке алынған техникалық шарттардың көшiрмелерi мен олардағы өзгерiстер, сондай-ақ Кадастрға енгiзу жөнiндегi басқа материалдар Қазақстан Республикасы Стандарттау метрология және сертификаттау жөнiндегi комитетiнде сақталады.  </w:t>
      </w:r>
      <w:r>
        <w:br/>
      </w:r>
      <w:r>
        <w:rPr>
          <w:rFonts w:ascii="Times New Roman"/>
          <w:b w:val="false"/>
          <w:i w:val="false"/>
          <w:color w:val="000000"/>
          <w:sz w:val="28"/>
        </w:rPr>
        <w:t xml:space="preserve">
      13. Шетелде шыққан қарудың реттiк нөмiрлерi Сәйкестiк сертификатына енгiзiледi және әрбiр қару үлгiсiне соқтырылады (олар болмаған жағдайда).  </w:t>
      </w:r>
      <w:r>
        <w:br/>
      </w:r>
      <w:r>
        <w:rPr>
          <w:rFonts w:ascii="Times New Roman"/>
          <w:b w:val="false"/>
          <w:i w:val="false"/>
          <w:color w:val="000000"/>
          <w:sz w:val="28"/>
        </w:rPr>
        <w:t xml:space="preserve">
      14. Отандық қару үлгiсiнiң Кадастрдағы тiркеу нөмiрi Сәйкестiк сертификатына енгiзiледi және аталған үлгi қаруының әрбiр үлгiсiне соқтырылады.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4. Кадастрды шығару, тарату және сақтау тәртiбi  </w:t>
      </w:r>
      <w:r>
        <w:br/>
      </w:r>
      <w:r>
        <w:rPr>
          <w:rFonts w:ascii="Times New Roman"/>
          <w:b w:val="false"/>
          <w:i w:val="false"/>
          <w:color w:val="000000"/>
          <w:sz w:val="28"/>
        </w:rPr>
        <w:t xml:space="preserve">
      15. Кадастрды Қазақстан Республикасы Стандарттау, метрология және сертификаттау жөнiндегi комитетi шығарып, таратады және сақтайды.  </w:t>
      </w:r>
      <w:r>
        <w:br/>
      </w:r>
      <w:r>
        <w:rPr>
          <w:rFonts w:ascii="Times New Roman"/>
          <w:b w:val="false"/>
          <w:i w:val="false"/>
          <w:color w:val="000000"/>
          <w:sz w:val="28"/>
        </w:rPr>
        <w:t xml:space="preserve">
      16. Кадастр үш жылда бiр рет қайта басып шығарылады.  </w:t>
      </w:r>
      <w:r>
        <w:br/>
      </w:r>
      <w:r>
        <w:rPr>
          <w:rFonts w:ascii="Times New Roman"/>
          <w:b w:val="false"/>
          <w:i w:val="false"/>
          <w:color w:val="000000"/>
          <w:sz w:val="28"/>
        </w:rPr>
        <w:t xml:space="preserve">
      17. Кадастрға өзгертулер мен толықтырулар стандарттау немесе сертификаттау жүргiзiлгеннен кейiн екi апта мерзiмнен кешiктiрiлмей енгiзiледi және бiр айдың iшiнде белгiленген тәртiпте жарияланады.  </w:t>
      </w:r>
      <w:r>
        <w:br/>
      </w:r>
      <w:r>
        <w:rPr>
          <w:rFonts w:ascii="Times New Roman"/>
          <w:b w:val="false"/>
          <w:i w:val="false"/>
          <w:color w:val="000000"/>
          <w:sz w:val="28"/>
        </w:rPr>
        <w:t xml:space="preserve">
      18. Кадастрдың түпнұсқалары мен бақылау даналары, оларға енгiзiлген өзгертулер мен толықтырулар, сондай-ақ Кадастрға енгiзу жөнiндегi материалдар мемлекеттiк стандарттар iсiн сақтау ережелерi бойынша сақталады.  </w:t>
      </w:r>
      <w:r>
        <w:br/>
      </w:r>
      <w:r>
        <w:rPr>
          <w:rFonts w:ascii="Times New Roman"/>
          <w:b w:val="false"/>
          <w:i w:val="false"/>
          <w:color w:val="000000"/>
          <w:sz w:val="28"/>
        </w:rPr>
        <w:t xml:space="preserve">
      19. Қарудың эталондық үлгiлерi қорын сақтау Қазақстан Республикасы Стандарттау, метрология және сертификаттау жөнiндегi комитетi мен Қазақстан Республикасы Iшкi iстер министрлiгiнiң бiрлескен шешiмiмен белгiленедi.  </w:t>
      </w:r>
    </w:p>
    <w:bookmarkStart w:name="z44" w:id="23"/>
    <w:p>
      <w:pPr>
        <w:spacing w:after="0"/>
        <w:ind w:left="0"/>
        <w:jc w:val="both"/>
      </w:pPr>
      <w:r>
        <w:rPr>
          <w:rFonts w:ascii="Times New Roman"/>
          <w:b w:val="false"/>
          <w:i w:val="false"/>
          <w:color w:val="000000"/>
          <w:sz w:val="28"/>
        </w:rPr>
        <w:t xml:space="preserve">
                                      Қазақстан Республикасы </w:t>
      </w:r>
    </w:p>
    <w:bookmarkEnd w:id="23"/>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xml:space="preserve">                                       1995 жылғы 2 ақпандағы </w:t>
      </w:r>
    </w:p>
    <w:p>
      <w:pPr>
        <w:spacing w:after="0"/>
        <w:ind w:left="0"/>
        <w:jc w:val="both"/>
      </w:pPr>
      <w:r>
        <w:rPr>
          <w:rFonts w:ascii="Times New Roman"/>
          <w:b w:val="false"/>
          <w:i w:val="false"/>
          <w:color w:val="000000"/>
          <w:sz w:val="28"/>
        </w:rPr>
        <w:t xml:space="preserve">                                           N 110 қаулысына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ff0000"/>
          <w:sz w:val="28"/>
        </w:rPr>
        <w:t>     ЕСКЕРТУ. 3-қосымша өзгерді - ҚР Үкіметінiң 1999.01.07. N 10 қаулысымен. </w:t>
      </w:r>
      <w:r>
        <w:rPr>
          <w:rFonts w:ascii="Times New Roman"/>
          <w:b w:val="false"/>
          <w:i w:val="false"/>
          <w:color w:val="ff0000"/>
          <w:sz w:val="28"/>
        </w:rPr>
        <w:t>P990010</w:t>
      </w:r>
    </w:p>
    <w:p>
      <w:pPr>
        <w:spacing w:after="0"/>
        <w:ind w:left="0"/>
        <w:jc w:val="both"/>
      </w:pPr>
      <w:r>
        <w:rPr>
          <w:rFonts w:ascii="Times New Roman"/>
          <w:b w:val="false"/>
          <w:i w:val="false"/>
          <w:color w:val="000000"/>
          <w:sz w:val="28"/>
        </w:rPr>
        <w:t xml:space="preserve">Қызметтiк-штаттық қару (пистолет) сақтауға және  </w:t>
      </w:r>
      <w:r>
        <w:br/>
      </w:r>
      <w:r>
        <w:rPr>
          <w:rFonts w:ascii="Times New Roman"/>
          <w:b w:val="false"/>
          <w:i w:val="false"/>
          <w:color w:val="000000"/>
          <w:sz w:val="28"/>
        </w:rPr>
        <w:t xml:space="preserve">
ұстауға құқық берiлген лауазымды адамдардың </w:t>
      </w:r>
      <w:r>
        <w:br/>
      </w:r>
      <w:r>
        <w:rPr>
          <w:rFonts w:ascii="Times New Roman"/>
          <w:b w:val="false"/>
          <w:i w:val="false"/>
          <w:color w:val="000000"/>
          <w:sz w:val="28"/>
        </w:rPr>
        <w:t xml:space="preserve">
Т I З Б Е С I </w:t>
      </w:r>
    </w:p>
    <w:p>
      <w:pPr>
        <w:spacing w:after="0"/>
        <w:ind w:left="0"/>
        <w:jc w:val="both"/>
      </w:pPr>
      <w:r>
        <w:rPr>
          <w:rFonts w:ascii="Times New Roman"/>
          <w:b w:val="false"/>
          <w:i w:val="false"/>
          <w:color w:val="000000"/>
          <w:sz w:val="28"/>
        </w:rPr>
        <w:t xml:space="preserve">     Қазақстан Республикасының Президентi </w:t>
      </w:r>
    </w:p>
    <w:p>
      <w:pPr>
        <w:spacing w:after="0"/>
        <w:ind w:left="0"/>
        <w:jc w:val="both"/>
      </w:pPr>
      <w:r>
        <w:rPr>
          <w:rFonts w:ascii="Times New Roman"/>
          <w:b w:val="false"/>
          <w:i w:val="false"/>
          <w:color w:val="000000"/>
          <w:sz w:val="28"/>
        </w:rPr>
        <w:t xml:space="preserve">     Қазақстан Республикасының Премьер-Министрi </w:t>
      </w:r>
    </w:p>
    <w:p>
      <w:pPr>
        <w:spacing w:after="0"/>
        <w:ind w:left="0"/>
        <w:jc w:val="both"/>
      </w:pPr>
      <w:r>
        <w:rPr>
          <w:rFonts w:ascii="Times New Roman"/>
          <w:b w:val="false"/>
          <w:i w:val="false"/>
          <w:color w:val="000000"/>
          <w:sz w:val="28"/>
        </w:rPr>
        <w:t xml:space="preserve">     Қазақстан Республикасының Мемлекеттiк хатшысы </w:t>
      </w:r>
    </w:p>
    <w:p>
      <w:pPr>
        <w:spacing w:after="0"/>
        <w:ind w:left="0"/>
        <w:jc w:val="both"/>
      </w:pPr>
      <w:r>
        <w:rPr>
          <w:rFonts w:ascii="Times New Roman"/>
          <w:b w:val="false"/>
          <w:i w:val="false"/>
          <w:color w:val="000000"/>
          <w:sz w:val="28"/>
        </w:rPr>
        <w:t xml:space="preserve">     Қазақстан Республикасы Парламентi Сенатының төрағасы және оның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Қазақстан Республикасы Парламентi Мәжiлiсiнiң төрағасы және оның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Қазақстан Республикасы Премьер-Министрiнiң орынбасарлары </w:t>
      </w:r>
    </w:p>
    <w:p>
      <w:pPr>
        <w:spacing w:after="0"/>
        <w:ind w:left="0"/>
        <w:jc w:val="both"/>
      </w:pPr>
      <w:r>
        <w:rPr>
          <w:rFonts w:ascii="Times New Roman"/>
          <w:b w:val="false"/>
          <w:i w:val="false"/>
          <w:color w:val="000000"/>
          <w:sz w:val="28"/>
        </w:rPr>
        <w:t xml:space="preserve">     Қазақстан Республикасы Қауiпсiздiк кеңесiнiң хатшысы </w:t>
      </w:r>
    </w:p>
    <w:p>
      <w:pPr>
        <w:spacing w:after="0"/>
        <w:ind w:left="0"/>
        <w:jc w:val="both"/>
      </w:pPr>
      <w:r>
        <w:rPr>
          <w:rFonts w:ascii="Times New Roman"/>
          <w:b w:val="false"/>
          <w:i w:val="false"/>
          <w:color w:val="000000"/>
          <w:sz w:val="28"/>
        </w:rPr>
        <w:t xml:space="preserve">     Қазақстан Республикасы Конституциялық Кеңесiнiң төрағасы </w:t>
      </w:r>
    </w:p>
    <w:p>
      <w:pPr>
        <w:spacing w:after="0"/>
        <w:ind w:left="0"/>
        <w:jc w:val="both"/>
      </w:pPr>
      <w:r>
        <w:rPr>
          <w:rFonts w:ascii="Times New Roman"/>
          <w:b w:val="false"/>
          <w:i w:val="false"/>
          <w:color w:val="000000"/>
          <w:sz w:val="28"/>
        </w:rPr>
        <w:t xml:space="preserve">     Қазақстан Республикасы Президентi Әкiмшiлiгiнiң Басшысы және </w:t>
      </w:r>
    </w:p>
    <w:p>
      <w:pPr>
        <w:spacing w:after="0"/>
        <w:ind w:left="0"/>
        <w:jc w:val="both"/>
      </w:pPr>
      <w:r>
        <w:rPr>
          <w:rFonts w:ascii="Times New Roman"/>
          <w:b w:val="false"/>
          <w:i w:val="false"/>
          <w:color w:val="000000"/>
          <w:sz w:val="28"/>
        </w:rPr>
        <w:t xml:space="preserve">     оның орынбасарлары </w:t>
      </w:r>
    </w:p>
    <w:p>
      <w:pPr>
        <w:spacing w:after="0"/>
        <w:ind w:left="0"/>
        <w:jc w:val="both"/>
      </w:pPr>
      <w:r>
        <w:rPr>
          <w:rFonts w:ascii="Times New Roman"/>
          <w:b w:val="false"/>
          <w:i w:val="false"/>
          <w:color w:val="000000"/>
          <w:sz w:val="28"/>
        </w:rPr>
        <w:t xml:space="preserve">     Қазақстан Республикасы Президентiнiң көмекшiлерi мен кеңесшiлерi </w:t>
      </w:r>
    </w:p>
    <w:p>
      <w:pPr>
        <w:spacing w:after="0"/>
        <w:ind w:left="0"/>
        <w:jc w:val="both"/>
      </w:pPr>
      <w:r>
        <w:rPr>
          <w:rFonts w:ascii="Times New Roman"/>
          <w:b w:val="false"/>
          <w:i w:val="false"/>
          <w:color w:val="000000"/>
          <w:sz w:val="28"/>
        </w:rPr>
        <w:t xml:space="preserve">     Қазақстан Республикасы Президентi Әкiмшiлiгiнiң бөлiм </w:t>
      </w:r>
    </w:p>
    <w:p>
      <w:pPr>
        <w:spacing w:after="0"/>
        <w:ind w:left="0"/>
        <w:jc w:val="both"/>
      </w:pPr>
      <w:r>
        <w:rPr>
          <w:rFonts w:ascii="Times New Roman"/>
          <w:b w:val="false"/>
          <w:i w:val="false"/>
          <w:color w:val="000000"/>
          <w:sz w:val="28"/>
        </w:rPr>
        <w:t xml:space="preserve">     меңгерушiлерi </w:t>
      </w:r>
    </w:p>
    <w:p>
      <w:pPr>
        <w:spacing w:after="0"/>
        <w:ind w:left="0"/>
        <w:jc w:val="both"/>
      </w:pPr>
      <w:r>
        <w:rPr>
          <w:rFonts w:ascii="Times New Roman"/>
          <w:b w:val="false"/>
          <w:i w:val="false"/>
          <w:color w:val="000000"/>
          <w:sz w:val="28"/>
        </w:rPr>
        <w:t xml:space="preserve">     Қазақстан Республикасы Президентi Кеңсе меңгерушiсiнiң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Қазақстан Республикасы Әкiмшiлiгiнiң Жалпы бөлiмi бiрiншi </w:t>
      </w:r>
    </w:p>
    <w:p>
      <w:pPr>
        <w:spacing w:after="0"/>
        <w:ind w:left="0"/>
        <w:jc w:val="both"/>
      </w:pPr>
      <w:r>
        <w:rPr>
          <w:rFonts w:ascii="Times New Roman"/>
          <w:b w:val="false"/>
          <w:i w:val="false"/>
          <w:color w:val="000000"/>
          <w:sz w:val="28"/>
        </w:rPr>
        <w:t xml:space="preserve">     секторының меңгерушiсi  </w:t>
      </w:r>
    </w:p>
    <w:p>
      <w:pPr>
        <w:spacing w:after="0"/>
        <w:ind w:left="0"/>
        <w:jc w:val="both"/>
      </w:pPr>
      <w:r>
        <w:rPr>
          <w:rFonts w:ascii="Times New Roman"/>
          <w:b w:val="false"/>
          <w:i w:val="false"/>
          <w:color w:val="000000"/>
          <w:sz w:val="28"/>
        </w:rPr>
        <w:t xml:space="preserve">     Қазақстан Республикасы Әкiмшiлiгiнiң Жалпы бөлiмi бiрiншi </w:t>
      </w:r>
    </w:p>
    <w:p>
      <w:pPr>
        <w:spacing w:after="0"/>
        <w:ind w:left="0"/>
        <w:jc w:val="both"/>
      </w:pPr>
      <w:r>
        <w:rPr>
          <w:rFonts w:ascii="Times New Roman"/>
          <w:b w:val="false"/>
          <w:i w:val="false"/>
          <w:color w:val="000000"/>
          <w:sz w:val="28"/>
        </w:rPr>
        <w:t xml:space="preserve">     секторының аға референтi </w:t>
      </w:r>
    </w:p>
    <w:p>
      <w:pPr>
        <w:spacing w:after="0"/>
        <w:ind w:left="0"/>
        <w:jc w:val="both"/>
      </w:pPr>
      <w:r>
        <w:rPr>
          <w:rFonts w:ascii="Times New Roman"/>
          <w:b w:val="false"/>
          <w:i w:val="false"/>
          <w:color w:val="000000"/>
          <w:sz w:val="28"/>
        </w:rPr>
        <w:t xml:space="preserve">     Қазақстан Республикасы Үкiметi Аппаратының Басшысы және оның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Қазақстан Республикасы Үкiметi Аппаратының бөлiм меңгерушiлерi </w:t>
      </w:r>
    </w:p>
    <w:p>
      <w:pPr>
        <w:spacing w:after="0"/>
        <w:ind w:left="0"/>
        <w:jc w:val="both"/>
      </w:pPr>
      <w:r>
        <w:rPr>
          <w:rFonts w:ascii="Times New Roman"/>
          <w:b w:val="false"/>
          <w:i w:val="false"/>
          <w:color w:val="000000"/>
          <w:sz w:val="28"/>
        </w:rPr>
        <w:t xml:space="preserve">     Қазақстан Республикасы Премьер-Министрiнiң көмекшiсi мен </w:t>
      </w:r>
    </w:p>
    <w:p>
      <w:pPr>
        <w:spacing w:after="0"/>
        <w:ind w:left="0"/>
        <w:jc w:val="both"/>
      </w:pPr>
      <w:r>
        <w:rPr>
          <w:rFonts w:ascii="Times New Roman"/>
          <w:b w:val="false"/>
          <w:i w:val="false"/>
          <w:color w:val="000000"/>
          <w:sz w:val="28"/>
        </w:rPr>
        <w:t xml:space="preserve">     кеңесшiлерi </w:t>
      </w:r>
    </w:p>
    <w:p>
      <w:pPr>
        <w:spacing w:after="0"/>
        <w:ind w:left="0"/>
        <w:jc w:val="both"/>
      </w:pPr>
      <w:r>
        <w:rPr>
          <w:rFonts w:ascii="Times New Roman"/>
          <w:b w:val="false"/>
          <w:i w:val="false"/>
          <w:color w:val="000000"/>
          <w:sz w:val="28"/>
        </w:rPr>
        <w:t xml:space="preserve">     Қазақстан Республикасы Премьер-Министрi орынбасарларының </w:t>
      </w:r>
    </w:p>
    <w:p>
      <w:pPr>
        <w:spacing w:after="0"/>
        <w:ind w:left="0"/>
        <w:jc w:val="both"/>
      </w:pPr>
      <w:r>
        <w:rPr>
          <w:rFonts w:ascii="Times New Roman"/>
          <w:b w:val="false"/>
          <w:i w:val="false"/>
          <w:color w:val="000000"/>
          <w:sz w:val="28"/>
        </w:rPr>
        <w:t xml:space="preserve">     кеңесшiлерi (Қазақстан Республикасы Премьер-Министрiнiң өкiмi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Қазақстан Республикасы Үкiметiнiң Кеңсесi бастығының бiрiншi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Қазақстан Республикасы Үкiметiнiң Кеңсесi құпия секторының </w:t>
      </w:r>
    </w:p>
    <w:p>
      <w:pPr>
        <w:spacing w:after="0"/>
        <w:ind w:left="0"/>
        <w:jc w:val="both"/>
      </w:pP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     Қазақстан Республикасы Жоғарғы Сотының төрағасы, алқаларының </w:t>
      </w:r>
    </w:p>
    <w:p>
      <w:pPr>
        <w:spacing w:after="0"/>
        <w:ind w:left="0"/>
        <w:jc w:val="both"/>
      </w:pPr>
      <w:r>
        <w:rPr>
          <w:rFonts w:ascii="Times New Roman"/>
          <w:b w:val="false"/>
          <w:i w:val="false"/>
          <w:color w:val="000000"/>
          <w:sz w:val="28"/>
        </w:rPr>
        <w:t xml:space="preserve">     төрағалары және өзге де тұрақты судьялар </w:t>
      </w:r>
    </w:p>
    <w:p>
      <w:pPr>
        <w:spacing w:after="0"/>
        <w:ind w:left="0"/>
        <w:jc w:val="both"/>
      </w:pPr>
      <w:r>
        <w:rPr>
          <w:rFonts w:ascii="Times New Roman"/>
          <w:b w:val="false"/>
          <w:i w:val="false"/>
          <w:color w:val="000000"/>
          <w:sz w:val="28"/>
        </w:rPr>
        <w:t xml:space="preserve">     Қазақстан Республикасының министрлерi, мемлекеттiк </w:t>
      </w:r>
    </w:p>
    <w:p>
      <w:pPr>
        <w:spacing w:after="0"/>
        <w:ind w:left="0"/>
        <w:jc w:val="both"/>
      </w:pPr>
      <w:r>
        <w:rPr>
          <w:rFonts w:ascii="Times New Roman"/>
          <w:b w:val="false"/>
          <w:i w:val="false"/>
          <w:color w:val="000000"/>
          <w:sz w:val="28"/>
        </w:rPr>
        <w:t xml:space="preserve">     комитеттердiң төрағалары, комитеттердiң төрағалары </w:t>
      </w:r>
    </w:p>
    <w:p>
      <w:pPr>
        <w:spacing w:after="0"/>
        <w:ind w:left="0"/>
        <w:jc w:val="both"/>
      </w:pPr>
      <w:r>
        <w:rPr>
          <w:rFonts w:ascii="Times New Roman"/>
          <w:b w:val="false"/>
          <w:i w:val="false"/>
          <w:color w:val="000000"/>
          <w:sz w:val="28"/>
        </w:rPr>
        <w:t xml:space="preserve">     Қазақстан Республикасы Ұлттық Банкiнiң төрағасы және оның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Қазақстан Республикасы Қаржы министрлiгiнiң жанындағы </w:t>
      </w:r>
    </w:p>
    <w:p>
      <w:pPr>
        <w:spacing w:after="0"/>
        <w:ind w:left="0"/>
        <w:jc w:val="both"/>
      </w:pPr>
      <w:r>
        <w:rPr>
          <w:rFonts w:ascii="Times New Roman"/>
          <w:b w:val="false"/>
          <w:i w:val="false"/>
          <w:color w:val="000000"/>
          <w:sz w:val="28"/>
        </w:rPr>
        <w:t xml:space="preserve">     Қаржы-валюталық бақылау комитетiнiң төрағасы </w:t>
      </w:r>
    </w:p>
    <w:p>
      <w:pPr>
        <w:spacing w:after="0"/>
        <w:ind w:left="0"/>
        <w:jc w:val="both"/>
      </w:pPr>
      <w:r>
        <w:rPr>
          <w:rFonts w:ascii="Times New Roman"/>
          <w:b w:val="false"/>
          <w:i w:val="false"/>
          <w:color w:val="000000"/>
          <w:sz w:val="28"/>
        </w:rPr>
        <w:t xml:space="preserve">     Қазақстан Республикасының Қаржы министрлiгi Бас салық </w:t>
      </w:r>
    </w:p>
    <w:p>
      <w:pPr>
        <w:spacing w:after="0"/>
        <w:ind w:left="0"/>
        <w:jc w:val="both"/>
      </w:pPr>
      <w:r>
        <w:rPr>
          <w:rFonts w:ascii="Times New Roman"/>
          <w:b w:val="false"/>
          <w:i w:val="false"/>
          <w:color w:val="000000"/>
          <w:sz w:val="28"/>
        </w:rPr>
        <w:t xml:space="preserve">     инспекциясының бастығы </w:t>
      </w:r>
    </w:p>
    <w:p>
      <w:pPr>
        <w:spacing w:after="0"/>
        <w:ind w:left="0"/>
        <w:jc w:val="both"/>
      </w:pPr>
      <w:r>
        <w:rPr>
          <w:rFonts w:ascii="Times New Roman"/>
          <w:b w:val="false"/>
          <w:i w:val="false"/>
          <w:color w:val="000000"/>
          <w:sz w:val="28"/>
        </w:rPr>
        <w:t xml:space="preserve">     Облыстардың және Алматы қаласының әкiмдерi </w:t>
      </w:r>
    </w:p>
    <w:p>
      <w:pPr>
        <w:spacing w:after="0"/>
        <w:ind w:left="0"/>
        <w:jc w:val="both"/>
      </w:pPr>
      <w:r>
        <w:rPr>
          <w:rFonts w:ascii="Times New Roman"/>
          <w:b w:val="false"/>
          <w:i w:val="false"/>
          <w:color w:val="000000"/>
          <w:sz w:val="28"/>
        </w:rPr>
        <w:t xml:space="preserve">     Облыстық және Алматы қалалық мәслихаттарының төрағалары </w:t>
      </w:r>
    </w:p>
    <w:p>
      <w:pPr>
        <w:spacing w:after="0"/>
        <w:ind w:left="0"/>
        <w:jc w:val="both"/>
      </w:pPr>
      <w:r>
        <w:rPr>
          <w:rFonts w:ascii="Times New Roman"/>
          <w:b w:val="false"/>
          <w:i w:val="false"/>
          <w:color w:val="000000"/>
          <w:sz w:val="28"/>
        </w:rPr>
        <w:t xml:space="preserve">     Облыстық соттар төрағасы және олардың алқаларының төрағалары </w:t>
      </w:r>
    </w:p>
    <w:p>
      <w:pPr>
        <w:spacing w:after="0"/>
        <w:ind w:left="0"/>
        <w:jc w:val="both"/>
      </w:pPr>
      <w:r>
        <w:rPr>
          <w:rFonts w:ascii="Times New Roman"/>
          <w:b w:val="false"/>
          <w:i w:val="false"/>
          <w:color w:val="000000"/>
          <w:sz w:val="28"/>
        </w:rPr>
        <w:t xml:space="preserve">     Қалалық және аудандық соттардың төрағалары </w:t>
      </w:r>
    </w:p>
    <w:p>
      <w:pPr>
        <w:spacing w:after="0"/>
        <w:ind w:left="0"/>
        <w:jc w:val="both"/>
      </w:pPr>
      <w:r>
        <w:rPr>
          <w:rFonts w:ascii="Times New Roman"/>
          <w:b w:val="false"/>
          <w:i w:val="false"/>
          <w:color w:val="000000"/>
          <w:sz w:val="28"/>
        </w:rPr>
        <w:t xml:space="preserve">     Қазақстан Республикасы Қаржы министрлiгiнiң жанындағы </w:t>
      </w:r>
    </w:p>
    <w:p>
      <w:pPr>
        <w:spacing w:after="0"/>
        <w:ind w:left="0"/>
        <w:jc w:val="both"/>
      </w:pPr>
      <w:r>
        <w:rPr>
          <w:rFonts w:ascii="Times New Roman"/>
          <w:b w:val="false"/>
          <w:i w:val="false"/>
          <w:color w:val="000000"/>
          <w:sz w:val="28"/>
        </w:rPr>
        <w:t xml:space="preserve">     Қаржы-валюталық бақылау комитетiнiң облыстық (Алматы қаласы) </w:t>
      </w:r>
    </w:p>
    <w:p>
      <w:pPr>
        <w:spacing w:after="0"/>
        <w:ind w:left="0"/>
        <w:jc w:val="both"/>
      </w:pPr>
      <w:r>
        <w:rPr>
          <w:rFonts w:ascii="Times New Roman"/>
          <w:b w:val="false"/>
          <w:i w:val="false"/>
          <w:color w:val="000000"/>
          <w:sz w:val="28"/>
        </w:rPr>
        <w:t xml:space="preserve">     басқармаларының бастықтары </w:t>
      </w:r>
    </w:p>
    <w:p>
      <w:pPr>
        <w:spacing w:after="0"/>
        <w:ind w:left="0"/>
        <w:jc w:val="both"/>
      </w:pPr>
      <w:r>
        <w:rPr>
          <w:rFonts w:ascii="Times New Roman"/>
          <w:b w:val="false"/>
          <w:i w:val="false"/>
          <w:color w:val="000000"/>
          <w:sz w:val="28"/>
        </w:rPr>
        <w:t xml:space="preserve">     Қазақстан Республикасы Ұлттық Банкiнiң облыстық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Шетел кәсiпорындарының басшылары (Қазақстан Республикасы </w:t>
      </w:r>
    </w:p>
    <w:p>
      <w:pPr>
        <w:spacing w:after="0"/>
        <w:ind w:left="0"/>
        <w:jc w:val="both"/>
      </w:pPr>
      <w:r>
        <w:rPr>
          <w:rFonts w:ascii="Times New Roman"/>
          <w:b w:val="false"/>
          <w:i w:val="false"/>
          <w:color w:val="000000"/>
          <w:sz w:val="28"/>
        </w:rPr>
        <w:t xml:space="preserve">     Премьер-Министрiнiң өкiмi бойынша) </w:t>
      </w:r>
    </w:p>
    <w:p>
      <w:pPr>
        <w:spacing w:after="0"/>
        <w:ind w:left="0"/>
        <w:jc w:val="both"/>
      </w:pPr>
      <w:r>
        <w:rPr>
          <w:rFonts w:ascii="Times New Roman"/>
          <w:b w:val="false"/>
          <w:i w:val="false"/>
          <w:color w:val="000000"/>
          <w:sz w:val="28"/>
        </w:rPr>
        <w:t xml:space="preserve">     Қазақ мемлекеттiк аграрлық университетiнiң ректоры </w:t>
      </w:r>
    </w:p>
    <w:p>
      <w:pPr>
        <w:spacing w:after="0"/>
        <w:ind w:left="0"/>
        <w:jc w:val="both"/>
      </w:pPr>
      <w:r>
        <w:rPr>
          <w:rFonts w:ascii="Times New Roman"/>
          <w:b w:val="false"/>
          <w:i w:val="false"/>
          <w:color w:val="000000"/>
          <w:sz w:val="28"/>
        </w:rPr>
        <w:t xml:space="preserve">     Алматы, Тың және Батыс Қазақстан темiр жолы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"Өскемен титан-магний комбинаты" ашық үлгiдегi акционерлiк </w:t>
      </w:r>
    </w:p>
    <w:p>
      <w:pPr>
        <w:spacing w:after="0"/>
        <w:ind w:left="0"/>
        <w:jc w:val="both"/>
      </w:pPr>
      <w:r>
        <w:rPr>
          <w:rFonts w:ascii="Times New Roman"/>
          <w:b w:val="false"/>
          <w:i w:val="false"/>
          <w:color w:val="000000"/>
          <w:sz w:val="28"/>
        </w:rPr>
        <w:t xml:space="preserve">     қоғамының директоры </w:t>
      </w:r>
    </w:p>
    <w:p>
      <w:pPr>
        <w:spacing w:after="0"/>
        <w:ind w:left="0"/>
        <w:jc w:val="both"/>
      </w:pPr>
      <w:r>
        <w:rPr>
          <w:rFonts w:ascii="Times New Roman"/>
          <w:b w:val="false"/>
          <w:i w:val="false"/>
          <w:color w:val="000000"/>
          <w:sz w:val="28"/>
        </w:rPr>
        <w:t xml:space="preserve">     "Қазхром" ұлтаралық акционерлiк компаниясының президентi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w:t>
      </w:r>
    </w:p>
    <w:p>
      <w:pPr>
        <w:spacing w:after="0"/>
        <w:ind w:left="0"/>
        <w:jc w:val="both"/>
      </w:pPr>
      <w:r>
        <w:rPr>
          <w:rFonts w:ascii="Times New Roman"/>
          <w:b w:val="false"/>
          <w:i w:val="false"/>
          <w:color w:val="000000"/>
          <w:sz w:val="28"/>
        </w:rPr>
        <w:t xml:space="preserve">     клиникалық және экспериментальдық хирургиясы Қазақ </w:t>
      </w:r>
    </w:p>
    <w:p>
      <w:pPr>
        <w:spacing w:after="0"/>
        <w:ind w:left="0"/>
        <w:jc w:val="both"/>
      </w:pPr>
      <w:r>
        <w:rPr>
          <w:rFonts w:ascii="Times New Roman"/>
          <w:b w:val="false"/>
          <w:i w:val="false"/>
          <w:color w:val="000000"/>
          <w:sz w:val="28"/>
        </w:rPr>
        <w:t xml:space="preserve">     ғылыми-зерттеу институтының директоры </w:t>
      </w:r>
    </w:p>
    <w:p>
      <w:pPr>
        <w:spacing w:after="0"/>
        <w:ind w:left="0"/>
        <w:jc w:val="both"/>
      </w:pPr>
      <w:r>
        <w:rPr>
          <w:rFonts w:ascii="Times New Roman"/>
          <w:b w:val="false"/>
          <w:i w:val="false"/>
          <w:color w:val="000000"/>
          <w:sz w:val="28"/>
        </w:rPr>
        <w:t xml:space="preserve">     "Қазкредәлеуметбанк" Қазақ кредиттеу және әлеуметтiк даму </w:t>
      </w:r>
    </w:p>
    <w:p>
      <w:pPr>
        <w:spacing w:after="0"/>
        <w:ind w:left="0"/>
        <w:jc w:val="both"/>
      </w:pPr>
      <w:r>
        <w:rPr>
          <w:rFonts w:ascii="Times New Roman"/>
          <w:b w:val="false"/>
          <w:i w:val="false"/>
          <w:color w:val="000000"/>
          <w:sz w:val="28"/>
        </w:rPr>
        <w:t xml:space="preserve">     акционерлiк банкiнiң төрағасы </w:t>
      </w:r>
    </w:p>
    <w:p>
      <w:pPr>
        <w:spacing w:after="0"/>
        <w:ind w:left="0"/>
        <w:jc w:val="both"/>
      </w:pPr>
      <w:r>
        <w:rPr>
          <w:rFonts w:ascii="Times New Roman"/>
          <w:b w:val="false"/>
          <w:i w:val="false"/>
          <w:color w:val="000000"/>
          <w:sz w:val="28"/>
        </w:rPr>
        <w:t xml:space="preserve">     "Крамдс-банк" акционерлiк банкiнiң төрағасы </w:t>
      </w:r>
    </w:p>
    <w:p>
      <w:pPr>
        <w:spacing w:after="0"/>
        <w:ind w:left="0"/>
        <w:jc w:val="both"/>
      </w:pPr>
      <w:r>
        <w:rPr>
          <w:rFonts w:ascii="Times New Roman"/>
          <w:b w:val="false"/>
          <w:i w:val="false"/>
          <w:color w:val="000000"/>
          <w:sz w:val="28"/>
        </w:rPr>
        <w:t xml:space="preserve">     "Игiлiк-банк" акционерлiк банкiнiң төрағасы </w:t>
      </w:r>
    </w:p>
    <w:p>
      <w:pPr>
        <w:spacing w:after="0"/>
        <w:ind w:left="0"/>
        <w:jc w:val="both"/>
      </w:pPr>
      <w:r>
        <w:rPr>
          <w:rFonts w:ascii="Times New Roman"/>
          <w:b w:val="false"/>
          <w:i w:val="false"/>
          <w:color w:val="000000"/>
          <w:sz w:val="28"/>
        </w:rPr>
        <w:t xml:space="preserve">     "Тұранбанк" Қазақ акционерлiк банкiнiң төрағасы </w:t>
      </w:r>
    </w:p>
    <w:p>
      <w:pPr>
        <w:spacing w:after="0"/>
        <w:ind w:left="0"/>
        <w:jc w:val="both"/>
      </w:pPr>
      <w:r>
        <w:rPr>
          <w:rFonts w:ascii="Times New Roman"/>
          <w:b w:val="false"/>
          <w:i w:val="false"/>
          <w:color w:val="000000"/>
          <w:sz w:val="28"/>
        </w:rPr>
        <w:t xml:space="preserve">     Қазақстан Республикасы акционерлiк Халық Жинақ Банкiнiң төрағасы </w:t>
      </w:r>
    </w:p>
    <w:p>
      <w:pPr>
        <w:spacing w:after="0"/>
        <w:ind w:left="0"/>
        <w:jc w:val="both"/>
      </w:pPr>
      <w:r>
        <w:rPr>
          <w:rFonts w:ascii="Times New Roman"/>
          <w:b w:val="false"/>
          <w:i w:val="false"/>
          <w:color w:val="000000"/>
          <w:sz w:val="28"/>
        </w:rPr>
        <w:t xml:space="preserve">     "Казкоммерцбанк" акционерлiк банкiнiң төрағасы </w:t>
      </w:r>
    </w:p>
    <w:p>
      <w:pPr>
        <w:spacing w:after="0"/>
        <w:ind w:left="0"/>
        <w:jc w:val="both"/>
      </w:pPr>
      <w:r>
        <w:rPr>
          <w:rFonts w:ascii="Times New Roman"/>
          <w:b w:val="false"/>
          <w:i w:val="false"/>
          <w:color w:val="000000"/>
          <w:sz w:val="28"/>
        </w:rPr>
        <w:t xml:space="preserve">     Қазақстан Республикасы "Казагропробанк" Қазақ акционерлiк </w:t>
      </w:r>
    </w:p>
    <w:p>
      <w:pPr>
        <w:spacing w:after="0"/>
        <w:ind w:left="0"/>
        <w:jc w:val="both"/>
      </w:pPr>
      <w:r>
        <w:rPr>
          <w:rFonts w:ascii="Times New Roman"/>
          <w:b w:val="false"/>
          <w:i w:val="false"/>
          <w:color w:val="000000"/>
          <w:sz w:val="28"/>
        </w:rPr>
        <w:t xml:space="preserve">     агроөнеркәсiп банкiнiң төрағасы </w:t>
      </w:r>
    </w:p>
    <w:p>
      <w:pPr>
        <w:spacing w:after="0"/>
        <w:ind w:left="0"/>
        <w:jc w:val="both"/>
      </w:pPr>
      <w:r>
        <w:rPr>
          <w:rFonts w:ascii="Times New Roman"/>
          <w:b w:val="false"/>
          <w:i w:val="false"/>
          <w:color w:val="000000"/>
          <w:sz w:val="28"/>
        </w:rPr>
        <w:t xml:space="preserve">     "Қазақстан Эксимбанкі" жабық акционерлік қоғамы басқармасының </w:t>
      </w:r>
    </w:p>
    <w:p>
      <w:pPr>
        <w:spacing w:after="0"/>
        <w:ind w:left="0"/>
        <w:jc w:val="both"/>
      </w:pPr>
      <w:r>
        <w:rPr>
          <w:rFonts w:ascii="Times New Roman"/>
          <w:b w:val="false"/>
          <w:i w:val="false"/>
          <w:color w:val="000000"/>
          <w:sz w:val="28"/>
        </w:rPr>
        <w:t xml:space="preserve">     төрағасы&lt;*&gt; </w:t>
      </w:r>
    </w:p>
    <w:p>
      <w:pPr>
        <w:spacing w:after="0"/>
        <w:ind w:left="0"/>
        <w:jc w:val="both"/>
      </w:pPr>
      <w:r>
        <w:rPr>
          <w:rFonts w:ascii="Times New Roman"/>
          <w:b w:val="false"/>
          <w:i w:val="false"/>
          <w:color w:val="000000"/>
          <w:sz w:val="28"/>
        </w:rPr>
        <w:t xml:space="preserve">     "Ценрбанк" Қазақ орталық акционерлiк банкiнiң төрағасы </w:t>
      </w:r>
    </w:p>
    <w:p>
      <w:pPr>
        <w:spacing w:after="0"/>
        <w:ind w:left="0"/>
        <w:jc w:val="both"/>
      </w:pPr>
      <w:r>
        <w:rPr>
          <w:rFonts w:ascii="Times New Roman"/>
          <w:b w:val="false"/>
          <w:i w:val="false"/>
          <w:color w:val="000000"/>
          <w:sz w:val="28"/>
        </w:rPr>
        <w:t xml:space="preserve">     Қазақ интернационалдық директорлар кеңесiнiң төрағасы </w:t>
      </w:r>
    </w:p>
    <w:p>
      <w:pPr>
        <w:spacing w:after="0"/>
        <w:ind w:left="0"/>
        <w:jc w:val="both"/>
      </w:pPr>
      <w:r>
        <w:rPr>
          <w:rFonts w:ascii="Times New Roman"/>
          <w:b w:val="false"/>
          <w:i w:val="false"/>
          <w:color w:val="000000"/>
          <w:sz w:val="28"/>
        </w:rPr>
        <w:t xml:space="preserve">     Алматы сауда-қаржы банкi басқармасының төрағасы </w:t>
      </w:r>
    </w:p>
    <w:p>
      <w:pPr>
        <w:spacing w:after="0"/>
        <w:ind w:left="0"/>
        <w:jc w:val="both"/>
      </w:pPr>
      <w:r>
        <w:rPr>
          <w:rFonts w:ascii="Times New Roman"/>
          <w:b w:val="false"/>
          <w:i w:val="false"/>
          <w:color w:val="000000"/>
          <w:sz w:val="28"/>
        </w:rPr>
        <w:t xml:space="preserve">     Қазақ энергетикалық инвестициялық банкiнiң төрағасы </w:t>
      </w:r>
    </w:p>
    <w:p>
      <w:pPr>
        <w:spacing w:after="0"/>
        <w:ind w:left="0"/>
        <w:jc w:val="both"/>
      </w:pPr>
      <w:r>
        <w:rPr>
          <w:rFonts w:ascii="Times New Roman"/>
          <w:b w:val="false"/>
          <w:i w:val="false"/>
          <w:color w:val="000000"/>
          <w:sz w:val="28"/>
        </w:rPr>
        <w:t xml:space="preserve">     "Цветметбанк" акционерлiк банкi басқармасының төрағасы </w:t>
      </w:r>
    </w:p>
    <w:p>
      <w:pPr>
        <w:spacing w:after="0"/>
        <w:ind w:left="0"/>
        <w:jc w:val="both"/>
      </w:pPr>
      <w:r>
        <w:rPr>
          <w:rFonts w:ascii="Times New Roman"/>
          <w:b w:val="false"/>
          <w:i w:val="false"/>
          <w:color w:val="000000"/>
          <w:sz w:val="28"/>
        </w:rPr>
        <w:t xml:space="preserve">     Қазақстан Республикасы мемлекеттiк Бюджет банкiнiң төрағасы </w:t>
      </w:r>
    </w:p>
    <w:p>
      <w:pPr>
        <w:spacing w:after="0"/>
        <w:ind w:left="0"/>
        <w:jc w:val="both"/>
      </w:pPr>
      <w:r>
        <w:rPr>
          <w:rFonts w:ascii="Times New Roman"/>
          <w:b w:val="false"/>
          <w:i w:val="false"/>
          <w:color w:val="000000"/>
          <w:sz w:val="28"/>
        </w:rPr>
        <w:t>       ЕСКЕРТУ: 19в, 19г, 19е, 19ж, 19з, N 3  қосымшалармен толықтырылды - ҚР Үкіметінiң 1996.08.28. N 1060 қаулысымен</w:t>
      </w:r>
    </w:p>
    <w:p>
      <w:pPr>
        <w:spacing w:after="0"/>
        <w:ind w:left="0"/>
        <w:jc w:val="both"/>
      </w:pPr>
      <w:r>
        <w:rPr>
          <w:rFonts w:ascii="Times New Roman"/>
          <w:b w:val="false"/>
          <w:i w:val="false"/>
          <w:color w:val="ff0000"/>
          <w:sz w:val="28"/>
        </w:rPr>
        <w:t xml:space="preserve">      Ескерту. 19 и-қосымшамен толықтыру көзделген - ҚР Үкіметінiң 1997.09.29. N 1379 қаулысымен (қызмет бабында пайдалану үшін). </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