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58e" w14:textId="89c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TACIS бағдарламасы бойынша Қазақстан Республикасының Ұлттық үйлестiрушiсi туралы&lt;*&gt; Ескерту. Н.Қ. Есенғарин және А.А. Тiлеубердин мiндеттерiнен босатылған - ҚРҮ-нiң 1996.04.26. N 515 ~P960515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13 қаңтар N 49 Күші жойылды - ҚР Үкіметінің 2002.03.27. N 357 қаулысымен. ~P020357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Басқа жұмысқа ауысуына байланысты Б.I.Iзтiлеуов ТАСIS
бағдарламасы бойынша Қазақстан Республикасының Ұлттық үйлестiрушiсi
мiндетiнен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ТАСIS бағдарламасы бойынша Қазақстан Республикасының
Ұлттық үйлестiрушiсi мiндетi Қазақстан Республикасы 
Премьер-министрiнiң бiрiншi орынбасары Н.Қ.Есенғаринге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ТАСIS бағдарламасы бойынша Қазақстан Республикасы Ұлттық
үйлестiрушiсiнiң орынбасары болып Қазақстан Республикасының
Экономика министрi А.А.Тiлеубердин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ТАСIS бағдарламасы бойынша жұмыс iстейтiн Қазақстан
Республикасының министрлiктерi мен ведомстволары өкiлдерiнiң
құрамында ТАСIS бағдарламасының Ұлттық үйлестiрушiсi жанынан
Кеңес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Экономика министрлiгiне: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iшiнде Кеңестiң жеке құрамын белгiлеп, ТАСIS 
бағдарламасы бойынша Қазақстан Республикасы Ұлттық үйлестiрушiсiнiң
бекiтуiне ұсыну;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ТАСIS бағдарламасы бойынша орындалатын жобаларды 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ТАСIS бағдарламасына кiргiзу үшiн Европалық Экономикалық
Қоғамдастық белгiлеген тәртiппен келiсiлген Қазақстан Республикасы
министрлiктерi мен ведомстволарының өтiнiмдерi бойынша жобаларды
жинақтау мен iрiктеу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ТАСIS бағдарламасын жүзеге асыруға қатысушы министрлiктер,
ведомстволар, облыстық /қалалық/ әкiмшiлiктер мен басқа да
ұйымдар ТАСIS жобаларының жай-күйi мен орындалу барысы туралы
Экономика министрлiгiне есеп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ТАСIS бағдарламасының орындалу барысы және аталған 
бағдарламаға ұсыныстар туралы Экономика министрлiгiне жарты
жылда бiр рет ақпарат берiледi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