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2f5f" w14:textId="c552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баға комиссиясы туралы ереженi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23 желтоқсан N 1456. Күшi жойылды - Қазақстан Республикасы Министрлер Кабинетiнiң 1995.07.28. N 1035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"Астықты және басқа да ауыл шаруашылығы өнiмiн экспортқа
шығару тәртiбi туралы" Қазақстан Республикасы Министрлер Кабинетiнiң
1994 жылғы 8 желтоқсандағы N 1397 қаулысына сәйкес Қазақстан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Республикалық баға комиссиясы туралы қоса берiлiп отырған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ереже бекiтiлсiн.
     2. "Астықты және басқа да ауыл шаруашылығы өнiмiн экспортқа
шығару тәртiбi туралы" Қазақстан Республикасы Министрлер 
Кабинетiнiң 1994 жылғы 8 желтоқсандағы N 1397 қаулысының 
6-тармағының бiрiншi және екiншi абзацтарындағы "ауыл шаруашылығы
өнiмiн" сөздерi алынып тасталсын.
            Қазақстан Республикасы
              Премьер-министрiнiң
              бiрiншi орынбасары
                                       Қазақстан Республикасы
                                       Министрлер Кабинетiнiң
                                    1994 жылғы 23 желтоқсандағы
                                        N 1459 қаулысына
                                         Қосымша
            Республикалық баға комиссиясы туралы
                      Ереже
                   Жалпы ережелер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Республикалық баға комиссиясы "Астықты және басқа да
ауыл шаруашылығы өнiмiн экспортқа шығару тәртiбi туралы" Қазақстан
Республикасы Министрлер Кабинетiнiң 1994 жылғы 8 желтоқсандағы
N 1397 қаулысын орындау үшiн құрылды.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Республикалық баға комиссиясы (бұдан былай - Комиссия)
контрактiлердi сараптайтын және Қазақстан Республикасының шаруашылық
жүргiзушi субъектiлерi өндiретiн және экспортқа шығаратын астық
пен ауыл шаруашылығы өнiмдерiнiң бағасын бақылайтын мемлекеттiк
орган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Комиссия өз қызметiнде Қазақстан Республикасының 
Конституциясын, заңдары мен өзге де нормативтiк актiлерiн, сондай-ақ
халықаралық шарттарды, келiсiмдердi және осы Ереженi басшылыққа
алады.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Комиссияның мiндеттерi мен өкiлеттiгi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Комиссияның негiзгi мiндеттерi астық пен ауыл шаруашылығы
өнiмдерiнiң төмен бағамен сатылуына жол бермеу және аталған
өнiмдер бағасының әлемдiк рынок бағаларына сай болуын бақылау,
сондай-ақ астық пен ауыл шаруашылығы өнiмдерiне жасалған экспорттық
контрактiлердi сараптау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Астық пен ауыл шаруашылығы өнiмдерiнiң бағасын бақылау
мақсатында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Үкiметаралық келiсiмдер бойынша жасалған барлық экспортқа
шығару контрактiлерiне;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көлемi 1000 тоннадан асатын астықты экспортқа шығару жөнiндегi
контрактiлердi;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мақта талшығы, былғары шикiзатына, былғарыға, биязы жүнге,
марал мүйiзiне, қойдың iшек-қарнына жасалған экспортқа шығару
жөнiндегi контрактiлердi сараптан өткiзедi.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Өз қызметiнде Комиссия биржалық ақпарат пен тауарлардың 
әлемдiк рынокта және Қазақстан Республикасында айналымда болуын
пайдаланады.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Комиссия облыстық (аймақтық) комиссиялардың қызметiн 
үйлестiредi және олар үшiн әдiстемелiк нұсқаулықтар әзiрлейдi.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Комиссия қызметiн ұйымдастыру мәселелерi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Республикалық баға комиссиясының қызметi Комиссия
әзiрлеп, оның Төрағасы бекiткен Ережелер бойынша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Комиссияның адам санын, жеке құрамы мен төрағасын Қазақстан
Республикасының Министрлер Кабинетi бекiтедi.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Комиссияның құрамына Комиссияның биржадағы тұрақты өкiлi
болып табылатын Халықаралық Қазақстан агроөнеркәсiп биржасының
қызметкерi кiредi.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Комиссияның Төрағасы Комиссияға жүктелген қызметтердiң 
орындалуына жеке жауап бередi және Комиссия мүшелерi арасында
мiндеттердi бөледi.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Комиссия мәжiлiсi кемiнде аптасына бiр рет өткiзiледi.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Мәжiлiстiң өткiзiлетiн орны - Халықаралық Қазақстан
агроөнеркәсiп биржасы.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Комиссияның өз мүшелерiнiң қолын куәландыратын атауы
қазақ және орыс тiлдерiнде жазылған мөртаңбасы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