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1bf9" w14:textId="5401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4 қаңтардағы N 8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23 желтоқсан N 1451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"Қазақстан
Республикасының радиоэлектроника мен байланыс жөнiндегi Ұлттық
орталығының қызметiн қамтамасыз ету шаралары туралы" 1994 жылғы 4
қаңтардағы N 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P940008_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ПҮАЖ-ы,
1994 ж., N 1, 5-бап) 13-тармағының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 Премьер-министрiнiң
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