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9c6c" w14:textId="b919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 бағасын ырықтандыру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1994 жылғы 15 желтоқсандағы N 1416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Тұрақты жұмысты қамтамасыз ету, бәсекелестiктi дамыту және республиканың мұнай-газ өндiретiн кәсiпорындарына бiрдей жағдай жасау мақсатында Қазақстан Республикасының Министрлер Кабинетi қаулы етедi: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Республиканың мұнай-газ өндiретiн кәсiпорындарына 1994 жылғы 20 желтоқсаннан бастап мұнайды /газ конденсатын/ мұнай өңдеу кәсiпорындарына еркiн баға бойынша сатуға рұқсат етiлсiн.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2-шi тармақ күшiн жойған - ҚРМК-нiң 1995.09.26. N 1283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Мыналардың күшi жойылған деп танылсын: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"Энергия ресурстарын бағаны ырықтандыру және кейбiр қызмет түрлерiнiң тарифтерiн реттеу туралы" Қазақстан Республикасы Министрлер Кабинетiнiң 1994 жылғы 23 наурыздағы N 288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1 және 2-тармақтары /Қазақстан Республикасының ПҮАЖ-ы, 1994 ж.,N 15, 145-бап/;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"Оңқазмұнайгаз" өндiрiстiк бiрлестiгi өндiретiн мұнайдың бағасы туралы" Қазақстан Республикасы Министрлер Кабинетiнiң 1994 жылғы 13 мамырдағы N 507 қаулысы;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Премьер-министрiнiң 1993 жылғы 7 желтоқсандағы N 561 өкiмi.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бiрiншi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