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3995" w14:textId="8cd3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20 қазандағы N 888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ж. 15 қараша N 1289. Күшi жойылды - Қазақстан Республикасы Үкiметiнiң 1996.01.09. N 31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 шаруашылығының барлық салалары үшiн ортақ қызметкерлердiң бiлiктiлiк топтары бойынша сараланған жаңа разрядаралық тарифтiк коэффициенттерi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шаруашылығы қызметкерлерiнiң барлық санаттары үшiн Бiрыңғай тариф кестесi негiзiнде еңбекке ақы төлеудiң жаңа шарттары туралы" Қазақстан Республикасы Министрлер Кабинетiнiң 1992 жылғы 20 қазандағы N 888 қаулысының 1-тармағының үшiншi абзацы /Қазақстан Республикасының ПҮАЖ-ы, 1992 ж., N 40, 604-бап/ қызметкерлердiң бiлiктiлiк топтары бойынша сараланған разрядаралық тарифтiк коэффициенттерге қатысты жерi;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"Бюджеттен қаржыландырылатын кәсiпорындардың, ұйымдар мен мекемелердiң еңбекақысы аз қызметкерлерiн қолдау туралы" Қазақстан Республикасы Министрлер Кабинетiнiң 1993 жылғы 15 қыркүйектегi N 888 қаулысы /Қазақстан Республикасының ПҮАЖ-ы, 1993ж., N 38, 442-бап/.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1994 жылғы 1 желтоқсаннан бастап күшiне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министрлiгi 1994 жылға арналған республикалық бюджеттi анықтау кезiнде қосымша қаражат бөлудi көздесiн.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1994 жылғы 15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1289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Қызметкерлердiң бiлiктi топтары бойынша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сараланған разрядаралық тарифтiк коэффициенттер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Разряд             |     Тарифтiк коэффициент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                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                             2,40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                             2,69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4                             3,02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5                             3,39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                             3,81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7                             4,28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8                             4,80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9                             5,16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10                             5,54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11                             5,95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12                             6,40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13                             6,87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14                             7,39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15                             7,94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16                             8,53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17                             9,16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18                             9,85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19                            10,58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                            11,73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21                            13,08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