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9d5" w14:textId="ee48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жаңа технологиялар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14 қараша N 1265. Күшi жойылды - Қазақстан Республикасы Министрлер Кабинетiнiң 1995.12.19. N 1789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Ғылым және жаңа технологиялар
министрлiгi орталық аппаратының Қазақстан Республикасының Қаржы
министрлiгiмен келiсiлген құрылымы қосымшаға сәйкес, осы аппараттың
қызметкерлерi шегiнде 76 адам санымен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Ғылым және жаңа технологиялар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министрлiгiне министрдiң 2 орынбасарын, оның iшiнде министрдiң бiр
бiрiншi орынбасарын, сонымен қатар 11 адамнан тұратын алқа 
ұстауына рұқсат етiлсiн.
     3. Қазақстан Республикасы Ғылым және жаңа технологиялар 
министрлiгiнiң орталық аппараты үшiн 3 қызметтiк жеңiл автомашина
лимитi белгiленсiн.
            Қазақстан Республикасының
              Премьер-министрi
                                       Қазақстан Республикасы
                                       Министрлер Кабинетiнiң
                                       1994 жылғы 14 қарашадағы
                                           N 1265 қаулысына
                                            Қосымша
            Қазақстан Республикасының Ғылым және жаңа
            технологиялар министрлiгi орталық аппаратының
                        Құрылымы
     Ғылыми-техникалық бағдарламалар және ғылыми-техникалық
прогрестi болжай басқармасы (жетекшi ретiнде)
     Ғылыми-ұйымдастыру басқармасы (жетекшi ретiнде)
     Қаржы-экономикалық басқарма (жетекшi ретiнде)
     Ғылыми-техникалық ақпарат және есептеу техникасы басқармасы
(жетекшi ретiнде)
     Ғылыми-техникалық сараптау бөлiмi (жетекшi ретiнде)
     Кадр және арнаулы жұмыс бөлiмi
     Өндiрiстiк-әкiмшiлiк қызметтер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