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43b" w14:textId="e19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Атом энергиясы жөнiндегi агенттiгi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қараша 1994 ж. N 1264.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Атом энергиясы жөнiндегi агенттiгi орталық аппаратының Қазақстан Республикасының Қаржы министрлiгiмен келiсiлген құрылымы қосымшаға сәйкес, осы аппарат қызметкерлерiнiң саны шегiнде 30 адам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Атом энергиясы жөнiндегi агенттiгiне бас директордың 1 орынбасарын, сондай-ақ 5 адамнан тұратын алқа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Атом энергиясы жөнiндегi  агенттiгiнiң орталық аппараты үшiн қызметтiк 2 жеңiл автомобиль  лимитi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1264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Қазақстан Республикасының Атом энергиясы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жөнiндегi агенттiгi орталық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Құрылымы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Ядролық қауiпсiздiк бөлiмi (жетекшi)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Ядролық және екi мақсатта қолданылатын материалдарға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есеп пен бақылау жүйесi бөлiмi (жетекшi)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Ғылыми-техникалық бөлiм (жетекшi)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Радиология және радиоактивтi қалдықтарды кәдеге жарату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(жетекшi)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Физикалық қорғау және тәртiп-құпия жұмыс жөнiндегi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(жетекшi)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 көрсету, қаржы және бухгалтерлiк есеп бөлiмi (дербес)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