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12d8" w14:textId="300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Тiл комитетi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14 қараша N 1263.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Министрлер Кабинетi жанындағы Тiл комитетi орталық аппаратының Қазақстан Республикасы Қаржы министрлiгiмен келiсiлген құрылымы қосымшаға сәйкес, осы аппарат қызметкерлерiнiң саны шегiнде 51 адам болып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жанындағы Тiл комитетiне төрағаның 2 орынбасарын, сондай-ақ 11 адамнан алқа ұстауына рұқсат етiлсiн.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Министрлер Кабинетi жанындағы Тiл комитетiнiң орталық аппараты үшiн 4 қызметтiк жеңiл автомобиль лимитi белгiленсiн.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14 қарашадағы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1263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Министрлер Кабинетi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жанындағы Тiл комитетi орталық аппаратының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Мемлекеттiк тiлдi дамыту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Ұлттар тiлiн дамыту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Ономастика және терминологиялық жұмыс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Қоғамдық ұйымдармен және қазақ диаспорасымен жұмыс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Баспа-ақпарат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 және есеп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Бухгалтерлiк есеп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 саясаты мен арнаулы жұмыстар басқармасы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