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4008" w14:textId="7f74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 жанындағы Геодезия және картография бас басқармасы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9 қараша N 1248. Күшi жойылды - Қазақстан Республикасы Үкіметінің 1995.12.19. N 1799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Министрлер Кабинетi жанындағы 
Геодезия және картография бас басқармасы орталық аппаратының 
Қазақстан Республикасының Қаржы министрлiгiмен келiсiлген құрылымы
қосымшаға сәйкес, осы аппарат қызметкерлерiнiң саны шегiнде 31 адам
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 жанындағы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Геодезия және картография бас басқармасына Бас басқарма бастығының
бiр орынбасарын, сондай-ақ 9 адам құрамымен алқа ұстауға рұқсат
берiлсiн.
     3. Қазақстан Республикасының Министрлер Кабинетi жанындағы 
Геодезия және картография бас басқармасының орталық аппараты үшiн
2 қызметтiк жеңiл автомобиль лимитi белгiленсiн.
            Қазақстан Республикасы
              Премьер-министрi
                                       Қазақстан Республикасы
                                       Министрлер Кабинетiнiң
                                       1994 жылғы 9 қарашадағы
                                           N 1248 қаулысына
                                            Қосымша
            Қазақстан Республикасының Министрлер Кабинетi
         жанындағы Геодезия және картография бас басқармасы
                       орталық аппаратының
                           Құрылымы
     Жоспарлау-техникалық басқарма
     Мемлекеттiк геодезия бақылау инспекциясы
     Қаражат және бухгалтерлiк есеп беру басқармасы
     Жалпы бөлiм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