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c845" w14:textId="19cc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салық қызметiн материалдық-техникалық жағынан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2 қарашадағы N 1220 қаулысы. Күші жойылды - Қазақстан Республикасы Үкіметінің 2011 жылғы 30 наурыздағы № 294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2011.03.30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Қазақстан Республикасы Қаржы министрлiгi салық қызметiнiң материалдық-техникалық жағынан нашар қамтамасыз етiлгендiгiн, қызметтiк үй-жайлармен жеткiлiксiз қамтамасыз етiлгендiгiн және электронды-есептеу техникасымен, байланыс құралдарымен, басу-көбейткiш аппаратураларымен нашар жабдықталғандығын атап көрсетедi.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 салық қызметiнiң материалдық-техникалық базасын одан әрi жақсарту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милициясын қоса отырып, 15 қарашаға дейiн салық қызметiн компьютерлеу бағдарламасын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жылға арналған бюджеттi нақтылау кезiнде салық қызметiн компьютерлеуге, оның iшiнде техника, компьютерлiк желiлер сатып алуға, Искра - 2 және басқа байланыс арналарын пайдалана отырып ақпараттар бiр орталықта сақталатын есептеу байланыс торабын құруға қосымша 100 - 150 млн. теңге бөлудi көздесiн;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буын қызметкерлердi халық арасында салық заңдарын насихаттау мен түсiндiруге оқытуды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қаласындағы тұрғын және әкiмшiлiк үйлерiнiң құрылысын аяқтау үшiн қосымша қаржы iздестiрсiн;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1995 - 1996 жылдарға арналған республикалық бюджеттi қарау кезiнде салық органдарының материалдық-техникалық базасын нығайтуға, оның iшiнде осы кезеңде толық қамтамасыз ету мақсатында салық милициясына белгiленген қаржы бөлудi көздесiн.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1995 - 1996 жылдардан бастап аймақтық университеттерде жергiлiктi жерлердiң сұраныстарына байланысты адам санын анықтап, "Салық салу" мамандығы бойынша қосымша оқу топтарын құруды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мектептердiң бiтiрушi кластарының, жоғарғы және орта бiлiм беретiн оқу орындарының, кәсiби-техникалық училищелердiң оқу бағдарламаларында салық салу бойынша сабақтар өткiзудi көздесiн;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мектептердiң бiтiрушi кластарында салық заңдарының негiздерiнен кәсiби бағдар беруге бағытталған арнаулы топтар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 және Алматы қаласының әкiмдерi, облыстар мен Алматы қаласының мемлекеттiк мүлiк жөнiндегi комитеттерi салық қызметi объектiлерiнiң құрылысын салу үшiн жер учаскелерiн бөлудi, сондай-ақ оларға қажеттiлiктерi қамтамасыз етiлгенге дейiн 1994-1995 жылдары босаған әкiмшiлiк үйлерiн берудi қамтамасыз ететiн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салық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қызметiне қызметкерлердi материалдық жағынан ынталандыруға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қызметiнiң қорына аударылатын 10 процент қаржының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процентiн қалдыруға рұқсат 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Қазақстан Республикасының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жергiлiктi жерлердегi салық инспекцияларын қажеттi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көлемде телефон, телеграф және факс байланыстарымен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