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9104" w14:textId="48e9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қаржы бақылау комитетi қызметкерлерiнiң лауазымдық жалақысы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21 қазан N 1180.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Мемлекеттiк қаржы бақылау комитетi қызметкерлерiнiң лауазымдық жалақысының құрылымы 1-5 кестелерге сәйкес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1994 жылғы 1 қазаннан күшiне енгiзiлсiн.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Министрлер Кабинетi жанындағы Мемлекеттiк қаржы бақылау комитетi қызметкерлерiнiң лауазымдық жалақысы туралы" Қазақстан Республикасы Министрлер Кабинетiнiң 1994 жылғы 31 наурыздағы N 316 қаулысының күшi жойылған деп танылсын.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Министрлер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Кабинетiнiң 1994 жылғы 21 қазандағы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1180 қаулысына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кесте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Мемлекеттiк қаржы бақылау комитетi орталық аппараты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басшыларының, басшы қызметкерлерi мен мамандарының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ЛАУАЗЫМДЫҚ ЖАЛАҚЫЛАРЫ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Айлық лауазымдық жалақысы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Лауазымдар                         |      /теңге есебiмен/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 төрағасы                              4050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 төрағасының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орынбасары                                    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 төрағасының орынбасары                3650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Басқарма бастығы                              3350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Басқарма бастығының орынбасары                3150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Бөлiм бастығы                                 3050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Бөлiм бастығының орынбасары                   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 төрағасының көмекшiсi                 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Экономикалық кеңесшi, консультант             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бақылаушы-тексерушi                       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Аға бақылаушы-тексерушi                       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Бақылаушы тексерушi                           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                 2550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маман                                     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Жетекшi маман                                 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 санатты маман                        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 санатты маман                              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Маман                                         1550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Министрлер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Кабинетiнiң 1994 жылғы 21 қазандағы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1180 қаулысына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кесте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Мемлекеттiк қаржы бақылау комитетiнiң облыстардағы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және Алматы қаласындағы басқармаларының басшы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қызметкерлерi мен мамандарының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| Айлық лауазымдық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Лауазымдар                          |  /теңге есебiмен/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Басқарма бастығы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Басқарма бастығының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орынбасары                                  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Басқарма бастығының орынбасары              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Басқарманың бөлiм бастығы                   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бақылаушы-тексерушi             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Аға бақылаушы-тексерушi                     1950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Бақылаушы-тексерушi                         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               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маман                                   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Жетекшi маман                        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 санатты маман                             1550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 санатты маман                            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Маман                                       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Министрлер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Кабинетiнiң 1994 жылғы 21 қазандағы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1180 қаулысына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кесте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қаржы бақылау комитетi қалалардағы және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Ленинск қаласындағы бөлiмшелерiнiң басшы қызметкерлерi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мен мамандарының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Лауазымдар          |  Айлық лауазымдық жалақысы /теңге есебiмен/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 топтан  |  I   |  II   |  III  |  Селолық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 тыс *                        |  аймақтағы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|  қалаларда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* / Ленинск қаласындағы қызметкерлердiң лауазымдық жалақысы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Бөлiмше бастығы       2700      2450    2200    2050    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            2300      2200    2050    1950    2050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Бөлiмшенiң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               2100      2050    1950    1800    1950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бақылаушы.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тексерушi             1950      1950    1900    1750    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бақылаушы.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тексерушi,бас маман   1900      1900    1750    1700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 1950      1900    1800    1700    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Барлық топтар үшiн бiрыңғай лауазымдық жалақысы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Бақылаушы-тексерушi,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жетекшi               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 санатты маман       1450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 санатты маман      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                 1150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Министрлер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Кабинетiнiң 1994 жылғы 21 қазандағы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1180 қаулысына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кесте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Қаржы бақылау комитетi аудандық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бөлiмшелерiнiң басшы қызметкерлерi мен мамандарының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 Айлық лауазымдық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Лауазымдар                        |    /теңге есебiмен/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|қалалардағы аудандар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 селолық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Бөлiмше бастығы                             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Бөлiмше бастығының орынбасары               2050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Бөлiмшенiң бөлiм бастығы                    1950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бақылаушы-тексерушi                     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Аға бақылаушы-тексерушi                     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Бақылаушы-тексерушi                         1650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Министрлер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Кабинетiнiң 1994 жылғы 21 қазандағы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1180 қаулысына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кесте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Қазақстан Республикасы Мемлекеттiк Қаржы бақылау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комитетi органдары аппараты қызметшiлерiнiң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ЛАУАЗЫМДЫҚ ЖАЛАҚЫЛАРЫ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    Айлық лауазымдық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Лауазымдар               |         /теңге есебiмен/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|комитеттiң және|комитеттiң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|облыстардағы   |мен қалалардағы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|басқармалардың |бөлiмшелерiнiң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Архив, кеңсе меңгерушiлерi             1200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инспектор, аға статистик;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машинка басу бюросының,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көшiру-көбейту бюросының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меңгерушiлерi                          1000      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Инспектор, статистик,экспедиция,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шаруашылық, қойма меңгерушiлерi,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кассир                                 850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Комендант                              650            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 қағаздарын жүргiзушi, архившi       600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Экспедитор                             500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 санатты стенографшы                  1000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 санатты стенографшы,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хатшы-стенографшы, I санатты машинка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басушы, диктофондық топтың машинка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басушысы                               850       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Хатшы-машинка басушы, II санатты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машинка басушы                         700           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қаржы бақылау комитетi органдары аппаратының қабылдау, жалпы бөлiмi, бiрiншi бөлiмi, шаруашылық бөлiмi және басқа сабақтас бөлiмшелерi меңгерушiлерiнiң /бастықтарының/ лауазымдық жалақылары Комитеттiң сәйкес келетiн органының бас /жетекшi/ мамандарының лауазымдық жалақысы деңгейiнде белгiленсiн.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