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3560" w14:textId="cf43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Министрлер Кабинетi Iс Басқармасының өндiрiстiк-пайдалану бiрлестiгiнiң жекелеген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11 қазан N 1160. Күшi жойылды - Қазақстан Республикасы Үкіметінің 1996.06.03. N 672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Министрлер Кабинетi Iс 
Басқармасының Өндiрiстiк-пайдалану бiрлестiгi басшы 
қызметкерлерiнiң лауазымдық жалақыларының кестесi қосымшаға сәйкес
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Министрлер Кабинетiнiң Iс Басқармасы
Өндiрiстiк-пайдалану бiрлестiгiнiң басшы қызметкерлерiне 
мемлекеттiк басқару органдарының қызметкерлерi үшiн көзделген
еңбек ақы төлеудiң қолданылып жүрген шарттары, оның iшiнде:
сыйлықақы беру, үстеме ақы төлеу материалдық көмек көрсетудiң
тәртiбi қолданылсын.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Министрлер Кабинетiнiң Iс Басқармасы
Өндiрiстiк-пайдалану бiрлестiгiнiң басшы қызметкерлерi 
материалдық-тұрмыстық және медициналық қызмет көрсету шарттары
бойынша Қазақстан Республикасының Министрлер Кабинетi Iс 
Басқармасының қызметкерлерiне теңестiрiлсiн.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Бас директорға Өндiрiстiк-пайдалану бiрлестiгiнiң қалған
қызметкерлерiне сыйлықақы төлеу тәртiбi мен шараларын белгiлеу
құқы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 Министрлер Кабинетiнiң Iс 
Басқарушысы Қазақстан Республикасы Министрлер Кабинетi Iс
Басқармасының Өндiрiстiк-пайдалану бiрлестiгi туралы Ереженi
бекiтсiн.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"Қазақстан Республикасының Президентi мен Министрлер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Кабинетi Аппаратының Iс басқармасы Өндiрiстiк-пайдалану 
бiрлестiгiнiң басшы қызметкерлерi мен мамандарының лауазымдық
жалақыларының кестесi туралы" Қазақстан Республикасы Министрлер
Кабинетiнiң 1993 жылғы 22 қарашадағы N 1167 қаулысының күшi 
жойылған деп танылсын.
      Қазақстан Республикасының
              Премьер-министрi
                                       Қазақстан Республикасы
                                       Министрлер Кабинетiнiң
                                       1994 жылғы 11 қазандағы
                                           N 1160 қаулысына
                                            Қосымша
            Қазақстан Республикасының Министрлер Кабинетi Iс
             Басқармасының Өндiрiстiк-пайдалану бiрлестiгi
            басшы қызметкерлерiнiң лауазымдық жалақыларының
                              Кестесi
--------------------------------------------------------------------
      Лауазым                                   ! Айлық лауазымдық
                                                ! жалақы
--------------------------------------------------------------------
Бас директор                                          3700
Бас инженер                                           3150
Бас директордың шаруашылық жөнiндегi
орынбасары                                            3050
Бас директордың ақпарат және ЕТ мәселелерi
жөнiндегi орынбасары                                  3150
Бас бухгалтер                                         3000
Бас экономист                                         2800
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