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c8a6" w14:textId="a29c8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дипломатиялық және қызмет паспорттарының үлгiлерiн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11 қазан N 1158.
Күші жойылды - ҚР Үкіметінің 2003.12.31. N 1375 қаулысымен.</w:t>
      </w:r>
    </w:p>
    <w:p>
      <w:pPr>
        <w:spacing w:after="0"/>
        <w:ind w:left="0"/>
        <w:jc w:val="both"/>
      </w:pPr>
      <w:bookmarkStart w:name="z0" w:id="0"/>
      <w:r>
        <w:rPr>
          <w:rFonts w:ascii="Times New Roman"/>
          <w:b w:val="false"/>
          <w:i w:val="false"/>
          <w:color w:val="000000"/>
          <w:sz w:val="28"/>
        </w:rPr>
        <w:t xml:space="preserve">
      Қазақстан Республикасы азаматының дипломатиялық және қызмет паспорттарының шығарылуына байланысты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 азаматының дипломатиялық және қызмет паспорттарының үлгiлерi бекiтiлсiн /сипаттамасы қоса берiлiп отыр/. </w:t>
      </w:r>
      <w:r>
        <w:br/>
      </w:r>
      <w:r>
        <w:rPr>
          <w:rFonts w:ascii="Times New Roman"/>
          <w:b w:val="false"/>
          <w:i w:val="false"/>
          <w:color w:val="000000"/>
          <w:sz w:val="28"/>
        </w:rPr>
        <w:t xml:space="preserve">
      2. Қазақстан Республикасының Сыртқы iстер министрлiгi Қазақстан Республикасы азаматының дипломатиялық және қызмет паспорттарының бланкiлерi мен оларды толтыруға қажеттi жабдықтарды алуды және тапсыруға әзiрлiктi қамтамасыз етсiн. </w:t>
      </w:r>
      <w:r>
        <w:br/>
      </w:r>
      <w:r>
        <w:rPr>
          <w:rFonts w:ascii="Times New Roman"/>
          <w:b w:val="false"/>
          <w:i w:val="false"/>
          <w:color w:val="000000"/>
          <w:sz w:val="28"/>
        </w:rPr>
        <w:t xml:space="preserve">
      3. Қазақстан Республикасының Қаржы министрлiгi аталған мақсаттар үшiн 1994 жылдың республикалық бюджетi бойынша Үкiметтiң кезек күттiрмес қажеттiлiктерiн анықтау есебiне 500 мың доллары мөлшерiнде қаражат бөлсiн.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11 қазандағы        </w:t>
      </w:r>
      <w:r>
        <w:br/>
      </w:r>
      <w:r>
        <w:rPr>
          <w:rFonts w:ascii="Times New Roman"/>
          <w:b w:val="false"/>
          <w:i w:val="false"/>
          <w:color w:val="000000"/>
          <w:sz w:val="28"/>
        </w:rPr>
        <w:t xml:space="preserve">
N 1158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азаматының дипломаттық </w:t>
      </w:r>
      <w:r>
        <w:br/>
      </w:r>
      <w:r>
        <w:rPr>
          <w:rFonts w:ascii="Times New Roman"/>
          <w:b w:val="false"/>
          <w:i w:val="false"/>
          <w:color w:val="000000"/>
          <w:sz w:val="28"/>
        </w:rPr>
        <w:t>
</w:t>
      </w:r>
      <w:r>
        <w:rPr>
          <w:rFonts w:ascii="Times New Roman"/>
          <w:b/>
          <w:i w:val="false"/>
          <w:color w:val="000000"/>
          <w:sz w:val="28"/>
        </w:rPr>
        <w:t xml:space="preserve">                      паспортының үлгiсi </w:t>
      </w:r>
      <w:r>
        <w:br/>
      </w:r>
      <w:r>
        <w:rPr>
          <w:rFonts w:ascii="Times New Roman"/>
          <w:b w:val="false"/>
          <w:i w:val="false"/>
          <w:color w:val="000000"/>
          <w:sz w:val="28"/>
        </w:rPr>
        <w:t>
</w:t>
      </w:r>
      <w:r>
        <w:rPr>
          <w:rFonts w:ascii="Times New Roman"/>
          <w:b/>
          <w:i w:val="false"/>
          <w:color w:val="000000"/>
          <w:sz w:val="28"/>
        </w:rPr>
        <w:t xml:space="preserve">                          /сипаттама/ </w:t>
      </w:r>
    </w:p>
    <w:bookmarkEnd w:id="1"/>
    <w:p>
      <w:pPr>
        <w:spacing w:after="0"/>
        <w:ind w:left="0"/>
        <w:jc w:val="both"/>
      </w:pPr>
      <w:r>
        <w:rPr>
          <w:rFonts w:ascii="Times New Roman"/>
          <w:b w:val="false"/>
          <w:i w:val="false"/>
          <w:color w:val="000000"/>
          <w:sz w:val="28"/>
        </w:rPr>
        <w:t xml:space="preserve">     1. Паспорт кiтапшасының көлемi 88х125 мм, оның iшiнде сутамғы  белгiлерi бар арнаулы қағаздан жасалған 16 парақ орналастырылған. Паспорт парақтарындағы жазулар мен сызықтар қара түстi бояумен түсiрiлген. </w:t>
      </w:r>
      <w:r>
        <w:br/>
      </w:r>
      <w:r>
        <w:rPr>
          <w:rFonts w:ascii="Times New Roman"/>
          <w:b w:val="false"/>
          <w:i w:val="false"/>
          <w:color w:val="000000"/>
          <w:sz w:val="28"/>
        </w:rPr>
        <w:t xml:space="preserve">
     2. Паспорттың мұқабасы қою жасыл түстi, онда: </w:t>
      </w:r>
      <w:r>
        <w:br/>
      </w:r>
      <w:r>
        <w:rPr>
          <w:rFonts w:ascii="Times New Roman"/>
          <w:b w:val="false"/>
          <w:i w:val="false"/>
          <w:color w:val="000000"/>
          <w:sz w:val="28"/>
        </w:rPr>
        <w:t xml:space="preserve">
     а/ қазақ және ағылшын тiлдерiнде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REPUBLIK OF KAZAKSTAN </w:t>
      </w:r>
      <w:r>
        <w:br/>
      </w:r>
      <w:r>
        <w:rPr>
          <w:rFonts w:ascii="Times New Roman"/>
          <w:b w:val="false"/>
          <w:i w:val="false"/>
          <w:color w:val="000000"/>
          <w:sz w:val="28"/>
        </w:rPr>
        <w:t xml:space="preserve">
деген алтын түстi батырма жазу бар; </w:t>
      </w:r>
      <w:r>
        <w:br/>
      </w:r>
      <w:r>
        <w:rPr>
          <w:rFonts w:ascii="Times New Roman"/>
          <w:b w:val="false"/>
          <w:i w:val="false"/>
          <w:color w:val="000000"/>
          <w:sz w:val="28"/>
        </w:rPr>
        <w:t xml:space="preserve">
     ә/ ортасында - Қазақстан Республикасының Мемлекеттiк Елтаңбасы; </w:t>
      </w:r>
      <w:r>
        <w:br/>
      </w:r>
      <w:r>
        <w:rPr>
          <w:rFonts w:ascii="Times New Roman"/>
          <w:b w:val="false"/>
          <w:i w:val="false"/>
          <w:color w:val="000000"/>
          <w:sz w:val="28"/>
        </w:rPr>
        <w:t xml:space="preserve">
     б/ Елтаңбаның төменгi жағында - </w:t>
      </w:r>
      <w:r>
        <w:br/>
      </w:r>
      <w:r>
        <w:rPr>
          <w:rFonts w:ascii="Times New Roman"/>
          <w:b w:val="false"/>
          <w:i w:val="false"/>
          <w:color w:val="000000"/>
          <w:sz w:val="28"/>
        </w:rPr>
        <w:t xml:space="preserve">
                      Дипломаттық Паспорт </w:t>
      </w:r>
      <w:r>
        <w:br/>
      </w:r>
      <w:r>
        <w:rPr>
          <w:rFonts w:ascii="Times New Roman"/>
          <w:b w:val="false"/>
          <w:i w:val="false"/>
          <w:color w:val="000000"/>
          <w:sz w:val="28"/>
        </w:rPr>
        <w:t xml:space="preserve">
                      -------------------- </w:t>
      </w:r>
      <w:r>
        <w:br/>
      </w:r>
      <w:r>
        <w:rPr>
          <w:rFonts w:ascii="Times New Roman"/>
          <w:b w:val="false"/>
          <w:i w:val="false"/>
          <w:color w:val="000000"/>
          <w:sz w:val="28"/>
        </w:rPr>
        <w:t xml:space="preserve">
                      Diplomatic Passport </w:t>
      </w:r>
      <w:r>
        <w:br/>
      </w:r>
      <w:r>
        <w:rPr>
          <w:rFonts w:ascii="Times New Roman"/>
          <w:b w:val="false"/>
          <w:i w:val="false"/>
          <w:color w:val="000000"/>
          <w:sz w:val="28"/>
        </w:rPr>
        <w:t xml:space="preserve">
                      -------------------- </w:t>
      </w:r>
      <w:r>
        <w:br/>
      </w:r>
      <w:r>
        <w:rPr>
          <w:rFonts w:ascii="Times New Roman"/>
          <w:b w:val="false"/>
          <w:i w:val="false"/>
          <w:color w:val="000000"/>
          <w:sz w:val="28"/>
        </w:rPr>
        <w:t xml:space="preserve">
деген батырма жазу бар. </w:t>
      </w:r>
      <w:r>
        <w:br/>
      </w:r>
      <w:r>
        <w:rPr>
          <w:rFonts w:ascii="Times New Roman"/>
          <w:b w:val="false"/>
          <w:i w:val="false"/>
          <w:color w:val="000000"/>
          <w:sz w:val="28"/>
        </w:rPr>
        <w:t xml:space="preserve">
     Мұқабаның iшкi жағында Қазақстан Республикасы Елтаңбасының түрлi түстi бейнесi. </w:t>
      </w:r>
      <w:r>
        <w:br/>
      </w:r>
      <w:r>
        <w:rPr>
          <w:rFonts w:ascii="Times New Roman"/>
          <w:b w:val="false"/>
          <w:i w:val="false"/>
          <w:color w:val="000000"/>
          <w:sz w:val="28"/>
        </w:rPr>
        <w:t xml:space="preserve">
     3. Паспорттың бiрiншi бетiнде қазақ, орыс және ағылшын тiлдерiнде: </w:t>
      </w:r>
      <w:r>
        <w:br/>
      </w:r>
      <w:r>
        <w:rPr>
          <w:rFonts w:ascii="Times New Roman"/>
          <w:b w:val="false"/>
          <w:i w:val="false"/>
          <w:color w:val="000000"/>
          <w:sz w:val="28"/>
        </w:rPr>
        <w:t xml:space="preserve">
     "Қазақстан Республикасының Сыртқы iстер министрлiгi Достас Мемлекеттердiң барлық құзыреттi қызмет орындарынан дипломаттық паспорт иесiнiң бөгетсiз жүрiп-тұруын қамтамасыз етудi және қажет болған жағдайда заңды қолдау көрсетiлiп, қорғалуын өтiнедi." </w:t>
      </w:r>
      <w:r>
        <w:br/>
      </w:r>
      <w:r>
        <w:rPr>
          <w:rFonts w:ascii="Times New Roman"/>
          <w:b w:val="false"/>
          <w:i w:val="false"/>
          <w:color w:val="000000"/>
          <w:sz w:val="28"/>
        </w:rPr>
        <w:t xml:space="preserve">
      "Министерство иностранных дел Республики Казахстан просит все компетентные службы Дружественных Государств обеспечить владельцу дипломатического паспорта свободное передвижение и в случае необходимости оказать законную поддержку и защиту." </w:t>
      </w:r>
      <w:r>
        <w:br/>
      </w:r>
      <w:r>
        <w:rPr>
          <w:rFonts w:ascii="Times New Roman"/>
          <w:b w:val="false"/>
          <w:i w:val="false"/>
          <w:color w:val="000000"/>
          <w:sz w:val="28"/>
        </w:rPr>
        <w:t xml:space="preserve">
      "The Ministru of Foreign Affairs of the Republik of Kazakstan reguests all competent authorities of friendly powers to permit the holder of this diplomatic passport safely and freely to pass and give the holder legal aid and protection in case of nееd." деген жазулар жазылған. </w:t>
      </w:r>
      <w:r>
        <w:br/>
      </w:r>
      <w:r>
        <w:rPr>
          <w:rFonts w:ascii="Times New Roman"/>
          <w:b w:val="false"/>
          <w:i w:val="false"/>
          <w:color w:val="000000"/>
          <w:sz w:val="28"/>
        </w:rPr>
        <w:t xml:space="preserve">
      4. 31-бетте қазақ, орыс және ағылшын тiлдерiнде: </w:t>
      </w:r>
      <w:r>
        <w:br/>
      </w:r>
      <w:r>
        <w:rPr>
          <w:rFonts w:ascii="Times New Roman"/>
          <w:b w:val="false"/>
          <w:i w:val="false"/>
          <w:color w:val="000000"/>
          <w:sz w:val="28"/>
        </w:rPr>
        <w:t xml:space="preserve">
      "Осы паспорт нөмiрленген 32 беттен тұрады" </w:t>
      </w:r>
      <w:r>
        <w:br/>
      </w:r>
      <w:r>
        <w:rPr>
          <w:rFonts w:ascii="Times New Roman"/>
          <w:b w:val="false"/>
          <w:i w:val="false"/>
          <w:color w:val="000000"/>
          <w:sz w:val="28"/>
        </w:rPr>
        <w:t xml:space="preserve">
      "Настоящий паспорт содержит 32 пронумерованные станицы" </w:t>
      </w:r>
      <w:r>
        <w:br/>
      </w:r>
      <w:r>
        <w:rPr>
          <w:rFonts w:ascii="Times New Roman"/>
          <w:b w:val="false"/>
          <w:i w:val="false"/>
          <w:color w:val="000000"/>
          <w:sz w:val="28"/>
        </w:rPr>
        <w:t xml:space="preserve">
      "This passport contains 32 numbered pages" деген жазулар бар. </w:t>
      </w:r>
      <w:r>
        <w:br/>
      </w:r>
      <w:r>
        <w:rPr>
          <w:rFonts w:ascii="Times New Roman"/>
          <w:b w:val="false"/>
          <w:i w:val="false"/>
          <w:color w:val="000000"/>
          <w:sz w:val="28"/>
        </w:rPr>
        <w:t xml:space="preserve">
      5. 30-бетте қазақ, орыс және ағылшын тiлдерiнде тiгiнен жазылған: </w:t>
      </w:r>
      <w:r>
        <w:br/>
      </w:r>
      <w:r>
        <w:rPr>
          <w:rFonts w:ascii="Times New Roman"/>
          <w:b w:val="false"/>
          <w:i w:val="false"/>
          <w:color w:val="000000"/>
          <w:sz w:val="28"/>
        </w:rPr>
        <w:t xml:space="preserve">
      "Сыртқы iстер министрлiгiнiң қызметтiк белгiлерi үшiн" </w:t>
      </w:r>
      <w:r>
        <w:br/>
      </w:r>
      <w:r>
        <w:rPr>
          <w:rFonts w:ascii="Times New Roman"/>
          <w:b w:val="false"/>
          <w:i w:val="false"/>
          <w:color w:val="000000"/>
          <w:sz w:val="28"/>
        </w:rPr>
        <w:t xml:space="preserve">
      "Для служебных отметок министерства иностранных дел" </w:t>
      </w:r>
      <w:r>
        <w:br/>
      </w:r>
      <w:r>
        <w:rPr>
          <w:rFonts w:ascii="Times New Roman"/>
          <w:b w:val="false"/>
          <w:i w:val="false"/>
          <w:color w:val="000000"/>
          <w:sz w:val="28"/>
        </w:rPr>
        <w:t xml:space="preserve">
      "For service annotations by Ministry of Foreign Affairr" деген тiгiнен жазылған жазулар бар. </w:t>
      </w:r>
      <w:r>
        <w:br/>
      </w:r>
      <w:r>
        <w:rPr>
          <w:rFonts w:ascii="Times New Roman"/>
          <w:b w:val="false"/>
          <w:i w:val="false"/>
          <w:color w:val="000000"/>
          <w:sz w:val="28"/>
        </w:rPr>
        <w:t xml:space="preserve">
      6. 29-бетте паспорт иесi балаларының фотосуреттерiн желiмдеуге арналған, көлемi 45 х 35 мм тiкбұрышты алты орын бар. </w:t>
      </w:r>
      <w:r>
        <w:br/>
      </w:r>
      <w:r>
        <w:rPr>
          <w:rFonts w:ascii="Times New Roman"/>
          <w:b w:val="false"/>
          <w:i w:val="false"/>
          <w:color w:val="000000"/>
          <w:sz w:val="28"/>
        </w:rPr>
        <w:t xml:space="preserve">
     7. 28-бетте: </w:t>
      </w:r>
      <w:r>
        <w:br/>
      </w:r>
      <w:r>
        <w:rPr>
          <w:rFonts w:ascii="Times New Roman"/>
          <w:b w:val="false"/>
          <w:i w:val="false"/>
          <w:color w:val="000000"/>
          <w:sz w:val="28"/>
        </w:rPr>
        <w:t xml:space="preserve">
     Балалары /Дети/ Children деген тiгiнен жазылған жазу бар. </w:t>
      </w:r>
      <w:r>
        <w:br/>
      </w:r>
      <w:r>
        <w:rPr>
          <w:rFonts w:ascii="Times New Roman"/>
          <w:b w:val="false"/>
          <w:i w:val="false"/>
          <w:color w:val="000000"/>
          <w:sz w:val="28"/>
        </w:rPr>
        <w:t xml:space="preserve">
     Төменде: тегi /Фамилия/ Surnаме, Аты /Имя/Givеn nаме, Туған күнi /Дата рождения/ Date of birth, Жынысы /Пол/ Sex деген жазулар бар. </w:t>
      </w:r>
      <w:r>
        <w:br/>
      </w:r>
      <w:r>
        <w:rPr>
          <w:rFonts w:ascii="Times New Roman"/>
          <w:b w:val="false"/>
          <w:i w:val="false"/>
          <w:color w:val="000000"/>
          <w:sz w:val="28"/>
        </w:rPr>
        <w:t xml:space="preserve">
     8. 32-бетте қазақ және ағылшын тiлдерiнде: </w:t>
      </w:r>
      <w:r>
        <w:br/>
      </w:r>
      <w:r>
        <w:rPr>
          <w:rFonts w:ascii="Times New Roman"/>
          <w:b w:val="false"/>
          <w:i w:val="false"/>
          <w:color w:val="000000"/>
          <w:sz w:val="28"/>
        </w:rPr>
        <w:t xml:space="preserve">
     "Қазақстан Республикасы"/"Rерubliс of Kazakstan" деген тiгiнен жазылған жазу бар. </w:t>
      </w:r>
      <w:r>
        <w:br/>
      </w:r>
      <w:r>
        <w:rPr>
          <w:rFonts w:ascii="Times New Roman"/>
          <w:b w:val="false"/>
          <w:i w:val="false"/>
          <w:color w:val="000000"/>
          <w:sz w:val="28"/>
        </w:rPr>
        <w:t xml:space="preserve">
     Төменгi екi жолда: "Дипломаттық паспорт"/"Diрlомаtiс раssроrt", оң жағында қазақ және ағылшын тiлдерiнде: түрi/tуре, мемлекет коды/соdе of stаtе, паспорттың N/раssроrt N деген жазулар бар. </w:t>
      </w:r>
      <w:r>
        <w:br/>
      </w:r>
      <w:r>
        <w:rPr>
          <w:rFonts w:ascii="Times New Roman"/>
          <w:b w:val="false"/>
          <w:i w:val="false"/>
          <w:color w:val="000000"/>
          <w:sz w:val="28"/>
        </w:rPr>
        <w:t xml:space="preserve">
     Сол жағында көлемi 45х35 фотосурет желiмделетiн орын бар. </w:t>
      </w:r>
      <w:r>
        <w:br/>
      </w:r>
      <w:r>
        <w:rPr>
          <w:rFonts w:ascii="Times New Roman"/>
          <w:b w:val="false"/>
          <w:i w:val="false"/>
          <w:color w:val="000000"/>
          <w:sz w:val="28"/>
        </w:rPr>
        <w:t xml:space="preserve">
     Фотосуреттiң оң жағында: </w:t>
      </w:r>
      <w:r>
        <w:br/>
      </w:r>
      <w:r>
        <w:rPr>
          <w:rFonts w:ascii="Times New Roman"/>
          <w:b w:val="false"/>
          <w:i w:val="false"/>
          <w:color w:val="000000"/>
          <w:sz w:val="28"/>
        </w:rPr>
        <w:t xml:space="preserve">
     Тегi/Фаимлия/Surnаме </w:t>
      </w:r>
      <w:r>
        <w:br/>
      </w:r>
      <w:r>
        <w:rPr>
          <w:rFonts w:ascii="Times New Roman"/>
          <w:b w:val="false"/>
          <w:i w:val="false"/>
          <w:color w:val="000000"/>
          <w:sz w:val="28"/>
        </w:rPr>
        <w:t xml:space="preserve">
     Аты /Имя/Givеn name </w:t>
      </w:r>
      <w:r>
        <w:br/>
      </w:r>
      <w:r>
        <w:rPr>
          <w:rFonts w:ascii="Times New Roman"/>
          <w:b w:val="false"/>
          <w:i w:val="false"/>
          <w:color w:val="000000"/>
          <w:sz w:val="28"/>
        </w:rPr>
        <w:t xml:space="preserve">
     Азаматтығы/гражданство/Nаtiоnаlitу </w:t>
      </w:r>
      <w:r>
        <w:br/>
      </w:r>
      <w:r>
        <w:rPr>
          <w:rFonts w:ascii="Times New Roman"/>
          <w:b w:val="false"/>
          <w:i w:val="false"/>
          <w:color w:val="000000"/>
          <w:sz w:val="28"/>
        </w:rPr>
        <w:t xml:space="preserve">
     Туған күнi/Дата рождения/Dаtе of birth </w:t>
      </w:r>
      <w:r>
        <w:br/>
      </w:r>
      <w:r>
        <w:rPr>
          <w:rFonts w:ascii="Times New Roman"/>
          <w:b w:val="false"/>
          <w:i w:val="false"/>
          <w:color w:val="000000"/>
          <w:sz w:val="28"/>
        </w:rPr>
        <w:t xml:space="preserve">
     Туған жерi/Место рождения/Рlасе of birth </w:t>
      </w:r>
      <w:r>
        <w:br/>
      </w:r>
      <w:r>
        <w:rPr>
          <w:rFonts w:ascii="Times New Roman"/>
          <w:b w:val="false"/>
          <w:i w:val="false"/>
          <w:color w:val="000000"/>
          <w:sz w:val="28"/>
        </w:rPr>
        <w:t xml:space="preserve">
     Жынысы/Пол/Sех </w:t>
      </w:r>
      <w:r>
        <w:br/>
      </w:r>
      <w:r>
        <w:rPr>
          <w:rFonts w:ascii="Times New Roman"/>
          <w:b w:val="false"/>
          <w:i w:val="false"/>
          <w:color w:val="000000"/>
          <w:sz w:val="28"/>
        </w:rPr>
        <w:t xml:space="preserve">
     Берiлген күнi/Дата выдачи/Dаtе of issue </w:t>
      </w:r>
      <w:r>
        <w:br/>
      </w:r>
      <w:r>
        <w:rPr>
          <w:rFonts w:ascii="Times New Roman"/>
          <w:b w:val="false"/>
          <w:i w:val="false"/>
          <w:color w:val="000000"/>
          <w:sz w:val="28"/>
        </w:rPr>
        <w:t xml:space="preserve">
     Паспорт мерзiмi/Действителен до/Dаtе of expiry </w:t>
      </w:r>
      <w:r>
        <w:br/>
      </w:r>
      <w:r>
        <w:rPr>
          <w:rFonts w:ascii="Times New Roman"/>
          <w:b w:val="false"/>
          <w:i w:val="false"/>
          <w:color w:val="000000"/>
          <w:sz w:val="28"/>
        </w:rPr>
        <w:t xml:space="preserve">
     Берген мекеме/орган выдачи/Аuthоritу </w:t>
      </w:r>
      <w:r>
        <w:br/>
      </w:r>
      <w:r>
        <w:rPr>
          <w:rFonts w:ascii="Times New Roman"/>
          <w:b w:val="false"/>
          <w:i w:val="false"/>
          <w:color w:val="000000"/>
          <w:sz w:val="28"/>
        </w:rPr>
        <w:t xml:space="preserve">
деген жазулар бар. </w:t>
      </w:r>
      <w:r>
        <w:br/>
      </w:r>
      <w:r>
        <w:rPr>
          <w:rFonts w:ascii="Times New Roman"/>
          <w:b w:val="false"/>
          <w:i w:val="false"/>
          <w:color w:val="000000"/>
          <w:sz w:val="28"/>
        </w:rPr>
        <w:t xml:space="preserve">
     Төменде мәшинемен оқылған текске орын қалдырған. </w:t>
      </w:r>
      <w:r>
        <w:br/>
      </w:r>
      <w:r>
        <w:rPr>
          <w:rFonts w:ascii="Times New Roman"/>
          <w:b w:val="false"/>
          <w:i w:val="false"/>
          <w:color w:val="000000"/>
          <w:sz w:val="28"/>
        </w:rPr>
        <w:t xml:space="preserve">
     9. Мұқабаның iшкi жағында қазақ және орыс тiлдерiнде: </w:t>
      </w:r>
      <w:r>
        <w:br/>
      </w:r>
      <w:r>
        <w:rPr>
          <w:rFonts w:ascii="Times New Roman"/>
          <w:b w:val="false"/>
          <w:i w:val="false"/>
          <w:color w:val="000000"/>
          <w:sz w:val="28"/>
        </w:rPr>
        <w:t xml:space="preserve">
     "Қазақстан Республикасы Дипломаттық паспорт" </w:t>
      </w:r>
      <w:r>
        <w:br/>
      </w:r>
      <w:r>
        <w:rPr>
          <w:rFonts w:ascii="Times New Roman"/>
          <w:b w:val="false"/>
          <w:i w:val="false"/>
          <w:color w:val="000000"/>
          <w:sz w:val="28"/>
        </w:rPr>
        <w:t xml:space="preserve">
     "Республика Казахстан Дипломатический паспорт" деген тiгiнен жазылған екi жол жазу бар. </w:t>
      </w:r>
      <w:r>
        <w:br/>
      </w:r>
      <w:r>
        <w:rPr>
          <w:rFonts w:ascii="Times New Roman"/>
          <w:b w:val="false"/>
          <w:i w:val="false"/>
          <w:color w:val="000000"/>
          <w:sz w:val="28"/>
        </w:rPr>
        <w:t xml:space="preserve">
Төменгi жағында: </w:t>
      </w:r>
      <w:r>
        <w:br/>
      </w:r>
      <w:r>
        <w:rPr>
          <w:rFonts w:ascii="Times New Roman"/>
          <w:b w:val="false"/>
          <w:i w:val="false"/>
          <w:color w:val="000000"/>
          <w:sz w:val="28"/>
        </w:rPr>
        <w:t xml:space="preserve">
     Тегi/Фамилия </w:t>
      </w:r>
      <w:r>
        <w:br/>
      </w:r>
      <w:r>
        <w:rPr>
          <w:rFonts w:ascii="Times New Roman"/>
          <w:b w:val="false"/>
          <w:i w:val="false"/>
          <w:color w:val="000000"/>
          <w:sz w:val="28"/>
        </w:rPr>
        <w:t xml:space="preserve">
     Аты/Имя </w:t>
      </w:r>
      <w:r>
        <w:br/>
      </w:r>
      <w:r>
        <w:rPr>
          <w:rFonts w:ascii="Times New Roman"/>
          <w:b w:val="false"/>
          <w:i w:val="false"/>
          <w:color w:val="000000"/>
          <w:sz w:val="28"/>
        </w:rPr>
        <w:t xml:space="preserve">
     Әкесiнiң аты/ Отчество </w:t>
      </w:r>
      <w:r>
        <w:br/>
      </w:r>
      <w:r>
        <w:rPr>
          <w:rFonts w:ascii="Times New Roman"/>
          <w:b w:val="false"/>
          <w:i w:val="false"/>
          <w:color w:val="000000"/>
          <w:sz w:val="28"/>
        </w:rPr>
        <w:t xml:space="preserve">
     Ұлты/ Национальность </w:t>
      </w:r>
      <w:r>
        <w:br/>
      </w:r>
      <w:r>
        <w:rPr>
          <w:rFonts w:ascii="Times New Roman"/>
          <w:b w:val="false"/>
          <w:i w:val="false"/>
          <w:color w:val="000000"/>
          <w:sz w:val="28"/>
        </w:rPr>
        <w:t xml:space="preserve">
     Өз қолы/Подпись/ </w:t>
      </w:r>
      <w:r>
        <w:br/>
      </w:r>
      <w:r>
        <w:rPr>
          <w:rFonts w:ascii="Times New Roman"/>
          <w:b w:val="false"/>
          <w:i w:val="false"/>
          <w:color w:val="000000"/>
          <w:sz w:val="28"/>
        </w:rPr>
        <w:t xml:space="preserve">
деген сөздер қазақ және орыс тiлдерiнде жазылатын орын бар. </w:t>
      </w:r>
      <w:r>
        <w:br/>
      </w:r>
      <w:r>
        <w:rPr>
          <w:rFonts w:ascii="Times New Roman"/>
          <w:b w:val="false"/>
          <w:i w:val="false"/>
          <w:color w:val="000000"/>
          <w:sz w:val="28"/>
        </w:rPr>
        <w:t xml:space="preserve">
     10. 32-бет пен мұқабаның iшкi жағының арасында негiзгi желiмдi </w:t>
      </w:r>
      <w:r>
        <w:br/>
      </w:r>
      <w:r>
        <w:rPr>
          <w:rFonts w:ascii="Times New Roman"/>
          <w:b w:val="false"/>
          <w:i w:val="false"/>
          <w:color w:val="000000"/>
          <w:sz w:val="28"/>
        </w:rPr>
        <w:t xml:space="preserve">
мөлдiр пленка бар. </w:t>
      </w:r>
      <w:r>
        <w:br/>
      </w:r>
      <w:r>
        <w:rPr>
          <w:rFonts w:ascii="Times New Roman"/>
          <w:b w:val="false"/>
          <w:i w:val="false"/>
          <w:color w:val="000000"/>
          <w:sz w:val="28"/>
        </w:rPr>
        <w:t xml:space="preserve">
     11. Әр парақта перфорациялық әдiспен паспорт нөмiрi таңбаланған. </w:t>
      </w:r>
      <w:r>
        <w:br/>
      </w:r>
      <w:r>
        <w:rPr>
          <w:rFonts w:ascii="Times New Roman"/>
          <w:b w:val="false"/>
          <w:i w:val="false"/>
          <w:color w:val="000000"/>
          <w:sz w:val="28"/>
        </w:rPr>
        <w:t xml:space="preserve">
     12. 2-27 беттер "Визалар"/"Visаs" деген жазуы бар визалар </w:t>
      </w:r>
      <w:r>
        <w:br/>
      </w:r>
      <w:r>
        <w:rPr>
          <w:rFonts w:ascii="Times New Roman"/>
          <w:b w:val="false"/>
          <w:i w:val="false"/>
          <w:color w:val="000000"/>
          <w:sz w:val="28"/>
        </w:rPr>
        <w:t xml:space="preserve">
қоюға арналған.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11 қазандағы    </w:t>
      </w:r>
      <w:r>
        <w:br/>
      </w:r>
      <w:r>
        <w:rPr>
          <w:rFonts w:ascii="Times New Roman"/>
          <w:b w:val="false"/>
          <w:i w:val="false"/>
          <w:color w:val="000000"/>
          <w:sz w:val="28"/>
        </w:rPr>
        <w:t xml:space="preserve">
N 1158 қаулысымен      </w:t>
      </w:r>
      <w:r>
        <w:br/>
      </w:r>
      <w:r>
        <w:rPr>
          <w:rFonts w:ascii="Times New Roman"/>
          <w:b w:val="false"/>
          <w:i w:val="false"/>
          <w:color w:val="000000"/>
          <w:sz w:val="28"/>
        </w:rPr>
        <w:t xml:space="preserve">
Бекiтiлген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азаматының қызметтiк </w:t>
      </w:r>
      <w:r>
        <w:br/>
      </w:r>
      <w:r>
        <w:rPr>
          <w:rFonts w:ascii="Times New Roman"/>
          <w:b w:val="false"/>
          <w:i w:val="false"/>
          <w:color w:val="000000"/>
          <w:sz w:val="28"/>
        </w:rPr>
        <w:t>
</w:t>
      </w:r>
      <w:r>
        <w:rPr>
          <w:rFonts w:ascii="Times New Roman"/>
          <w:b/>
          <w:i w:val="false"/>
          <w:color w:val="000000"/>
          <w:sz w:val="28"/>
        </w:rPr>
        <w:t xml:space="preserve">                           паспортының үлгiсi </w:t>
      </w:r>
      <w:r>
        <w:br/>
      </w:r>
      <w:r>
        <w:rPr>
          <w:rFonts w:ascii="Times New Roman"/>
          <w:b w:val="false"/>
          <w:i w:val="false"/>
          <w:color w:val="000000"/>
          <w:sz w:val="28"/>
        </w:rPr>
        <w:t>
</w:t>
      </w:r>
      <w:r>
        <w:rPr>
          <w:rFonts w:ascii="Times New Roman"/>
          <w:b/>
          <w:i w:val="false"/>
          <w:color w:val="000000"/>
          <w:sz w:val="28"/>
        </w:rPr>
        <w:t xml:space="preserve">                            /сипаттама/ </w:t>
      </w:r>
    </w:p>
    <w:bookmarkEnd w:id="2"/>
    <w:p>
      <w:pPr>
        <w:spacing w:after="0"/>
        <w:ind w:left="0"/>
        <w:jc w:val="both"/>
      </w:pPr>
      <w:r>
        <w:rPr>
          <w:rFonts w:ascii="Times New Roman"/>
          <w:b w:val="false"/>
          <w:i w:val="false"/>
          <w:color w:val="000000"/>
          <w:sz w:val="28"/>
        </w:rPr>
        <w:t xml:space="preserve">     1. Паспорт кiтапшасының көлемi 88 х 125 мм, оның iшiнде сутамғы белгiлерi бар арнаулы қағаздан жасалған 16 парақ орналастырылған. Паспорт парақтарындағы жазулар мен сызықтар қара түстi бояумен түсiрiлген. </w:t>
      </w:r>
      <w:r>
        <w:br/>
      </w:r>
      <w:r>
        <w:rPr>
          <w:rFonts w:ascii="Times New Roman"/>
          <w:b w:val="false"/>
          <w:i w:val="false"/>
          <w:color w:val="000000"/>
          <w:sz w:val="28"/>
        </w:rPr>
        <w:t xml:space="preserve">
     2. Паспорттың мұқабасы қара түстi, онда: </w:t>
      </w:r>
      <w:r>
        <w:br/>
      </w:r>
      <w:r>
        <w:rPr>
          <w:rFonts w:ascii="Times New Roman"/>
          <w:b w:val="false"/>
          <w:i w:val="false"/>
          <w:color w:val="000000"/>
          <w:sz w:val="28"/>
        </w:rPr>
        <w:t xml:space="preserve">
     а/ қазақ және ағылшын тiлдерiнде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REPUBLIK OF KAZAKSTAN </w:t>
      </w:r>
      <w:r>
        <w:br/>
      </w:r>
      <w:r>
        <w:rPr>
          <w:rFonts w:ascii="Times New Roman"/>
          <w:b w:val="false"/>
          <w:i w:val="false"/>
          <w:color w:val="000000"/>
          <w:sz w:val="28"/>
        </w:rPr>
        <w:t xml:space="preserve">
деген алтын түстi батырма жазу бар; </w:t>
      </w:r>
      <w:r>
        <w:br/>
      </w:r>
      <w:r>
        <w:rPr>
          <w:rFonts w:ascii="Times New Roman"/>
          <w:b w:val="false"/>
          <w:i w:val="false"/>
          <w:color w:val="000000"/>
          <w:sz w:val="28"/>
        </w:rPr>
        <w:t xml:space="preserve">
     ә/ ортасында - Қазақстан Республикасының Мемлекеттiк Елтаңбасы; </w:t>
      </w:r>
      <w:r>
        <w:br/>
      </w:r>
      <w:r>
        <w:rPr>
          <w:rFonts w:ascii="Times New Roman"/>
          <w:b w:val="false"/>
          <w:i w:val="false"/>
          <w:color w:val="000000"/>
          <w:sz w:val="28"/>
        </w:rPr>
        <w:t xml:space="preserve">
     б/ Елтаңбаның төменгi жағында - </w:t>
      </w:r>
      <w:r>
        <w:br/>
      </w:r>
      <w:r>
        <w:rPr>
          <w:rFonts w:ascii="Times New Roman"/>
          <w:b w:val="false"/>
          <w:i w:val="false"/>
          <w:color w:val="000000"/>
          <w:sz w:val="28"/>
        </w:rPr>
        <w:t xml:space="preserve">
                      Қызметтiк паспорт </w:t>
      </w:r>
      <w:r>
        <w:br/>
      </w:r>
      <w:r>
        <w:rPr>
          <w:rFonts w:ascii="Times New Roman"/>
          <w:b w:val="false"/>
          <w:i w:val="false"/>
          <w:color w:val="000000"/>
          <w:sz w:val="28"/>
        </w:rPr>
        <w:t xml:space="preserve">
                      ------------------ </w:t>
      </w:r>
      <w:r>
        <w:br/>
      </w:r>
      <w:r>
        <w:rPr>
          <w:rFonts w:ascii="Times New Roman"/>
          <w:b w:val="false"/>
          <w:i w:val="false"/>
          <w:color w:val="000000"/>
          <w:sz w:val="28"/>
        </w:rPr>
        <w:t xml:space="preserve">
                      Service Passport </w:t>
      </w:r>
      <w:r>
        <w:br/>
      </w:r>
      <w:r>
        <w:rPr>
          <w:rFonts w:ascii="Times New Roman"/>
          <w:b w:val="false"/>
          <w:i w:val="false"/>
          <w:color w:val="000000"/>
          <w:sz w:val="28"/>
        </w:rPr>
        <w:t xml:space="preserve">
                       ------------------ </w:t>
      </w:r>
      <w:r>
        <w:br/>
      </w:r>
      <w:r>
        <w:rPr>
          <w:rFonts w:ascii="Times New Roman"/>
          <w:b w:val="false"/>
          <w:i w:val="false"/>
          <w:color w:val="000000"/>
          <w:sz w:val="28"/>
        </w:rPr>
        <w:t xml:space="preserve">
деген батырма жазу. </w:t>
      </w:r>
      <w:r>
        <w:br/>
      </w:r>
      <w:r>
        <w:rPr>
          <w:rFonts w:ascii="Times New Roman"/>
          <w:b w:val="false"/>
          <w:i w:val="false"/>
          <w:color w:val="000000"/>
          <w:sz w:val="28"/>
        </w:rPr>
        <w:t xml:space="preserve">
     Мұқабаның iшкi жағында - Қазақстан Республикасының мемлекеттiк Елтаңбасының түрлi түстi бейнесi. </w:t>
      </w:r>
      <w:r>
        <w:br/>
      </w:r>
      <w:r>
        <w:rPr>
          <w:rFonts w:ascii="Times New Roman"/>
          <w:b w:val="false"/>
          <w:i w:val="false"/>
          <w:color w:val="000000"/>
          <w:sz w:val="28"/>
        </w:rPr>
        <w:t xml:space="preserve">
     3. Паспорттың бiрiншi бетiнде қазақ, орыс және ағылшын тiлдерiнде: </w:t>
      </w:r>
      <w:r>
        <w:br/>
      </w:r>
      <w:r>
        <w:rPr>
          <w:rFonts w:ascii="Times New Roman"/>
          <w:b w:val="false"/>
          <w:i w:val="false"/>
          <w:color w:val="000000"/>
          <w:sz w:val="28"/>
        </w:rPr>
        <w:t xml:space="preserve">
     "Достас Мемлекеттердiң барлық құзыреттi қызмет орындарынан осы паспорттың иесi, шетелге жол жүрушi Қазақстан Республикасының азаматына жан-жақты көмек көрсетiлуi сұралады." </w:t>
      </w:r>
      <w:r>
        <w:br/>
      </w:r>
      <w:r>
        <w:rPr>
          <w:rFonts w:ascii="Times New Roman"/>
          <w:b w:val="false"/>
          <w:i w:val="false"/>
          <w:color w:val="000000"/>
          <w:sz w:val="28"/>
        </w:rPr>
        <w:t xml:space="preserve">
     "Просьба ко всем компетентным службам Дружественных Государств </w:t>
      </w:r>
      <w:r>
        <w:br/>
      </w:r>
      <w:r>
        <w:rPr>
          <w:rFonts w:ascii="Times New Roman"/>
          <w:b w:val="false"/>
          <w:i w:val="false"/>
          <w:color w:val="000000"/>
          <w:sz w:val="28"/>
        </w:rPr>
        <w:t xml:space="preserve">
оказывать всяческое содействие предъявителю настоящего паспорта, гражданину Республики Казахстан, отправляющемуся за границу" </w:t>
      </w:r>
      <w:r>
        <w:br/>
      </w:r>
      <w:r>
        <w:rPr>
          <w:rFonts w:ascii="Times New Roman"/>
          <w:b w:val="false"/>
          <w:i w:val="false"/>
          <w:color w:val="000000"/>
          <w:sz w:val="28"/>
        </w:rPr>
        <w:t xml:space="preserve">
     "All authorities of friendly states whom it may concern are requested to extend sll courtesies to the bearer of this раssроrt, citizen of the republic of Каzакstаn, travelling aboad" деген жазулар жазылған. </w:t>
      </w:r>
      <w:r>
        <w:br/>
      </w:r>
      <w:r>
        <w:rPr>
          <w:rFonts w:ascii="Times New Roman"/>
          <w:b w:val="false"/>
          <w:i w:val="false"/>
          <w:color w:val="000000"/>
          <w:sz w:val="28"/>
        </w:rPr>
        <w:t xml:space="preserve">
     4.31-бетте қазақ, орыс және ағылшын тiлдерiнде: </w:t>
      </w:r>
      <w:r>
        <w:br/>
      </w:r>
      <w:r>
        <w:rPr>
          <w:rFonts w:ascii="Times New Roman"/>
          <w:b w:val="false"/>
          <w:i w:val="false"/>
          <w:color w:val="000000"/>
          <w:sz w:val="28"/>
        </w:rPr>
        <w:t xml:space="preserve">
     "Осы паспорт нөмiрленген 32 беттен тұрады" </w:t>
      </w:r>
      <w:r>
        <w:br/>
      </w:r>
      <w:r>
        <w:rPr>
          <w:rFonts w:ascii="Times New Roman"/>
          <w:b w:val="false"/>
          <w:i w:val="false"/>
          <w:color w:val="000000"/>
          <w:sz w:val="28"/>
        </w:rPr>
        <w:t xml:space="preserve">
     "Настоящий паспорт содержит 32 пронумерованные страницы" </w:t>
      </w:r>
      <w:r>
        <w:br/>
      </w:r>
      <w:r>
        <w:rPr>
          <w:rFonts w:ascii="Times New Roman"/>
          <w:b w:val="false"/>
          <w:i w:val="false"/>
          <w:color w:val="000000"/>
          <w:sz w:val="28"/>
        </w:rPr>
        <w:t xml:space="preserve">
     "This passport contains 32 numbered pages" </w:t>
      </w:r>
      <w:r>
        <w:br/>
      </w:r>
      <w:r>
        <w:rPr>
          <w:rFonts w:ascii="Times New Roman"/>
          <w:b w:val="false"/>
          <w:i w:val="false"/>
          <w:color w:val="000000"/>
          <w:sz w:val="28"/>
        </w:rPr>
        <w:t xml:space="preserve">
      деген жазулар бар. </w:t>
      </w:r>
      <w:r>
        <w:br/>
      </w:r>
      <w:r>
        <w:rPr>
          <w:rFonts w:ascii="Times New Roman"/>
          <w:b w:val="false"/>
          <w:i w:val="false"/>
          <w:color w:val="000000"/>
          <w:sz w:val="28"/>
        </w:rPr>
        <w:t xml:space="preserve">
     5. 30-бетте қазақ, орыс және ағылшын тiлдерiнде : </w:t>
      </w:r>
      <w:r>
        <w:br/>
      </w:r>
      <w:r>
        <w:rPr>
          <w:rFonts w:ascii="Times New Roman"/>
          <w:b w:val="false"/>
          <w:i w:val="false"/>
          <w:color w:val="000000"/>
          <w:sz w:val="28"/>
        </w:rPr>
        <w:t xml:space="preserve">
     "Сыртқы iстер министрлiгiнiң қызметтiк белгiлерi үшiн" </w:t>
      </w:r>
      <w:r>
        <w:br/>
      </w:r>
      <w:r>
        <w:rPr>
          <w:rFonts w:ascii="Times New Roman"/>
          <w:b w:val="false"/>
          <w:i w:val="false"/>
          <w:color w:val="000000"/>
          <w:sz w:val="28"/>
        </w:rPr>
        <w:t xml:space="preserve">
     "Для служебных отметок Министерства иностранных дел" </w:t>
      </w:r>
      <w:r>
        <w:br/>
      </w:r>
      <w:r>
        <w:rPr>
          <w:rFonts w:ascii="Times New Roman"/>
          <w:b w:val="false"/>
          <w:i w:val="false"/>
          <w:color w:val="000000"/>
          <w:sz w:val="28"/>
        </w:rPr>
        <w:t xml:space="preserve">
     "For sevice observations by Ministry of Foreign Affairs" </w:t>
      </w:r>
      <w:r>
        <w:br/>
      </w:r>
      <w:r>
        <w:rPr>
          <w:rFonts w:ascii="Times New Roman"/>
          <w:b w:val="false"/>
          <w:i w:val="false"/>
          <w:color w:val="000000"/>
          <w:sz w:val="28"/>
        </w:rPr>
        <w:t xml:space="preserve">
деген тiгiнен жазылған жазулар бар. </w:t>
      </w:r>
      <w:r>
        <w:br/>
      </w:r>
      <w:r>
        <w:rPr>
          <w:rFonts w:ascii="Times New Roman"/>
          <w:b w:val="false"/>
          <w:i w:val="false"/>
          <w:color w:val="000000"/>
          <w:sz w:val="28"/>
        </w:rPr>
        <w:t xml:space="preserve">
     6. 29-бетте паспорт иесi балаларының фотосуреттерiн желiмдеуге </w:t>
      </w:r>
      <w:r>
        <w:br/>
      </w:r>
      <w:r>
        <w:rPr>
          <w:rFonts w:ascii="Times New Roman"/>
          <w:b w:val="false"/>
          <w:i w:val="false"/>
          <w:color w:val="000000"/>
          <w:sz w:val="28"/>
        </w:rPr>
        <w:t xml:space="preserve">
арналған көлемi 45х35 тiкбұрышты алты орын бар. </w:t>
      </w:r>
      <w:r>
        <w:br/>
      </w:r>
      <w:r>
        <w:rPr>
          <w:rFonts w:ascii="Times New Roman"/>
          <w:b w:val="false"/>
          <w:i w:val="false"/>
          <w:color w:val="000000"/>
          <w:sz w:val="28"/>
        </w:rPr>
        <w:t xml:space="preserve">
     7. 28-бетте тiгiнен: </w:t>
      </w:r>
      <w:r>
        <w:br/>
      </w:r>
      <w:r>
        <w:rPr>
          <w:rFonts w:ascii="Times New Roman"/>
          <w:b w:val="false"/>
          <w:i w:val="false"/>
          <w:color w:val="000000"/>
          <w:sz w:val="28"/>
        </w:rPr>
        <w:t xml:space="preserve">
     Балалары/дети/Сhildrеn </w:t>
      </w:r>
      <w:r>
        <w:br/>
      </w:r>
      <w:r>
        <w:rPr>
          <w:rFonts w:ascii="Times New Roman"/>
          <w:b w:val="false"/>
          <w:i w:val="false"/>
          <w:color w:val="000000"/>
          <w:sz w:val="28"/>
        </w:rPr>
        <w:t xml:space="preserve">
     деген жазу бар. </w:t>
      </w:r>
      <w:r>
        <w:br/>
      </w:r>
      <w:r>
        <w:rPr>
          <w:rFonts w:ascii="Times New Roman"/>
          <w:b w:val="false"/>
          <w:i w:val="false"/>
          <w:color w:val="000000"/>
          <w:sz w:val="28"/>
        </w:rPr>
        <w:t xml:space="preserve">
     Төменде: Тегi/Фамилия/Surnаме, Аты/Имя/Givеn nаме, Туған  күнi/Дата рождения/Dаtе of birth, Жынысы/Пол/Sех деген жазулар бар. </w:t>
      </w:r>
      <w:r>
        <w:br/>
      </w:r>
      <w:r>
        <w:rPr>
          <w:rFonts w:ascii="Times New Roman"/>
          <w:b w:val="false"/>
          <w:i w:val="false"/>
          <w:color w:val="000000"/>
          <w:sz w:val="28"/>
        </w:rPr>
        <w:t xml:space="preserve">
     8. 32-бетте қазақ және ағылшын тiлдерiнде: </w:t>
      </w:r>
      <w:r>
        <w:br/>
      </w:r>
      <w:r>
        <w:rPr>
          <w:rFonts w:ascii="Times New Roman"/>
          <w:b w:val="false"/>
          <w:i w:val="false"/>
          <w:color w:val="000000"/>
          <w:sz w:val="28"/>
        </w:rPr>
        <w:t xml:space="preserve">
     "Қазақстан Республикасы"/"Rерubliс of Kazakstan" деген тiгiнен </w:t>
      </w:r>
      <w:r>
        <w:br/>
      </w:r>
      <w:r>
        <w:rPr>
          <w:rFonts w:ascii="Times New Roman"/>
          <w:b w:val="false"/>
          <w:i w:val="false"/>
          <w:color w:val="000000"/>
          <w:sz w:val="28"/>
        </w:rPr>
        <w:t xml:space="preserve">
жазылған жазу бар. </w:t>
      </w:r>
      <w:r>
        <w:br/>
      </w:r>
      <w:r>
        <w:rPr>
          <w:rFonts w:ascii="Times New Roman"/>
          <w:b w:val="false"/>
          <w:i w:val="false"/>
          <w:color w:val="000000"/>
          <w:sz w:val="28"/>
        </w:rPr>
        <w:t xml:space="preserve">
     Төменгi екi жолда: "Қызметтiк паспорт"/"Sеrviсе раssроrt", оң  жағында қазақ және ағылшын тiлдерiнде: түрi/tуре, мемлекет коды/соdе stаtе, паспорттық N/раssроrt N деген жазулар бар. </w:t>
      </w:r>
      <w:r>
        <w:br/>
      </w:r>
      <w:r>
        <w:rPr>
          <w:rFonts w:ascii="Times New Roman"/>
          <w:b w:val="false"/>
          <w:i w:val="false"/>
          <w:color w:val="000000"/>
          <w:sz w:val="28"/>
        </w:rPr>
        <w:t xml:space="preserve">
     Сол жағында көлемi 45х35 мм фотосурет желiмделетiн орын бар. </w:t>
      </w:r>
      <w:r>
        <w:br/>
      </w:r>
      <w:r>
        <w:rPr>
          <w:rFonts w:ascii="Times New Roman"/>
          <w:b w:val="false"/>
          <w:i w:val="false"/>
          <w:color w:val="000000"/>
          <w:sz w:val="28"/>
        </w:rPr>
        <w:t xml:space="preserve">
Фотосуреттiң оң жағында: </w:t>
      </w:r>
      <w:r>
        <w:br/>
      </w:r>
      <w:r>
        <w:rPr>
          <w:rFonts w:ascii="Times New Roman"/>
          <w:b w:val="false"/>
          <w:i w:val="false"/>
          <w:color w:val="000000"/>
          <w:sz w:val="28"/>
        </w:rPr>
        <w:t xml:space="preserve">
     Тегi/Фамилия/Surnаме </w:t>
      </w:r>
      <w:r>
        <w:br/>
      </w:r>
      <w:r>
        <w:rPr>
          <w:rFonts w:ascii="Times New Roman"/>
          <w:b w:val="false"/>
          <w:i w:val="false"/>
          <w:color w:val="000000"/>
          <w:sz w:val="28"/>
        </w:rPr>
        <w:t xml:space="preserve">
     Аты/Имя/Givеn name </w:t>
      </w:r>
      <w:r>
        <w:br/>
      </w:r>
      <w:r>
        <w:rPr>
          <w:rFonts w:ascii="Times New Roman"/>
          <w:b w:val="false"/>
          <w:i w:val="false"/>
          <w:color w:val="000000"/>
          <w:sz w:val="28"/>
        </w:rPr>
        <w:t xml:space="preserve">
     Азаматтығы/Гражданство/Nаtiоnаlitу </w:t>
      </w:r>
      <w:r>
        <w:br/>
      </w:r>
      <w:r>
        <w:rPr>
          <w:rFonts w:ascii="Times New Roman"/>
          <w:b w:val="false"/>
          <w:i w:val="false"/>
          <w:color w:val="000000"/>
          <w:sz w:val="28"/>
        </w:rPr>
        <w:t xml:space="preserve">
     Туған күнi/Дата рождения/Dаtе of birth </w:t>
      </w:r>
      <w:r>
        <w:br/>
      </w:r>
      <w:r>
        <w:rPr>
          <w:rFonts w:ascii="Times New Roman"/>
          <w:b w:val="false"/>
          <w:i w:val="false"/>
          <w:color w:val="000000"/>
          <w:sz w:val="28"/>
        </w:rPr>
        <w:t xml:space="preserve">
     Туған жерi/Место рождения/Рlасе of birth </w:t>
      </w:r>
      <w:r>
        <w:br/>
      </w:r>
      <w:r>
        <w:rPr>
          <w:rFonts w:ascii="Times New Roman"/>
          <w:b w:val="false"/>
          <w:i w:val="false"/>
          <w:color w:val="000000"/>
          <w:sz w:val="28"/>
        </w:rPr>
        <w:t xml:space="preserve">
     Жынысы /Пол/Sех </w:t>
      </w:r>
      <w:r>
        <w:br/>
      </w:r>
      <w:r>
        <w:rPr>
          <w:rFonts w:ascii="Times New Roman"/>
          <w:b w:val="false"/>
          <w:i w:val="false"/>
          <w:color w:val="000000"/>
          <w:sz w:val="28"/>
        </w:rPr>
        <w:t xml:space="preserve">
     Берiлген күнi/Дата выдачи/Dаtе of issue </w:t>
      </w:r>
      <w:r>
        <w:br/>
      </w:r>
      <w:r>
        <w:rPr>
          <w:rFonts w:ascii="Times New Roman"/>
          <w:b w:val="false"/>
          <w:i w:val="false"/>
          <w:color w:val="000000"/>
          <w:sz w:val="28"/>
        </w:rPr>
        <w:t xml:space="preserve">
     Паспорт мерзiмi/действителен до/Dаtе of expiry </w:t>
      </w:r>
      <w:r>
        <w:br/>
      </w:r>
      <w:r>
        <w:rPr>
          <w:rFonts w:ascii="Times New Roman"/>
          <w:b w:val="false"/>
          <w:i w:val="false"/>
          <w:color w:val="000000"/>
          <w:sz w:val="28"/>
        </w:rPr>
        <w:t xml:space="preserve">
     Берген мекеме/Орган выдачи/Аuthоritу </w:t>
      </w:r>
      <w:r>
        <w:br/>
      </w:r>
      <w:r>
        <w:rPr>
          <w:rFonts w:ascii="Times New Roman"/>
          <w:b w:val="false"/>
          <w:i w:val="false"/>
          <w:color w:val="000000"/>
          <w:sz w:val="28"/>
        </w:rPr>
        <w:t xml:space="preserve">
деген  жазулар бар. </w:t>
      </w:r>
      <w:r>
        <w:br/>
      </w:r>
      <w:r>
        <w:rPr>
          <w:rFonts w:ascii="Times New Roman"/>
          <w:b w:val="false"/>
          <w:i w:val="false"/>
          <w:color w:val="000000"/>
          <w:sz w:val="28"/>
        </w:rPr>
        <w:t xml:space="preserve">
     Төменде мәшинемен оқытылатын текске орын қалдырылған. </w:t>
      </w:r>
      <w:r>
        <w:br/>
      </w:r>
      <w:r>
        <w:rPr>
          <w:rFonts w:ascii="Times New Roman"/>
          <w:b w:val="false"/>
          <w:i w:val="false"/>
          <w:color w:val="000000"/>
          <w:sz w:val="28"/>
        </w:rPr>
        <w:t xml:space="preserve">
     9. Мұқабаның iшкi жағында қазақ және орыс тiлдерiнде: </w:t>
      </w:r>
      <w:r>
        <w:br/>
      </w:r>
      <w:r>
        <w:rPr>
          <w:rFonts w:ascii="Times New Roman"/>
          <w:b w:val="false"/>
          <w:i w:val="false"/>
          <w:color w:val="000000"/>
          <w:sz w:val="28"/>
        </w:rPr>
        <w:t xml:space="preserve">
     "Қазақстан Республикасы Қызметтiк паспорт" </w:t>
      </w:r>
      <w:r>
        <w:br/>
      </w:r>
      <w:r>
        <w:rPr>
          <w:rFonts w:ascii="Times New Roman"/>
          <w:b w:val="false"/>
          <w:i w:val="false"/>
          <w:color w:val="000000"/>
          <w:sz w:val="28"/>
        </w:rPr>
        <w:t xml:space="preserve">
     "Республика Казахстан Служебный паспорт" </w:t>
      </w:r>
      <w:r>
        <w:br/>
      </w:r>
      <w:r>
        <w:rPr>
          <w:rFonts w:ascii="Times New Roman"/>
          <w:b w:val="false"/>
          <w:i w:val="false"/>
          <w:color w:val="000000"/>
          <w:sz w:val="28"/>
        </w:rPr>
        <w:t xml:space="preserve">
деген тiгiнен жазылған екi жол жазу бар. </w:t>
      </w:r>
      <w:r>
        <w:br/>
      </w:r>
      <w:r>
        <w:rPr>
          <w:rFonts w:ascii="Times New Roman"/>
          <w:b w:val="false"/>
          <w:i w:val="false"/>
          <w:color w:val="000000"/>
          <w:sz w:val="28"/>
        </w:rPr>
        <w:t xml:space="preserve">
Төменгi жағында: </w:t>
      </w:r>
      <w:r>
        <w:br/>
      </w:r>
      <w:r>
        <w:rPr>
          <w:rFonts w:ascii="Times New Roman"/>
          <w:b w:val="false"/>
          <w:i w:val="false"/>
          <w:color w:val="000000"/>
          <w:sz w:val="28"/>
        </w:rPr>
        <w:t xml:space="preserve">
     Тегi/Фамилия </w:t>
      </w:r>
      <w:r>
        <w:br/>
      </w:r>
      <w:r>
        <w:rPr>
          <w:rFonts w:ascii="Times New Roman"/>
          <w:b w:val="false"/>
          <w:i w:val="false"/>
          <w:color w:val="000000"/>
          <w:sz w:val="28"/>
        </w:rPr>
        <w:t xml:space="preserve">
     Аты/Имя </w:t>
      </w:r>
      <w:r>
        <w:br/>
      </w:r>
      <w:r>
        <w:rPr>
          <w:rFonts w:ascii="Times New Roman"/>
          <w:b w:val="false"/>
          <w:i w:val="false"/>
          <w:color w:val="000000"/>
          <w:sz w:val="28"/>
        </w:rPr>
        <w:t xml:space="preserve">
     Әкесiнiң аты/отчество </w:t>
      </w:r>
      <w:r>
        <w:br/>
      </w:r>
      <w:r>
        <w:rPr>
          <w:rFonts w:ascii="Times New Roman"/>
          <w:b w:val="false"/>
          <w:i w:val="false"/>
          <w:color w:val="000000"/>
          <w:sz w:val="28"/>
        </w:rPr>
        <w:t xml:space="preserve">
     Ұлты/Национальность </w:t>
      </w:r>
      <w:r>
        <w:br/>
      </w:r>
      <w:r>
        <w:rPr>
          <w:rFonts w:ascii="Times New Roman"/>
          <w:b w:val="false"/>
          <w:i w:val="false"/>
          <w:color w:val="000000"/>
          <w:sz w:val="28"/>
        </w:rPr>
        <w:t xml:space="preserve">
     Өз қолы/Подпись/ </w:t>
      </w:r>
      <w:r>
        <w:br/>
      </w:r>
      <w:r>
        <w:rPr>
          <w:rFonts w:ascii="Times New Roman"/>
          <w:b w:val="false"/>
          <w:i w:val="false"/>
          <w:color w:val="000000"/>
          <w:sz w:val="28"/>
        </w:rPr>
        <w:t xml:space="preserve">
деген сөздер қазақ және орыс тiлдерiнде жазылған орын бар. </w:t>
      </w:r>
      <w:r>
        <w:br/>
      </w:r>
      <w:r>
        <w:rPr>
          <w:rFonts w:ascii="Times New Roman"/>
          <w:b w:val="false"/>
          <w:i w:val="false"/>
          <w:color w:val="000000"/>
          <w:sz w:val="28"/>
        </w:rPr>
        <w:t xml:space="preserve">
     10. 32-бет пен мұқабаның iшкi жағының арасында негiзгi желiмдi мөлдiр пленка бар. </w:t>
      </w:r>
      <w:r>
        <w:br/>
      </w:r>
      <w:r>
        <w:rPr>
          <w:rFonts w:ascii="Times New Roman"/>
          <w:b w:val="false"/>
          <w:i w:val="false"/>
          <w:color w:val="000000"/>
          <w:sz w:val="28"/>
        </w:rPr>
        <w:t xml:space="preserve">
     11. Әр парақта перфорациялық әдiспен паспорт нөмiрi  таңбаланған. </w:t>
      </w:r>
      <w:r>
        <w:br/>
      </w:r>
      <w:r>
        <w:rPr>
          <w:rFonts w:ascii="Times New Roman"/>
          <w:b w:val="false"/>
          <w:i w:val="false"/>
          <w:color w:val="000000"/>
          <w:sz w:val="28"/>
        </w:rPr>
        <w:t xml:space="preserve">
     12. 2-27 беттер "Визалар"/"Visаs" деген жазуы бар визалар қоюға арналған.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