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51c" w14:textId="227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орнынан түсуi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11 қазан N 1148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85-бабына сәйкес
Қазақстан Республикасының Президентiнен Қазақстан Республикасы
Үкiметiнiң орнынан түсуiн қабылдау сұралсын.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